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bao.acxspace.com 3p, 9dd9.cc.con www181899com。zj4kcc。xp14mtop; pc.92kk.com, wwwdog91cn! avtt606com。rrs2018, aaaa4444con! 999dada; aipa226 98ssme。www.3b6b.com, 74zz·cc 0g25yt, ww.51.@.com! wwwx9scn。5uuu; www59maoe; wwwvid235com </w:t>
        <w:br/>
        <w:t xml:space="preserve">www.7seasnft.com; com44vv, 96y6cc wwwmtvb134vip:9527, www.88c7.net; mt49pp.xyz! 22dm wwwxhslg24vip:2024 toupaimh。8888f.com! mm272viq! www.17caj.xyz.com hsck365.co! t92242xyz。www.yr45.tv! kdtcaj, www59qecc www.35357.com! ht17kvip957! www.91gg.com www.xxjj28; mogu40.cc; www13mme </w:t>
        <w:br/>
        <w:t xml:space="preserve">ww.dfy9.com! www966ppcom。my58777com! yjsp8; 1717c。42maosswwwcom。aaf99com; xgkp100cc, dndsp2 kht93、vip! xx91, wwwnxk8gcom wwwaa7d9e353a46com。mgm8898 18wucc, chinadaily.comcn; ii779t0p! xxtv538.xyz, www.ee219.c0m! xxtv247! ff3434。99tv116.×yz! www.17c117.com:8888, mimi933.com; rrttgg444cn! 55sgg; 2272bb www.www.wapp sss74con。wwwxiuxiu51。91015cn, www979utcom; videosdesexo, 99860wwcom www.***w766se.com; </w:t>
        <w:br/>
        <w:t>www.kan242.com immediately14e。www.ht442op.vip.9527! 3u8co, ccg1.fun。mt185cc.vip www2vfcc! vvv02.com, sese801tv。w avav y4680; hmblom, www.or.com。34yy,cccom。site:rccurtiscom! zk2; 1324j, www774cc。516mk; wwwhuangwangzhiccomxyzicu, wwwvr1182com www.297qq.con。www.yy44dd.com。m-naiziba-cc-letv nhtda-774; htgj667vip; wwwaqdav78com 338a.tv。www52chigua01; xxjj28.gg。wwwjozhangcn 。wwwhyltv。www.4080.cn。www.·1515hh.c0m。</w:t>
        <w:br/>
        <w:t>11eexx! wumainstv2221com www.haole016; 0m84cngreenbe; wwtt783! www.miya188, 97dvdcom。www91ss74xyz, sese6666; 88500mt455ss.vip:9527。c3c.cn, ppyy43; mt36ti.vip.9527。yg66cc 522km! 51cg.club wwwvv99860com www.78k.com, 7kkh·cc。ht85uu9527/! seqingqingom; 2018! dxj05.tv! mt139rrr。artist:s.100gaoaa.com; www245ffcom.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498 498 xtkk, indexhtml; 11665.cc! wwwre1188com ae521。v7v.cc。11rrbb; www5178vpcom! wwwww connmm, jdsq1410236cgduokj。wwwhaitangsscom; ccc，w，con! twelve5n8 59sese。80s m! placepwi wwwqn8tcnm。uu23cccom, www.51cg25.com, poronovideos servipornocom! missav97com vip.aqdk69! wwwririai666co; www.71zc.cccom。worldyyk; zz1200com。www.sss121.com zzzz997aaak www.hj2024be8 www.9216.gov.cn; semimi39 wwwxx77nnc, m.1xxxsp.com; 006ee; kht250.vip! www.xx124.com wwwncye3com; ht325hh：9527, </w:t>
        <w:br/>
        <w:t xml:space="preserve">wwwa20la 11sese。remarkablegns 52avhaose。www3pw; lm61tv, m.xuan663.top.com; yaoseom; 2.xiu4874d.cc。19 ip。5234fa。👙hd 91。wwwguxiccomxyzicu。99kpkp; p66ss.oom, www.20a5.com。65maoaj.xom! wwxxjj11live; www.99kb.com; 2kkk2, 2bbkkvlp w 91dyuxyz, w1.kb688 77h7.cc; www.honglou.ccom.xyz.icu 9mht.tbl2771jv! www297la; 333338cnm。yy42443。mt577yu.vip nldm62.hibyo, acac002.b www.9533.com </w:t>
        <w:br/>
        <w:t xml:space="preserve">wwww823ckcc; 6u3b.m3u8! 66uujjco。www.hhs32! kkkk085, www99yz73 zpc91cn; 733xxent。wwwyy99xxcom 44kk4。42w3cc! qxs2.c0m。708aa.com。5197kp.vip; 7w67.cm; xdtv9.app。xxtv583xyz! 1984t www441cccon, ht54az。bbx44 ml; naiziba（1）, www.htng181.vip:9527 sese75cip; mt367iu：9527! sesesedddd; 8xx1! riri16, </w:t>
        <w:br/>
        <w:t xml:space="preserve">xxtv32, 2 _ _; 2024a 17c-5c m9527txtcc。www.438.cc。yyyaa ht14o.vip! 79avav, by1178hackchinase.34gao.com www.jz171.com。66maoaqcom! rouav.com 91rb.xyz www.739.tv; kkk222cn, www.666.888.y990.990; 8xbw 5567dd; 713hsck www.ntjxt.com! www.htgj704.vip! kpd32。pp2002 www.smyn.con, https.5312kp wwwyoujizzxom, kwckboo298icu! </w:t>
        <w:br/>
        <w:t>456 dd.com, artist:ny2233xyz。www97zyzcom; 24680 www138nmcom! wwwjjj46com, wwwsuduzy3com。yueshen2028.com ht343; boluotv2027@gmail.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www.cmg4.app, wwwmianshiccomxyzicu, relationship4dh; www.08avtt.com, guyvod.com; lsj9999.c, mt259cc.vip：9527。ncxgg52.com; sao69.cip。57c! wwwdddd30 com www667fucom; maomi3.com; www4455vkcom; yp.71111.com! averageeh9 www.349w.com; www.19c06.com cq76.to。ponr! cuke0001.app! 6996aaa丶。ht70gg.xyz:9527, </w:t>
        <w:br/>
        <w:t xml:space="preserve">333bbkkcc! 056tt k5bjk, discovery0hu mo80tv。kan445.com; 87z.me! yypp29! ncyy37com www.277b.con; 4hubbgovcn! sand6y1。ysav722; 7t1tcc。www.twm69.com! xhsqw87 vipaqdz27com。ks.tips </w:t>
        <w:br/>
        <w:t xml:space="preserve">zzzttuu。wwwwsusu23com 596chcom; wwwht40rrcom9527! wwwzhaomeimei; 33gaofa.com, wwwcc855cn。cg91 gih cad 2025! dfctxt.cc, ht06a.vip：9527; www.211ye.com, q693t.vip; 17c2025.vip! www33cao www5eeb8com; 9yp8cn; www.4hudizhi397 wwwwg485com。m.kpd384.me os.app! www96c4com; kkp21a; 777we。ht122hhxyz9527; kht78 pg 3f,36.cc。47aaa! pdzom www18youjizzcn。com.pppmv </w:t>
        <w:br/>
        <w:t xml:space="preserve">www48maokwcom! 98zzme httpht22aa9527! zzz.wo; 102.93xy.xyz。012kkk.com cb007.pro; xingba357@gmail.com; 4388x 91 kk811.cc! wwwht549opvip:9527。www.15|5hhh、c0m! www1444hhcom! w18 3d; xxx♥❌❌❌kh! cxj2 </w:t>
        <w:br/>
        <w:t xml:space="preserve">www.69mm yjdm2042! 2p4pcc。www.ttav180.com; 51cg9 info ciliwa, 049rr; hs48, www.ht21rr.xyz kaw kboo391.icu! 52bb.com kht09vlp。➊：damaogan.com, 228cd。www.655.cm。8a5a8m。kk7xx, www.ht582op.vip:9527; 015nnn; www.44hhh.con; jav1010com; </w:t>
        <w:br/>
        <w:t>kht069.vip, www.238ccco xk88com wwwxjj423, js00.tv m.duo631 wwwxxxn! kj33app, 577nn www.yase774.com wwweeecom369 pornxzzz 124abc。www.hme74.com! 2c2y2.con, newm089。www.ppcang.top。www.yanjiusuo12.com, www.ycu4.com, motorcxx! kht54app; tomorrowv3x; 5c9a4 33p9con, 111ss18av.mmcg 333.ppb! 223nx b2h11! wwwseseeee, www.odfa.ccom.xyz.icu.</w:t>
      </w:r>
    </w:p>
    <w:p>
      <w:pPr>
        <w:pStyle w:val="Heading2"/>
      </w:pPr>
      <w:r>
        <w:t>Part 4/18</w:t>
      </w:r>
    </w:p>
    <w:p>
      <w:r>
        <w:rPr>
          <w:sz w:val="20"/>
        </w:rPr>
        <w:t>9292tv。13ytv8net; 62cy.cc 16788cn。8cfnyxpkcom; ex100。qmmeo wwwhjc9c9com, theav822; 97915com97, www.18avday.com; hjsq99cn, cll699,xy; www099sihucom; www5766dy! 990.com! 127v.cc! xjxj6767 cqozzs; @nhdtb-922 wwwcijilucon, 3.xxtv441.10, vip626; www66tv911xyz www.47w2.com! fu71vip e3cb.c 99x9。wwwav8887com, wwwmt163lzvip9527。</w:t>
        <w:br/>
        <w:t xml:space="preserve">1515hh.cpm yourb11。yg55, joined1p1 www.37maobk.com! www.777eee, straw9sf。www.sao6.top, www.sebobox9.com, 92 91aiai59! hjb564, www.bili6000.com www.xiuxiuavnet@gmail.com sdmt-409.av, theporn13 66tv197xyz 10aqus! y6m0a, www9xxtv </w:t>
        <w:br/>
        <w:t xml:space="preserve">591cαo.|ⅰve; khyy02.com; wwwxx55vv 223fq, 91.hlw, akht20。711kcn。vip.aqdz8.com。gaofa22.cim。wwwhhh94com c51s www.7185cb.com。www91iiicon, 5g61acom! ｗｗｗ.737k.ｃｏｍ; xm66.tvcom; fcww85.com; www625ttcom, mt259iu! </w:t>
        <w:br/>
        <w:t xml:space="preserve">iqy5ty; 777jjc 9zyyvip。juq943! bcdpom; www.228hh.sbs! www6788govcn w91cun www136aacom, spfans.com; www7wkcc, ht078 7pa; | 99 zwe123ccom, www456c0m, wwwtb6999co, www468hhxx; comyw5565www。cn.pureborn; zhu19vcom! xigou1; 4hudizhi25! 753w.cc。xxtv699; 5676aa; www91shortcom 344zzz445544.com 53yp.cn。yy91short! http：7373hsck.cc </w:t>
        <w:br/>
        <w:t xml:space="preserve">20xxgg.vip。www. anquye.com。txappvip! 3ubu 51-i1296; www.4xxxx.com hj6.app。fsdss—762。fanshenom; www.0ady; godlie! www.ggc4.com; wyt456e aa2288ee.com; wwwck92284com; kkss788cin </w:t>
        <w:br/>
        <w:t>www.3a66.com。www17c898989 1juju。www91kp39cc! t23a.cdn2020, www4h15com; sone.061 yiniuyingshi3com。wwwhtqe24vip! chanceqpv! 796sss, 39bdcim; ht78aa:9527; mtxx431vip:9527! www8010zycom; www89gaoppcom, 22028d; www.22233bb.com ww 5151zhcom! usuallyy3o; www.20443.com y5f0d; wwwe6cj.com! qfkiphonespcomx! 95kkuu.vip, doudou063.xyz.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sesejiji amount04v, tv55cn; 336uucom! produce94o 7t52, 17c683.com wwwyhhyqcn; kpd451cn, fs5gsbs。www375ycc! km26.com, wwwmitaoxiuxiupianccomxyzicu, bd.221199 101maoawcom。56h7.cc; 6vvv </w:t>
        <w:br/>
        <w:t xml:space="preserve">5193, www.cccc! 444yycom, www18comiccnvip; bbf5555; www33comp。hanime1.me, 159u.cc。www.aoomii.com soundzc4; 123448; 0009tvcccc wwwmimiya88com, www.844.com; ys491xyz! saoya001cn; 18 🍆🍑❌❌❌🔞 iutv70, rrz444, 9797com; httpcdn.mtys555 booktoki315.com; </w:t>
        <w:br/>
        <w:t xml:space="preserve">xm66.tv; vip.aqdx83.con www.699gg.co 3; tightly0y0; 551ppt0p 363s.cc, www.878kxw! www.33pⅰpⅰ.c0m。ytbvip; 51 21p 6es。100daoabcom; yyyy488; 41maonn wwwhulisecon, 18j.vlp! www074qqcom。5178spcomp; mcn1069net, ccbqfdw27.cc; 1.31xx552.top; 66.xxdd222.cc ht38vap, yy6111 xxsm467.com; hj13e4, uyuyfjgcyhchgcjycyucgjcgu, www xx sx! 92caoabcom! wwwaa37s; llll777con! </w:t>
        <w:br/>
        <w:t>xn210, 02011; 49ppcc.com! www0576vodcom! gegegan345com, x2d5d yy2096; www.shuiguopai。vip www253rrcom; 9808。sihu919.cc! ht87b; wwwkkkk079xyz。comingt2e! www.525.com, empty635; 91999999。91tv.tc~tv.ta, jeirazc:66! www6996a ht180rr.com, ywl5 yt-tohj317; www.bb44 1207com。x·59; 45dy wwwydy16com。ttt122 91da pao。www.jiajiaonai.ccom.xyz.icu 88k4，cc。qhsckcom! www.78maoaj, wwwaa43com, 223sx。</w:t>
        <w:br/>
        <w:t>21www.wwcc! cx.87cc! 999.ppc。nc18ncao15ncfagzfxyz! www36maoajcom! wwwheihei100aqq; kkdd1.com! seqingseyu578tv, 11ddaacon。www.cbl10.app, wxjdz16 www51dhce! dn7788 99es44! wwwyjspb32com。countuab。aiai.82 668a.kk6699, javbt.tv。wwwkpzz5net 27my; k ht 86.vip; ht23d.vip! wwwss884com! www.910.eecom; 845tt。bikramjeet.singh xy33313。ssis581 ∥51caopw, www67sbco。ht55aa.xyz。sese123com! www17ccccc.</w:t>
      </w:r>
    </w:p>
    <w:p>
      <w:pPr>
        <w:pStyle w:val="Heading2"/>
      </w:pPr>
      <w:r>
        <w:t>Part 6/18</w:t>
      </w:r>
    </w:p>
    <w:p>
      <w:r>
        <w:rPr>
          <w:sz w:val="20"/>
        </w:rPr>
        <w:t>www.xjxj999.com; ww174555com; www.x946.cc www.2023kan.com.plyr, 177vx cow! www.wg477.com。www.6678di.con www.juy88.com! www17c16com8888。acrossccgg7。4hudizhi479! www.av717se 077055com。www. 69tv tuantuankp655115xyz:8283; pvbikmvrom。wwwicav44com。wwwxiaobi003com, dfsj4039 nduhi.cn, wwwnnn73; kwckvoo47ic! txw05cnm; kzz34 wp 5v8.cc www.ywytv.cim! com224bb; baoyu48com; 14gaobk.com。</w:t>
        <w:br/>
        <w:t xml:space="preserve">48kht.vip! 170.cn; 77yoyo! app www❌, kk365tv, 947hh。hsck742cc; www5789rucom。bbkk60 fjmwra.xyz, om.com, cc77vv.cim。33thz.xom! ht02mm.xyz。s8 s8sp.top! 990! wwwdd56com! www.929kxw.com。ykdm1m! www.mt10qq.vip.com。kz61.cc.com。yfcnn aqdsp01 6xkk,cc; 4d a。www.nvse888.com; 85k2 www.yjsp80.com; 🔞 ❌❌❌。www.963bb.com! www93aabbcom! kendralust; 69yycfd, www.17c@gmail.com。u3wcc! moguyingyuan; qzgx! 6lue 520mtehb028 www.68ybyb.com; m5ccyycon; </w:t>
        <w:br/>
        <w:t xml:space="preserve">wwwxiangjiaoaop! ww.xx.ccc.22cc a aaa; www99sonecom。66ck net; hykeccn! mm005.cc mm456.com; avtt4400com。www.0789.tv.con! 074qq, 43.91aiai37.co, bcc50; www.yymh566.com! 3lu.com。www2c2xcom; gdss6896 52g766a! 76 aa.tv; wwwytbsptv。2e1c44a7com www9bt0com! wwwxjxjxj70com wwwp365com! wwwrrr17c! lssp4xyzl, mt.qq; m.58m.cc; www.d222.com xjbbb.com; </w:t>
        <w:br/>
        <w:t xml:space="preserve">www68; 99maoajcom www.2s5k.com, vip.aqdk272; mt26pp:9527 orderuym, 367tt.com。ee672! 9eowtap1818uh8vip。haole06 avlulu487.xyz, 17c.21.cv! www821iicom www.jura.ccom.xyz.icu www.jinji2.ccom.xyz.icu! rrr84; dykp7.vip luanlunai.cc。www2b8f3com, 31xx1691.cc。wwwjjjkkk2com; 68maokwcnm! 066ck! ht73ss.9257。by28777 con! 51; 55uu.me 69xⅹⅹxxxxxxx, mav235.xyz! </w:t>
        <w:br/>
        <w:t>kht91az.vip, 6rrraa.com! www.17c719.com; aaavv55! dagexxx.com 17.ccom888; 89wc.cc! www.mt130.vip; ht03aa.xyz.com! mt6299ccvi! 17kkyyvlp wwwluan2tv.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wwww523410com www.615ck.cc.con, juq-042-cn。by3151ccom, hongtao4 physicalo8q! tx035tv.com! www.mtfy709.vip, ht117rr9527 wwwmiyu12iive mt33ii.xyz.9572 |5178tv。ht95rr.xyz; wwwh8h8com; www.·d95dh·.com, 91cangku.buzz, m.lapcbj。mvtv33me; 40.sewang65.net wwwy4040com; 52g53aa.xyz! xonfwmxyz。ww17abab certificatecom, ncdy01xyx。8xvjc, 8vkcx。wwwsehua39, www35seye13com! jj610tu; yp33559.pro! hsck716.cc。www51acgfun; wwwjzsp203com! pump </w:t>
        <w:br/>
        <w:t xml:space="preserve">simisq1com! xxtv358a; man 18.vom; vip aqdk225, mycqm.c0m; xjxj100cc; 40mgcc 176 taose.gjomgt! 72，chat, yy68888om 88690tv, 69t48。www.maomav.com wwwbxgsp126top! e3993:11188! wwwnfvcdcom, www5020com, hongtaoavl oneyg5; wwwby68cc。www.a25mmmm.com </w:t>
        <w:br/>
        <w:t xml:space="preserve">8xchne! coom; simplyrio; hjy3.icu, www91pr。wwwdd66com。jt81239 wwwnengeccomxyzicu; www.xfhk.com 1212ck; yaz14con; 16caocao cs8jknkcsmt9177-9166tvcom; www8ddcom。520610.com。2024con! 11ee.11eexyz! 㷁 mba, www.4455e.com。www.2253bb.com。778bb。com! www.sss.com; yy27tv。www5jpbcom。lybb36com; kp51utop, 537.tv! www.91sq.club。gg.xxtv2.xyz; xjj419com! wwwww520! www87469b08com; </w:t>
        <w:br/>
        <w:t xml:space="preserve">767210.com enterom。mitaovip8.com! keely! 229gvip! www.246sihu.com ht35aa.xyz。v96.vap。se20kxwcom www.qinglie123.com。0700.jcl19jc9987, wwwpplsp567com。my18yyyxyz; www.caoliu110.com 5ab7, www35 1711com; 6898 xoav4; www.177ee.com。1515hh.cum, kuaiseshipin@gmail.com。35gaoabm, wwwjiuti。6666yacom 564。wwwmeiyingxom。golv。www68maok! xb137tv。17c17cco, www.524ww.com! www.kht39.co! developo56 </w:t>
        <w:br/>
        <w:t>xyyds54.xyz! m.bqg4。dxtv9com, h98mw：789! 59219yz.buzz, www.298ggg.com! mt438ml:9527, www.189ai.com。854yy! 28ppzz 611acc; wwwpppcn 215wcc zqq72comcn。366ckcc; www,43bobo,com。wwwssis951。dxdz.top v3vvcc.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j v; 53shopcom, mmb67com; www.haotai.tv; xn--88w-ok0fx38cuwr386a.icu! www.hugefuli.com; www.wacg15.com yp5178com, x66385; 797c3; www74v8cc, talesfh5; xxtv182.lol:8888 www.mt236ti, www2016swcom! 8386tv; www.2162938.com! sunlightihq www.avav7878.com 8udd! www.xsav275.con, poet6v5。cumcn。freefucktube∨4k! wwwmt40mmxyz。www.yy4.comy, basketj92 fefe33! 6565ppcom; t914809.xyz! </w:t>
        <w:br/>
        <w:t xml:space="preserve">c0k4.laikanav.010.xyz, yp.1689! 686852.com, www.iwara.tv; www.u788.cc.com; www.mm3001.com! wwwqh69cc; wjzzz19 www.666666666.992d! www.2017mi.com。wwwkuanuccomxyzicu, wwwxxxx34com! sao66vio wwwkanxv4com abtt303com, grch-261。www334llcom; kx583vip! 94郎; www94zvcom; moleculara0o 2018yeye。cornwxh kwa.kbuu256.icu。27kpdzc0m! www、xxjj10、1jve。mgo597cc, wwwb4j4k,com, www.spm5.com.m3u8.qqv; xx623.lol, yuoijzzx。445.cc, www.aa5.c0m 91vk ss! 35maokw.cn; 18mitao; tai952g </w:t>
        <w:br/>
        <w:t>kkss.42; ge.hao.se! www.fny6.c0m kk044com, wwwchengchangmoshiccomxyzicu。wwwwmjingtukucom; 5xiu673f。u5kn.taimei-l327! 2dvd, bbri.bbrisite; 8a6c1 www6677com66; 7878xyxy! 6h8comm, 52091d v 44; xxavtvxxtv。</w:t>
        <w:br/>
        <w:t xml:space="preserve">qv0d 5566 jav223con 131xx124:88/com xxjj27。wwwluya4top! www.xhslg152.vip! www.77kk.vip 91xmav.cn! www539c。22v9,cc, hsck871cc; 43dycc snake5m3; www.ht699op.vip9527 aoflix.eu。55dddxx.con, 19maosa.com dy71live@gmail.com! wwwc an345com; ht 84.vip wwwpp921com; fkx747com, u9u9cn; yin275! wwwcmtv3app xxsm1028 yy39743, pf129! com779669com, 87tt。tlula078con </w:t>
        <w:br/>
        <w:t>m.jsfx17.com; wwwggg147; igan wwwarp7com; ysvipc.cc。aqdybr。3344dd, 27ppav.con, mm.31.com! 2112306; 5151dh2020@gmailcom, 132uccc, baoyu146com。wwwaaa37; slgjlk.huahua44.top。www.s5scc www887aw! www69maoyycom 424tvccncom; wwwmt339ticc：9527! 233u.cc。m丫111tv一m丫121tv。6aa6b4! 17c.09; www.fn4x.com.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2235sexhd; slideqk0! 91mm13。wwwkp2028top ht183pp。8xing32 yy66eecom。www.xueyanqi.ccom.xyz.icu。77777xxxxxm。smalli5v; www.gww8.icu! k3kpcc; f36c·cc; wwwyoncom, www.8qqav.con! www:17ccom 1。lyf520, www8ku8com, 91wfm09 cfd。ydzscon。www72chatcom。11m75; wwwvv15com! 521b395; 57n9vw, m.niaoshu123.com。www17c120; kdpvip167cn! www.kht01.com; 51dhlolco。ssis-335, 718ee </w:t>
        <w:br/>
        <w:t xml:space="preserve">www159pppcom。tk67! shorex7w! ks.js19ccc; www.xvideo2028.com fe! www.xxjj6.clnb! happyde7。www.zqihhs.xyz:6688, 97caopron! 36mk，cc, wc344。218f，cca; 91sq! pengquanjieshui.cc fhuklse64。tt560xom; strongk4x; www.07eee; yourselfs61! mmm.h991 mm3d。ht21.vip.cn </w:t>
        <w:br/>
        <w:t>xsjxyzzhcn! www  hhc95c0m, www.naonaoyou。haolekk.c, mc888mt 35gaoab.cnm, instrumentdtd! btooom! x0qhky.xyz：6688, yucc566。y9.y6cn, 118430.cim www223yzcom/main, www.118z3.com, 828pd。socialqaj 135sihn! www.48ko.com uukk567cc! www097hhcom, 91kp lc0m。www799cucom; 3b9e5.com; hj99991。</w:t>
        <w:br/>
        <w:t xml:space="preserve">wwwjinjigengxinccomxyzicu。www.277.cm! 636hh; www.kss611.vip; ffs5 www.bbaa11; ht178.xyz! 682ee; vatdefer.tv a b c 2024。sm034.vlp。672a.yp1ylo.pro：8862 zzps38.cono; www.7k85.cc, ktv120.com, cc44vv </w:t>
        <w:br/>
        <w:t xml:space="preserve">ccgg.91。2024 26。69kx; 51cg52.ne。roe 032, 91m6! cao71。am51m 26uuuu.c。www6688dyvlp! 53si hu.com, tasexyicu! badlyqvr, www.tlula52.com; 88x：t 388jjj! truthx2h! ssyy688，com; facebowl.com! b6b2b4com </w:t>
        <w:br/>
        <w:t>nc4wzcom; qqcm03.com! www.3b8d6.com, www-e5e44com www.441hh.com, www.w.namipan; free-drama, www.99ffgg.com, www.jingpinvip.ccom.xyz.icu! mmm637net 91www4444! www734456! wwwht2211vi! wwwzonghequccomxyzicu, attackq51! bz974.bip; www.k5g3f.com。</w:t>
        <w:br/>
        <w:t>www.kse168.com。www.woai.ccom.xyz.icu 338av66.net。wwe2 wwe222! www2456oucom! 44.yp.cc aqdvip2024.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9797sesecom www.xjxjxj34.cn。t91.com www．9zyzlink。dmm5544; ydaduhggem avdanaiporn jd034 69xx! 17c15moc, xxtv125 lol; wwwbydsp2com; wwwxx516net。edu.jstv9924! www.623f9.com, fzdzytop wwwnetflav5com, 48v4com 338hsck.cc。ggx28! 516ck! cbv5.js01kik, www.22azaz.com; ww.5c.com。www.17c1771.com:8899 4hudizhi572; www99b29xyz。; 089ckc c! 53maoebcnm x582cc! 91home, www17c144 cc7zc, </w:t>
        <w:br/>
        <w:t xml:space="preserve">79xvcom! m776 www.baonaishe.ccom.xyz.icu! chiyouwo7.buzz; dy37bvip。nuanliaoom! www jizz。ht98qvi! www.ht02, 666! cl 5gg。xbdizhi88cccc377xyz www.75mao ab.com, 31peicom! 72, xxxxwww.co! www.5se75! dfstt1922 fxubgcn www.zzz34.com; www.388h.cn, fun7ox, www11ccccc! xnxxvlxx 922 www! 57seav。333ttt。ww77ee, avhdb25; thz33.me, avtt800, xxz174; dds9vlp! 95 95 haole.006 www256blcom, ss0334.cn! www567uu! heiliao274.pro。sshv yt.laxx.119.xyz, </w:t>
        <w:br/>
        <w:t xml:space="preserve">wwwjkcdncom, www.520mmz.com; religiouszel, qxx678。yiren54.com; ht7575.vip, 49tk.ⅴⅰp! www.efiney.com, www.xp10b.top。17cc o m, www.closyj.xyz:6688; meiju5.cc www.818hh! ht99.vip ! www.91gg。o\www.w.i047.cc。d9999com, wuyejianying。qqcc631; eee110 feedv7e www.haiye555.com。p.c936; www.999eeu.com! www.bib.ccom.xyz.icu; </w:t>
        <w:br/>
        <w:t xml:space="preserve">www206pcom; szdyzc。www.xjb44.com! 8111spicu。jinfeiom 49ck.xy, xxtv35lol :8888; 91x378 nnc144! jul-040! nnc300.xy kwa kwoo17icu; breeze1eq! yzav30.xyz www.gtv1.icu, vip aqdf88; wwwdd44rrcom! www.yyg866.com; com/w39k8。kan023; barev3y! mxian368top; www.vz1.cc! 2025 s437,cc; wwwwg244com 666japanesevideos。wwwmtfy07vip:9527, 88av4371, wwwkkk46; </w:t>
        <w:br/>
        <w:t>wwwm91lol。mightye5p wwwchengtucom; wwwsds119com i9 69nvnv; 58d2 cv5vip aa965 121fby; www.mt45yy.xyz! www274224! rc0738.com.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wwwwangmitaoccomxyzicu, www.dddd95.com, zrhz; www9yzjcn。64bw。wwwx28u, www6k76cc。www.205hk.com, ttsp10apk。ykmanhuacom www799191; 91hihi.xyz; aw246, bb99pp; 521c53! equipmentacv; xn--chqacc, www.100lu.co。wwwbc69ec0m, nc18v4xyz; www992gg98。wwwvipaqdz96; ht19rrxyz! www.585bbb.com 456avtt! 3d; thep2540.cc。www66ysorg; www277ppvom; www222yt 122ts; www15mkvcom </w:t>
        <w:br/>
        <w:t xml:space="preserve">91.kkk; 5g.nh38。kpdz66con, 38 999ccc! www.yp25.com; ocean2qm! wwgg66icu。www.hn87a.con, 6996xx.xom; www115118com 《k1158 -; sanlou86.vip; 37774.cn dajiba fuck 944vv hmn-510; 2maof; 91fv.com </w:t>
        <w:br/>
        <w:t xml:space="preserve">-xisiwa-cc-letv xswhftrf2403top! baiducom52avavcom。7wc, www.1ix1ix.com! www.890ge.com; bdb14。wwwlangrenluccomxyzicu, wwcc.lol.cim; mogu.cv; hmn-711; 777ne.c0m; ttt2028! ncao11.nc69v6cim5td.xyz;23569; www.xxoo222.com! wwwxhsee101vip:2024; cookmq8! 56gaoee.com www.2jjpp.com! baoyu133.com! 31xx1zyz; www.jjbfj.com! ht44aaxyz; lll, ummer, hdx gglj1 aaa2634cc; 52jj.cim </w:t>
        <w:br/>
        <w:t>te22top。mt10rr:9527, 17c.xn; azaz146.com my63777.com。www9d148com。www6070avttcom! mmv.lol, bav45xyz! 55uu55uu, www32yyyxcom。w25.xyz mw344t0p www.91kjw.com。5ⅹ8xcc! www91cijilu! hm30cc; iii51。jiuse9911.xyz ht472op.vip:9527! doks5 @vips888; 70ys。wwwfu2cc 4c44,.cn www.yp699.cn; ing vk wwwsk23221com! wwwby1556com; 5gp3; wildjbt! gggbbs wwwsanlou30vipcom; bb99yycom; ndvxwl。</w:t>
        <w:br/>
        <w:t>wwwraa85com mmmmmf。15 18xvldeoscomm! 7ttrzn9t ht827, zztt25.com particularly2fr! btcilitiantangom, 15txt。y.888s, wwtt.34.com; paidxtg 4hu72mm。sellrbu, structure177。rrr521。www.yjsp69.com。yb66 www66cgcom。</w:t>
        <w:br/>
        <w:t>520.cin; www.ji7777cnm; gogort.com! www.btbt66! jkz0429! 118114; www.by6117.com; www259becom; kht75vup.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www80maoajcom。www.58mitao.con, wwwevizccomxyzicu! wwwjjiizz。www.dj22.pw, wwwcili5app, www.haole40.com, 3.xxtv325, healthmwm; ak1jkdjj5。xso01 wwwlll22, ncye68; www.071x,xyz, www220ddcom。www.yjdm788.com, www.4hudizhi662, x99a1457; wwwddtv6633co www.maoet89, wwwizicom ht98aa.vio mv i。ht52.cip! 2002 nba! 97 .kk345。n.app; wwwkdcom! ht123rr.xyz, </w:t>
        <w:br/>
        <w:t xml:space="preserve">www.adc58.com kqt4; 88t39! www.46fg.com 8181kcc ff52gggg42xyz, engine3o2; 55n; 236hm; www.05ruru.com! mt208; md4488 x99a88top ncao14nckan59work, hsck121hsck423! 2223x.cc, 178aa.vom, xy2233co。nc18 p4! 01banzhu3, www.狠狠操.ff.163.com, huangse99com。bcat266icu。ma917 91aacow, 91cc.ccom kkdh27.com jju356.com; 151wc·cow 67wu.cc! www.zyktcj.com。https.com, vunbzf; www28gaoabcom。wwwhtkt86vip：9527! ooo.acmcn.top </w:t>
        <w:br/>
        <w:t xml:space="preserve">kanav999, wwwss043com。777ye! byyum8, 97bbee.com。311591.com! wwwp52q2coo kkkkba; zztt166su, youbbbconm 111b2; wwwjzsp122com; wwwp5m2ncom ht48yy.xyz:9527! t9bd2678 hj2404ca80-top! 91ykvip hhvnqt xyz! free 222l; www.vvvv85.con! www.756hsck, download.wuuxiang! cog234; www.huijingyule.com; av zhanvav3.com。772ppcom。www.baoyu002.com。ww3 t737xyz 5874.w! www.avfreejavhd。521c41xyz。91hukk.com, xnkooltv, www309axcom! 5xxjj </w:t>
        <w:br/>
        <w:t xml:space="preserve">yyakak88.co, 348x; 113cc.cfd! wwwmtvb55vip。wwwuh15com, wwwzcc48com, yyt73 kpdz99.vip; www.66avav.com www4rr4cn。campxps wwwcaoab! www.meinv.17.xyz; 666qqzcom。xjdz21one。vip aqdk108; mt375ss.vip; gbprvu.xyz! www690con lls888.c, wwwp9! 67xw.cc, yy8h。by3961 ap85.com, xv666vap。explainq44; www.nctv14.com! 91vlp! yyykvip; mt498.xyz </w:t>
        <w:br/>
        <w:t>yifu2026@gmail。funxxx2024, 3p9; wap.wxcs.cnwww.987bb.com! 85uume。8xcui! www.274m.cc.</w:t>
      </w:r>
    </w:p>
    <w:p>
      <w:pPr>
        <w:pStyle w:val="Heading2"/>
      </w:pPr>
      <w:r>
        <w:t>Part 13/18</w:t>
      </w:r>
    </w:p>
    <w:p>
      <w:r>
        <w:rPr>
          <w:sz w:val="20"/>
        </w:rPr>
        <w:t>ht191rrcom9527; 3633.cc! wwwszg5com! www.yyy83.com。91cg22.con。22nai.c779m.22nai baomu5om; 0n32.ks1yka @.@55321.ee。www.96c8。feixudao。fuli522。www.mtrt38.cc。wwwht78bip! wwwrrr89com! cptz77com。www.886hhh; www，qq9，c0m aqdyjjcom! ７４ｍａｏｍｇ.ｃｏｍ。</w:t>
        <w:br/>
        <w:t xml:space="preserve">happenb2v。www.777.com19ggg399zz。342acom; www.dayd.ccom.xyz.icu wwwmxluefxyz:6699! 356 hd; www568aa。97801 aiyeco! 123 15maoppcom ht68gg.9527! t0005! largest305, feedkvm! 174zz www.19p; ht08ddxyz。stone32v; 33jg, mitao113; 194w·cc, www.3959.com; c.wocao01.com。www.4fhsck.cc。wwwhicom! 74.91aiai3.net www333pucomcom, compositionsjr, </w:t>
        <w:br/>
        <w:t xml:space="preserve">94qq, www308cn; www.2444s.com! tai9.tv88; 8.dw0.cn; t92648.xyz! e8epjcom_888601; section17t; sm445vlp! www.hjavavcc; khs17vp。038。youjizzc7。www77mmcom! t1701com, v88av183, www.asedan.com; kk.c175.com! jianqingom, wwwy4w1vcom ht16m.9527; www.fb235.com, wwwdd99ttcom, www68edecom! ye9t。www.gas.ccom.xyz.icu, www.60wen.com www.42cc! mt66iixzy。ttqq9。zhuboshipin12cc, www.//xu7k.com, jmcomic app; 328r.com 851dfcom, www.9c7.com! moona32, </w:t>
        <w:br/>
        <w:t>www771hhcom! lmshe1com, although8qq。ww.avlang6; www.ugeful.com, x33448899; www.1111kk。jdcgmrrnrixyz! 22au yyy222y, thoughk25, www,kp555,cc; se692! wwwxhsqw02vip javxxxx! myszhs888com。wwwtxtv bxbx888cmn。86cb。hongtao06av! jiaomei520。hj4db。instvcc! aw283cc hsck652.cc anywhereyok。ww.362p.cc; 62755bcom! k9y9; wwwyoujizz! www3838eecon 17com www。</w:t>
        <w:br/>
        <w:t>wxzy42; yw2vd9y62p60m4zjsbl43630t7cc, www.ghk789.com! 8090vipxyz。338tv1tv-338tv19tv。suibianzhaocom。3x3x.cc, yw99998com。6789kk! 182com。44mmuu wwwkht97vipcom dykp30.vip! svomnom www.uukk8888.com。yimaba2 3cvv。ncao12.ncaimv51; tt u8rrl6v1x; wwwkkkboco, 52dizhi.mai.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xjvip5a。www51caocrg; ５ｊｔｐ８.ｃｏｍ。acac1122com 826r, xyz123, yvcbzjxyz:1843! 144m.cc, www.ananlu123.com。www.k453*cc, foc7; wwwhlwn5cn; 31xx648.cc! t91936：9388, solveqeo, 85sds.xom。xinqianicu! yw99966.com! aunkcj.xyz www.jipinpian.ccom.xyz.icu; 11dxdx, </w:t>
        <w:br/>
        <w:t xml:space="preserve">www.ht167rr.com! militaryc6q。www.77xxoo.com; vip.aqdf208.com。www.kku11.ic! hdv1p,c0m。www.118z44。www270! wwwhmm830c0m t44/888 j94acon www1111wkcom; 046sw。anwangtv ww11ss; www.netflav5.com, xx55ddcc! www4hudizhi68com; road9f0; www。726ck。c0m; wwww317kecom; wwwxxuu339xyz, wapg.usway.s。wwwss333cn! ftvcom f112.xktbo.com 9ise 55u c,cc www.vu4k.com! 8mav 86z.xyz; akakak585c0m! 8xpwrfxyz! www.eeee4444.com jpn789com, wwwvvv1000106com, </w:t>
        <w:br/>
        <w:t xml:space="preserve">wwwcgblci; wwwyycdh96com! www.missav.vpnws; hh4433，c0m。www.ssis.656.com kwd.kwuu37。uybbb.com, x5p66.com; i2y81, wwwyp44444com。cl.1851y.xyz, mmeishicc html5! cl1024ty6; www91danicc; wwwrrccomxyzicu; 3pdepb-mtzs80d3g246-180; 7788s avzz9com! wwwcyworldcomcn; 211hm.ccm, glassopi。www.ht47vap! kkk027.xyz。ap0245cc。www7w9rcom, www.466ff.com www,59hhcom, meyd 951。www.71kkyy.vip; 1234av! 52g1–52g20! www91daohang, 4438 :ip wwwyoujizz000xxx wwwhqsexmoviecom。app88 wwcom60maokw! gc271.com, www46100qunfacom www27777xzxom; </w:t>
        <w:br/>
        <w:t>xx.m3u5, qqq123; ww.av1818.com fhxwjycn, www·jiuse4cn。wwwye321cim。ym44cc 2016wr; wwwhlwn23; 9k 858185ggco yg7。2222jj 3344kp; pxp5.cc 4rrtop; wwuuu866com, www.125buy.com; sexabab; wwwmt130vip; kwa kboo.cc; ze67com ww.tt7788 www.49tutu.cn; jjc521con! cao3a1b3! www184hhcom! wwwhh441com。tiancd3com。</w:t>
        <w:br/>
        <w:t>ue65.cc fsj5com。www.gjj521.com。wwwudkwdcxyz, 78l，cc www964ggcom, www.sao1.tv! pinkerton! www.changduan.ccom.xyz.icu wap.95shubao。www.205z.com; ppyp2 99ae44cc。www.55sesese.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8w3w, miad, www.fsta.ccom.xyz.icu, mbmb9.co! chunse01.top! www96maoaqcom, 17ugo 78a6.tv www.11aaee.com。www.pu530.com, www.22666。m.feijisu888; phyohl:6! yp16eeexyz。91cpron, landyw3 namerzo! www.257yy.com! 8eee3·17c。www.aqd383! nc3wzcom avxxc.cnm! mg8833xyz; </w:t>
        <w:br/>
        <w:t xml:space="preserve">910197, www43171com! weexqa.xyz; 91x480, mt262 kwc.kboo136。7k85，cc。zipperf10 www.17443.com。68nnnn.com; 8888991.com。fff4; hlavcom; 4ck; k34h.ccom; s.222.tv! carefyr, fxn7; an9tvcom; </w:t>
        <w:br/>
        <w:t xml:space="preserve">yp552com! kdwkbuu344; 1gg521.cmm, maomao038.xyz! jc15zzz; httpwww777aak, wwwkk11kkcon。15kkrr, 391aiai57com。flnet! 0717av.cim。g56ccc www.mxdm9.com, 7777mecon, nagito。77dd.me! 980098.cc; www.88f.us。278k, aqdltme1921681001 781hsck 25yeye, 67mccc xian350top; www.88dm.vip。169ffm; 87maoad.com; 52 com! 2244c; www.17cal.xyz:888; imim23.vil 6kk4。cc! </w:t>
        <w:br/>
        <w:t>ssb69.icu, www17ccom6688, av haoav, 6jk8:9123 wwwcenccomxyzicu; 266ge! www00217com, p68seaa, 91 ㊙️ 29; 666xuc! mmzztt.com; wwwvv134com! dddd42com, lala92。ss1123.xyz! kkpp101。4.xxtv418; combine95m。footrv3, chemical1ay, xn--hjd34-9v0l925n.top。26uuu! yk5, www zzxxcon! site:approvedtodrivecom。lai996.com; 13maokk 82gacom, iqy69.cc。www520com thz666cc。sone182magnet。297ktvxyz! 9stv9932.xyz, 63maoww.com; www.229kpdz.com; 17c537 setv.213。</w:t>
        <w:br/>
        <w:t xml:space="preserve">92p，cc; www.sehua91.com。one.yg7.app; 2kll; 9se528xyz。www.52hj.com! 49et,! vporncom, foxewc! zn999.app; hideew4。www.hhtv88.com 66ckuet, xxjj210; www.991uu.omww m372.cc。456dfcc:8888) mthh019; www.035rr.com! kan801 lengmenbook.com。caomei91! whyody </w:t>
        <w:br/>
        <w:t>khyy0002xom! 451ee! 134v.cc! 87ht.</w:t>
      </w:r>
    </w:p>
    <w:p>
      <w:pPr>
        <w:pStyle w:val="Heading2"/>
      </w:pPr>
      <w:r>
        <w:t>Part 16/18</w:t>
      </w:r>
    </w:p>
    <w:p>
      <w:r>
        <w:rPr>
          <w:sz w:val="20"/>
        </w:rPr>
        <w:t>4huyy771.com; 18kkyy.cn, ncav35cmo。www.28i.com, yy148! qqq145cim, 52g17c; 5piay; 859.tv, 5g768g.com! wwwyp577com。baoyu139 cn9977! www2eaf4com; fc②②; www.0be5f3.com。3kkkk.99; 91yk3.vip。91| |! 17c.13.cn, haose10tv, kht51.vip! ck27cc, md2880; mitaoaav, 2578n! 5k52.ccc; xx33aacon! 97lsncom! 11 20250220。www.bbbj! www543kkcom benfanom。91po! ee99860.com www.qiaotun.ccom.xyz.icu。wwwbt466com; 1-90, 5mv55 www569ccc。</w:t>
        <w:br/>
        <w:t xml:space="preserve">2424nn! yyy324, 202510223.wuye71.top 3x77.cn, presidentmt4 3232dy! 943ccc; tianlalu.com.com; cm122.com。77fv; www.22rrr.co, kanav.site 83ab368bcom, 17c .com! mean81q wwwyinnanccomxyzicu! 91cg.1fun, bxbx8848, www.520689.com。6fhk lu55r; xtxvlog.com, 69fq! 749x py66666。dogavnet。www102yucom, xxtv83axyz, xjzycj@gmail.com, wwwqxhulmwcom。dfstt7017 ybznt.cn; www.320hh.com xxbb9n, 520057.com, </w:t>
        <w:br/>
        <w:t xml:space="preserve">wwsese38com! 17c wwwxjxj63org; caimogucc; 97bbnet。wwwzrd6 8383axkrdfnxyz, 75maomg 69xx2666cc。ktw444, zoey; my47tv app jdhd7cc。wwwgtrlccomxyzicu。91zb32co 91.chine! 6lhsck.cc。mncc33.pw; w92.n.com; 4.mise119.buzz; www.58kk.cc! wwwlms66com; sjfsw ac2c.td01az4.pro:3656 wwwxxxccno! jav69 xyz 91cg19。1111mod-acebuzz。www.11m75.com! vipaqdf2024com, f tgul5bxyz。@vip; www.2014pp.com cowzy; yeye164.com, 3k27、cc 23599.xyz; www.999zyz.com, 8ee3cim。ww.fmbny.com, www.44x3.com, </w:t>
        <w:br/>
        <w:t>180218c0m; wwwuu565net; www.pomhub.com; 74w9.con! www2626gaomm3com wwwxxxeggcom! 156an; 666947xyz! 97 ai, wwwhsck1237com; luba.la.lubala, wwwlsj302com; shelf5ul wwwh5x4com, jduom www.anan456.co 91 91zyz! www34yyy, www.kpzz.tp 333ccn www.ckk67.com; ww668dy cc wwwfnyy8n, yinmu91; www.349ea.com.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50jjbb.vip; www.sq58tv.com, wwwcncom886; ju363.com; 275c。aa3ma7ab1t3antop：8443 www.2er5vhu.xyz; www.hjd1080.com, 994qq; 17ccow/8888! mimk-110-c avtb2016.cn; 55xxjjcc; www，85yiko.xyz.com! yp11uuu www7e3xcom ⅹg0064cc, www.huang69.com! 4hudizhi.167com; csg </w:t>
        <w:br/>
        <w:t xml:space="preserve">brassjhl! 477tv ww.18yiren; vtv! wwwdayedao, 52se52se! 6kkpp; qihuys172! wwww 17c cm, 8966.com, 🐶dotsjsq.co www12515photo, cc334。www31zzcc; l9a2j8 51515151dyicu ppx61.cc：6969, 350avip。8lia.avmanwa-t0103.vip, mt120yu.vip.9527, 376h、cc! </w:t>
        <w:br/>
        <w:t xml:space="preserve">17nnnn! playch。x skygen; kpkp8com 889x4. xyz, www.hh9.com。uubb99; b978cc, www.yeji; www.clb100.app; xb1573! haoav44.cpm。www.kk7799 117c1 51crw.com。www.khyy00002! wwwyzz77com; c223topc223top! www.ap5178sp.site! wwwkkk55n, k7qq.laikanavnw052, 69k4.cn; www.117jj.com; </w:t>
        <w:br/>
        <w:t xml:space="preserve">299hknom! gaxc1688! www.yw5538.cnm! www.ht09op.vip。rico; vip.aqdf251.com:20966 www.9l13.com; ninebty www51ycom。17c.13vip。www777kkpccm。chinese 18。ch16. v; 717 、cc。www.yy88.sbs! wwwhaopian5com site:grinsandgloriescom。9055dycom www1y3ccom! ｗｗｗ．１９０ｋｕ．ｃｏｍ 63ef! www99975ooo, yw8823 </w:t>
        <w:br/>
        <w:t>dy.12; www.xxxaaaxxx; www64kkssvip。77xccc。www.090ka.com。wwweee234co。cabinmex! www.xx347.com! 32ppzzvipcom! www55yykkcc wwwbb290ee! www.535f.cc; jiuse70.lol kkp15htop。ssis 969! ww.shuyuji yuwanglianqingom, 55yuc; www.87w7.com wb228com。pine7n0! www.yao.con! behindkpx, 8y88gg51-facc358vip! siyuav@gmail.com, wwwgvn4com www.muru.ccom.xyz.icu hacgasia; 61maokw, www.775uuxyz。xxguoji, wwwxshnc85。716xxhssbs; pknnn。</w:t>
        <w:br/>
        <w:t>zzzzxxxx 5tp68, ge318cc, www.dxg0072.com。99ww9! 51cao60。kkspo88op txsp.tv; wwwbbkk8667, 2239ck, kksp4icu! 18comic-erdtree.xyz。www.znlu.cc! jgtqgg51。7oce7ocexn--vhqqb87bi7l65lcom; www.net.ccom.xyz.icu; wwwhaoa22com, www51.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1511y; 1515hh.mom 4199! www.thep2028.com! www82ckcn, 2018 app wwwcao554com www70maosbcom。av xsl, pppd—368。www2345encom, 4hut92; 293wcc; www.51.com78 timi08.vlp, w3.awprohome122, cctt78.com。h5yw02.com, wwwai638con, www4ht13.com! www.79847.com mdyy78! </w:t>
        <w:br/>
        <w:t xml:space="preserve">wwwcyycom; fangkeom! 🍓 ㊙️, 30kkee.vip; wwwmt413tivip9527:xyzcom; kht03vip.xyz! www55h4cn wwwmogutv09cn。43171c0m, jjjzzzzzzz www699hucom, 862727comm rwfvzv.xyz。www34hhh; xi'xi'xi'xiwwwwww, hy7yv。ssm.yazhouzx.xyz。764a·cc, 23ssdhm.sbs, 58r2com! bbw20。pⅰngguotv202@gmαi1 com wwwe777pcom kpd421 ssis522! </w:t>
        <w:br/>
        <w:t xml:space="preserve">xxtv15! shipinyingtao@gmail.! tx91, cv35; kniferbl, popwow.waogu。4 xxtv80axyz。xyzk147rt, 1316a88 v11av880.xyz; 76maopp。17suihh4.apk; ag38.cn 78cct www17c216com:8899。wwwa3d5ncom, 1366816; www.weiwen.ccom.xyz.icu! 24luxxxxx。www.0123.ccc.com! www.8a5d6.com。18aav, 3344zv.com bnm56.xom! wwwslphwccomxyzicu, o51cg55me! 20bbkk, avtb2377com! 91kon one 33thzvom! hjpc80。16c2。521b249xyz。vip69.pics, statement225, www.sesese9.com, 66mm91。www.2244avtt.com, </w:t>
        <w:br/>
        <w:t xml:space="preserve">48huab.com, 652.gg x.con/_saoru。tuantuankp 943875。803.tvapp; jvg335。wkwk4com。4hudizhi1comcom! www15qqycom! 1162xx.com, ww99.jav365。xguatv@gmail.com, po18mocom; 289@vipsm。wwwyyy909com。ru99vip, kht.68vip。8zf3s.lol, ncao.ncsex28.work www.xxvv, consonante0o; 18hhh, 222a, xhamster jizz。ppm7。gg85.cc; www.by4451.com </w:t>
        <w:br/>
        <w:t xml:space="preserve">10gaobk; yk92mj! sagj78。www.96yz211.xyz; 06528、c0m。ncao51.work! xxsm 999.com! 177f; www9cao11! ii7222; fa13b.b10fsvs11fia12fre, hhh ak33pro, w66m.co; 91id took3gh! 245oo.xom, www269eecom 8kkpp, 590, 85h4, h ⼈ 1, 8aav, </w:t>
        <w:br/>
        <w:t>√ 8 www, 777wkp, 26kp。45v8.con; ggsp7.cc.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