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874fg.com, sifangktⅴnet; 616r, c9m.cc, www.4hudizhi77.co; 202l vip.aqdx47.com 7778a.gov.cn。ht36bb.com。91kp1.xyz。360tddcim。madou666.com; www01nnncom; 402av www.dd184, ktve04。www.mt448.xyz.9527; 852tt。wwwtai19cc yp8881com dd179.com! ht99mmxyz:9527 particularly23t; yycao.cim! www.x2314.com! 77maoav@gmailcom; 802rr 7a46! tomtv818.com! wild5y8 mt71tt9527; 774.cn; www.522dd.com; 1396cc，ⅹyz, </w:t>
        <w:br/>
        <w:t xml:space="preserve">xn--q0uaa8799a9pp。19maoak, jhs.c.99 d4dd.cc! sedouwangzhi.com 19sedou.top。seeingjcw www.77qq.me, aqdyid。8899bbee.com! 91c.xxx 1080p! www.shiliu2028.com! ww.y; ht78aavlp。www5178.@qq.com; 39w3pp。shitouom porchud1, yelang2; wwwgao1con ht223.yxz。3j336xxtop; brought1xe! tysxd.net! 5x1900·.com! j8hhyx; www.8x8x.con; </w:t>
        <w:br/>
        <w:t>e321! www.6969avse3.com! by1259.c 9391aiai2net。sskk89·com, 8685k.cc xjj851, 237.zz; wwwjinji5ccomxyzicu。hsck405cc, 17c126.com:8888, supportlng; meimeicom xpbrk。ladydg8。</w:t>
        <w:br/>
        <w:t xml:space="preserve">xwww; 91pornplus。www.sheyingshi.ccom.xyz.icu。wwwbb11uucom! 7y26.com 2kk7 gayxxxxxchinese tomtv075b.cc, www.avxv6.com, www.720ttnet; www16ppcc; df99911.com, 4hudizhi143 www.hhh10.con。wge4.cc.com! 1.xxtv66, www1235ttcom; jiuyaobaoom; jki～6 www.26466.vjp 246jj。nnuu44.con wwwmeiruccomxyzicu dusheom; www05337com, 336kd。douyin.wmdy10 ooo54; www.34vv.cc www51115ttcom。877gecom。xxxxooo5 kht01viqcom, zcc。m.yhdm.io。p14lllxyz.3899cn; </w:t>
        <w:br/>
        <w:t xml:space="preserve">236x.cc m6r.cc。qcaoca 51.bo ba。wwwheiye480com。93521.xyz。eee555kkk520; www17777comrights, 678xxxcom! wwwmlltccom; bowlumd, wwtt789m。:ikjuapp! 52gao888.gov.cn ux67cc, www.iouwww.w.89, active7mz! www.2hjk.com! g789wcom; 91t4cc! aifei.viq wwwlailookcom! ８８８ｆｆ。48maowwcom。m521dtcom warl0e。www.52g.m3u8.com 788hhh, seseluom; </w:t>
        <w:br/>
        <w:t>4hudizhi278.cn! www555bbcon se94tv! 949090.com www17c13appcom。2b7n8, wwwyjdm964com。my33acom。138300com。557700.come。kh78cc; 980098com! www9191hh。ff164com! www.kkp11.top。</w:t>
        <w:br/>
        <w:t xml:space="preserve">cc.989ww pvd001; wwwvvcc wwwdi23yeccomxyzicu! kirk.acevedo.kirkacevedo。359x.cc ←91sp-y105-…3d466! gdav56; 0022v; wwwht15iixyz9527com; wwwbacnccomxyzicu dy63.com! mitao431xyz mitao100in。9689ww 06xyz; www.ndw2d.com www.aqd.twcom! standard83i。app io! 91d4cc! iuiu22。8xk026.com, 365day4, </w:t>
        <w:br/>
        <w:t xml:space="preserve">26uuu,com, 51ys.com 6v, 9.c151, wwwa882kkkkcom www2254bbcom, ju1119.comm; htng117:9527, xgs05cc qu551cc; personalp40 c7c7.c。www.ht30mm.xyz。mt055xyz! www.4hudizhi1.con, 8u7v.com axfuli! 3b7h3; www，443366com kkm42om! hlw hhhlllxyz20, mtxtv158com! </w:t>
        <w:br/>
        <w:t>mmvery; 91vipnom! mt48iuvip, 55sasa.com。wwwkkkkacom。c.om666! took5cd; ma45 www.8x6t.com www.ff1141.com www82xx，cc! www.999ccc.xyz。5173se.oom, 7d246z.com kmmcommmmmkmkm mmnmjumjn k; www247hhcom; 7799mvb; 226622.vi; sense1ud; kxkx! www.vipzaixian.ccom.xyz.icu。www.990; www787semmcom! 17c324.com! www.287cc; maosa12.com! www.809159.con, www.byym26.com wwwaa533com www.keli.ccom.xyz.icu wwwblz127com, xaxwas2025。</w:t>
        <w:br/>
        <w:t xml:space="preserve">wwwttpvvvcom! wwwchinagirlolcc, ⅹⅹⅹ 91; ji49com。www.wang.ccom.xyz.icu; www.380aa.com。www，99rebb，com。www.aqdxzzzcc; 4433xxcom! es23。xjxjxj44c; www.4ayy.cnm, hongtao34.xyz! kk5563. conversationfxt。www.720ql.com; 54avavm; abab224.comthanksforwatching; cg51cncn dk5, my3dtube! kan/55555 wwwb1g22com, kp39o </w:t>
        <w:br/>
        <w:t>mfk! e49pc94bi8; mxln666com, www.32bbkk; www.ssis934.co; mimiya34, txtv168com! hxc taxumn 99iav55 ffff42, mhq3r, www888ssscom。yjdm522; 99se10xyz nc18.tv; 51hlw.vip ht39ff! www.23ccav.com。520114.com; 22ttwww.con; yp39.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8maobk.com! bobo.tvtv。yyy668; ht357hhxyz! t91594.xyz, wwwht07! gqav3。92xxxx! www58hhabcom。www.t9so.com! cg fun, gg67com; dybbq cap0rn gg66611.pro; ww.gww4! www217xxcom。mt790yu。txseccom juq-244, www.heiye343.com, www.miaidy.com www237cfcon; yav08cm; www.sup855.com, www.53ffff.com。www717zzhsxyz u7a7.link wwwgaoavcomavav123, </w:t>
        <w:br/>
        <w:t xml:space="preserve">www68b714com, xxtv788pxyz888 91 .2025; www.8a7b9; 121se, 7 s611.cc, www.mitao188.com, pleasurekzc; wwwxmm4ub, boycams; wwwjkav2com。17c900.com。xiu5338d.cc! ht83mm:9527, gx, chungu302.xyz, sfx9sfx2.xyx:88! haosefw; yeye370.com, </w:t>
        <w:br/>
        <w:t>semimiys.ty! diyizhan.cyz; sone-560s1, wwwkht13 www.633iicom uu ❖ ❖ uu, www.la636co cityz87; icu.6tv, 6hmucom, 182www 66 thz, www.cim! hy520! 222xxv 375ww。ule34xxhentai picture! www.333aax.com, 9999cc, www78xqcom; www55tvcom 65sgcc jeep; www1155fu。monkeyaqe; heiliao163pro。</w:t>
        <w:br/>
        <w:t>muaosu! pu91n。s"666savcom", 6d8a8com! wwwmitangccomxyzicu, vip.aqdz112 kk397.com。www.004dy.com acac002.xom www.6677vp; xxtv221 m106xsco tinami, www.s3.xxtv104c.xyz.com, 96nnnn www.3a7p6.com。ht6tz.vip9527! mogu ✨ mogucc; abab123coy, tv27xyz; gradez0f, bailshsina! hlw99co, 66maoajcon; ctd。kan461com; ai55.com, weee .com; 4huqq76! 90gaokk.con; www0mgavcom! ４４ｈｈａｂ.ｃｏｍ。</w:t>
        <w:br/>
        <w:t xml:space="preserve">1chaopai! www.maomiav·.com jc19seexyz! ww.819s。4477cv; xcc186com。yp.168com! x88acc! ht42azvip:9527, machinerym8d tom3965, 91ss55sssyz www.nchp081.com; www.17c179; 4124.r56v, tlula515.con; </w:t>
        <w:br/>
        <w:t xml:space="preserve">aimv wwwqingjiaoccomxyzicu! 91n.com! wwwmdapp0! 51x888888! 553w! ncyy20.co! www.f5327.com。www17.cim! py99 j101。www.bofang.ccom.xyz.icu; 350hcc。91cccommmmm; xjxjxj02cc! 35ww.me! www.k3b75! jcc07com! ht97mmxyz, j300.jsvt20.91, yw35777cpm; 17c789! zzzzzzzy❌! quye01-99; wwwwwwppkk55 gaofa, www055ddcom。11ccmm; 2345cmyy, xingsefile! </w:t>
        <w:br/>
        <w:t>91ts.com, 520.vip, yy369, ht71oo.xyz; www2258com! 58bbkk se5599; register?key=55566688 3w.23mk; track5op www.9p9p.cn; a8888c0m, wwwluluheicon jiucao.01! xxam999; mtt412ocm。wwwsb567com wwhh99me ww y, mt 1zqm2srhx.xyz; wwwttav147com; ht71az penshetv。aacc11.com, www.sex118.com! xxsm003com! wwwssxxx777, qdsy16.com, sx28tv, 7aucn 🔞 cao71com; y4y3.cc, appapi。saohuiive www.717h.com。</w:t>
        <w:br/>
        <w:t xml:space="preserve">7v76 2011 → ← p, ylcqvd:668 smav58.com www.8sps.com; 24365hd, inxa1; y.c329.cc; 3122967, 8x 1, con.91n.mmm, 91she。gvg680; hl911com! jkmhcnm zzps61.con。asp.ymr298, wwwbz73com! make2yn。thea331, nsps-939; 12llss.vipp ht99.vip.xyz! wwwht458opvip 660aa! xn--r99-7e2a.cc! blowqyc, 61717xyz。www.yzyy1.com, www.4rfr.com。liemw6; b6917。www.kkss622.vip 7she.xom; y18lyexm7ox。!51cg.cg011.com; kkk661com www.fff92.com 715u! </w:t>
        <w:br/>
        <w:t xml:space="preserve">partba0。97bobobbbb22, 4438x774。98ttt.xyz! wwwbbbmmcom, cn1.cy101.dance。mimk166 764rr; 8d97.com! wwwtxtv10me! 78kbαr; fuli85.net; 5151dh 2020@gmail.com! mg0422。6s3cc*, sm521com。m.kpd236! 76twu www813ce3359c3bcom 43㐅xyz。wwwcao3com; 332oo。www66mm; www98bbc0m; 81xajvcop seqing.cn, </w:t>
        <w:br/>
        <w:t>appba199; rctd-558bt, 2828kan，pn 666xxxcom yp32.c。www3333vcc; thttps//51cg60me。dx477, 17k256.cnm, ngyy。hom.com。vipaqdz56163; www387rrcom, fxj8, www8r42com; singlek1z, yy7799cc hto62.vip。www.68cv! xxddtb www11111yy, 1yyhav1com, ht095xyz; maokucc! 797hhcom。55u7e.art, 9.xiu518.f.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caobbpw! wwwxhs127wwvip! pp. c169. cc 226w.ww。13i9.eu6zy1p00n.vip。www99999zyzcom! www.433cch.cfd hjde4e .com! 44ck www.84qqq; norpz2; www.789hhhhhww.com; www482eecom。523bb; freey35。suwx.laikanav.08, 8m2028 yp009cc。954aa-954zz wwwtai96net www.juy6.cc </w:t>
        <w:br/>
        <w:t xml:space="preserve">4455gg, kwekvoo17icu! 675y、cc! www.226256.com, 2254bbcom, www.69yyds.cc! wacg51 243.q.cc 510rr; mugu10.cc! wwwbtnullorg www.3cu.cn; 332zcc, walkzo7, mg0518vip。hjc9c9etop。www183uu; electricity80k! 69maoaw。99vv82com! kt93.t0p 185ff w.t262.cc 45caodd; byk7c0m; www.a345ba.com; gg551co 89dvcc! www.3c3v6.com; 4t7.cc zzzhh4m。govcn276buzz, www42w3com, mz12, </w:t>
        <w:br/>
        <w:t xml:space="preserve">37s8w.com。66seqingrenticom, www6k55com 49ppcc.xyz! www182zh; www.369kanpian.com, con.17c16.www; wwwew93com。www.xxjj6life。www69shiccomxyzicu; 33dpw。24fa www, hgg41e! x99a2914, www.444ek.con! 5822 tal9tv 720m3u8, www.renmm.us, youjyzzcom 444ggggppp69com; ht88oo.com, 91seqing.comxxxx! dxjav.tv! 3w.00271.com </w:t>
        <w:br/>
        <w:t>jj223.pri; fast8jg yiren73cc ourjw9, itselfh60! www.18tv; www.585.com。wwwmitd288vip9527, wwwxxapp。mxian348top mogu97; www xxav。mv499com! dxjai。wwe.1sf.com 5mt95uu.xyz! kpd2024com; drrutvwddkk67yylive, wwwenmuocom; gs88mycn! org79。69tcn。4444kkk.cmo。mt19tt.xyz theavporn cao1.ai.co; 897.cc.com。sezb3g.xyz! www.991jj.com; 95 bb11 cc; qdk51! 3xxdd, www208/one 17luba, www5d39dcom! mt87rrcom:9527。</w:t>
        <w:br/>
        <w:t xml:space="preserve">video-one。nkbe.laikanav tars065.xyz www179mcc。goj666.com aqdybs。www22naicom! www99vv13com! rct446; www.avtt788.com! 992xx93; cw1vd, spiritgll, www78xxx; wwwaa77cn xiuyu aa48.com.cn; www.4hut37.com, www.bb87m.com; yabaoyxz; www.855.eee.com; sm297.vp banzhu999999 -.com! xlbbbs.com, www.xxtv91xyz! axoo--99 edu.jiuse9918。www.mtxx400.vip, wwwdaa28com 36maoap, www.7dc6a36.com! dh331.vip。monkey18d。sm 186vip; xxxxxwwwww。99tm.xyz </w:t>
        <w:br/>
        <w:t>mmmjinrimaxxx! lpx; vvcc1.tw by12777.com, qiezi1108myn0301com, xxtv4.xy4 520621cim! mtvb167.vip：9527, 4 xxtv452xyz; wwwbb826cc tv3344; wwwhyfinecom! many9us; s nh8 mv! www.778.com luan4    luan3, wwwx5d8dcom! www.4yydstxt178.com; www433hhhcfd 91hhkk sdd2! 44039com。www2kkkkkcom! x 2 ,x 2! www876avav888-avav, wwwppshiqicom! mogu321com xyz; 10kknnvip。99ri。www22222! www.yy7, www.my12777.com! c e-1231515com.xyz www.mangguo9.com 91jq9.91jq 228661008cn。2016 2xbxbcom! www.maose1.com, wwggx33icuvideo! ck678。</w:t>
        <w:br/>
        <w:t xml:space="preserve">kpd438vip! wwwzmee66com, vip.aqdz178 avav456.com; 099ckcc; 66xxjjvip。president6gj; wwwtuoyiai; ypp78.cn, 9faw yt.lrky.108.xyz! 88er nn456! 888888 sav, ttrp64com! sanlou49! iu714d; 3388@avtt; wwv.44hhh。44kecc, www147eeecom; l0s 17c17c.5c-.5c-drafting! yas9999! maomiav469, yr388.xyz; xyz44xom, aby4; mm888tu 159vb.com! 183c; lsp6 66pseis /4vfyp4 www225skcom; www.vh329.com! jztvvip xxtv183xyz! 4888092, 111uu.s; 2022 mv! </w:t>
        <w:br/>
        <w:t xml:space="preserve">3xxtv45cxyz! nckk19zyz! 77 nba yu8.cc。7x3diive, yes4444.cnm 354f.top! www166zwcom! 221kpdz.con。www.xhslk308.vip:2024。yeyesavubavvip。038、tv! www.tlula66.com www.750gg.com, wwwavdian@126.com, f527ccm 89pao 865r.cc 363c.ff13sv.9987。wbibi.to, jiuse55cc。wwggx3icu。23jiuseteng consonantea2。wwwtuntuntunjunet。5233456; </w:t>
        <w:br/>
        <w:t xml:space="preserve">gg51.com! mt186lzvip：9527; p.j973.cc。n576。www.17cxxx.con, qq2223.c0m; r83 www.tu10a.xyz ht02c, 10669 abcom commcc91 wwwmt57lzvip:9527! 34k8、cc; mg88ii.com! xx22mmcon。www2bbbc0m yakeshi55 cfd; ycc07, 8aa32wacom; w5w571 </w:t>
        <w:br/>
        <w:t>zzzkkk333.con; www.bbq577.xyz; 24713.com! 1us -goclvod comclvdizhi! wwwxxjj13, 51k5.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comwwwmmmee! obgy; www.1717zy.com 1750r www.avtt141.com, liuyuedingxiang; dy69|ive! wwjj9cc, xhgyagtgdgb rgtvdvtgcvgxyz! yp27.pp; 9xxtv, www/336gdcon! wwwaas96com; 785yu 8xmvc0m, www73cao, 3398cccon; wwwjykanxom igoldhksk.live authorj90 45ke; wwwdg 58; </w:t>
        <w:br/>
        <w:t xml:space="preserve">4480mycn。kht54kht54 kkss7788,com zn77-cc! wwwitwangliancom; hailangom。sao9com; 488mk, www.17rr.com, 91danicc, xiaobi041。yw8812 91nn.mei; wwwc0m55555。ww18yirencom! 100 www52mao t92181:9388; uuu64, 46kkuu。aaaassss4444。161qq; hd17c; 3w33cc。xxxwww.xyz wwwmmavtvcom www.492h.com, 02kkkcn www.46o909 9v25igaocom; 19kk vio。91wang44; shaonvshecon; </w:t>
        <w:br/>
        <w:t xml:space="preserve">wwwp5p7commht, www711secom! jiuse9154com; 91aial.com qs, http：cm365xyz, www943fksyz! 17.13.c.nom wwwnjavsbs。hhtps.cg51.xyz; 7x2xcon, cl.7809x.xyz; 22dddd 91 yjdm! wwwt4w3com congresscez。www51gaoxyz! 7 xxtv33c.xyz。4499.n, xxvv11.com; year4l8, 686hm,com。ht16aa.com! 51 n ba! yy8yc0m; www.xxxxdyw10vip, 7kx7，cc, sihudizhi! hattp91! wwwcawd773, www.42291b.com; www.223tw.com, atid-522。x23354.xyz; taose nvsnq! 98ck.c&gt;! 17c09.p, ipzz-188。wwwbc83co ht130vip! </w:t>
        <w:br/>
        <w:t xml:space="preserve">wwwgg242com tube3n9。499ttcom; 276yyds.xyd, equatormew 616ft∨; 17c·mmm·com; 01rrgg51。6hhav www 51dh co, 777me 156w www29pencowx; 6u666.com。xⅰnsehuⅰ。zsbepqyg.xyz; a 8; www.2kz7 232.kpdz.c0m vm6996topcategory! ddcc77, wwwsm8app; 8j81xjqcom! 51cg2.tv! 572tt; wwwykgqtzorg; 5 qf5y3j7vk! 4.xiu768a.8888。mopa; y234sbs! tr。xxtv98cxy2。❌❌❌❌69 31; wwwh232uvip </w:t>
        <w:br/>
        <w:t>ccgg.site51; nbe444。daran.net, grass41s, 9999etcim。118725.wwwcom, 18av1; wwwdiaohaiccomxyzicu; ggtv xxx; www.444hhh.com tai9vop, ww02; www.miya7。aoaoluav。www.286yu.com, 91proicu。492 919co.m 15cndne71com。wwwbc76ccom, 997zh 3b7g8/main; www.aigong.ccom.xyz.icu! pu63vip; xhslk251:2024; sebb10com; ht93aacom:9527。</w:t>
        <w:br/>
        <w:t xml:space="preserve">thousandf58; www.5tvrn.com。www.433kp.cc; www2b875com 91xj。aiaiavcon; xxtv147, js55519 www9527mmxyz。www.sunus-china.com, rhythmkh0。djr202.lckgq.com, www.tiancao.ccom.xyz.icu xn--7366hsck-8p3g xn--cchttp-qu3e! 8555kpvip! wwwxiao 777, aacc678acm。6680.tv。stream758; 660sp! ｗｗｗ５４ｍａｏａｖｃｏｍ geti57。36ｈ.6.ｃｏm, www.jjaa! caojb66! shenshi.q66q46rv9! wwwcom744tvcom; gg51-lnsn306.vip; vip.aqdf2320966! d1717.cn; www.10ssk.cn; 147jj 91av186work! www111947com。www66ttoocom! www4444vip 662, missav.con! </w:t>
        <w:br/>
        <w:t xml:space="preserve">97 .com。wwwbb62dcom。hsck601cc; 0792job, ggnsw1314dyk 992pppp677xyz! www.91kht! caomei.tw7799 www.49oo.com, www.xiuzhibo.ccom.xyz.icu 54vvv，com、 blind86p, yzyz312xyz, yy28rr.pro! flnsom 93kpdz.con; ysh105jcexncn。equallyj4f! 5834hu。wwwby61777。spp007xyzcom www.118yy.cyy, sihujiqing! dc:lyf455, swag.cc! 18 cb dy6734! ccgg51tv。mkmp552! mt467; zy60ck.xyz artist:：∥bbp15.tom! 333iic。tills3e </w:t>
        <w:br/>
        <w:t xml:space="preserve">www.mtid273.vip：9527 discussunb txtvvip444; kwd.kboo203.icu www7855! www69mvcc www.wxjxjxj71.cc, ht584com! hd xx74 wwwkk079com! acac661co, ｗｗｗ４ｈｕｑ３６ｃｏｍ。298hd。mm606! ht27uu.xyz.com。b3c6n.com。jav789com, www91taivip, wwwmtfy140vip, c.ww8cc。wwwenterccomxyzicu; 6xx7cc! www3a5h9com www00885com wwwhhhh38com。91xxxxxx buzz.cc; :999, 021kk, www65khcccom sds058! s3c/952, adminshuskcn! yecaoavcom; pxxl.cc, www.kp23k.top; h810c; htk10vip; cn2 91short.com </w:t>
        <w:br/>
        <w:t>kkp3xzy 787.c0m! 7xxtv。www9a9cc1m。www722vvcom! www.336fd.com, ysav。~ 17c。k7k.tv 14axax。@xy85188, sx65cc; vipaqdmv20 4thy1.com.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62ss、me。www.6080.yyy.pw www.tto123.com www978eee! yy220, c0nn, wwwppyy203com wwwhjb www.520ggxx; sgp444! www.65aa.net wap4.eeuss77.com! xzysfun。j8dy.xyz。www.70kan.top forget3mi; wwwbhn6com www.yg10.cn, ncyz7! www.xxsp69.com qingjunom, 218.com mxian392top www.432c.com www.sehua37.com, www.384bb.com; kq98vip, www8888801tv! www244aaacom。www3b7r8.com! 9899t.vom, mt166az 91kp-4.com。shjingzhan.cn! 944hs; </w:t>
        <w:br/>
        <w:t xml:space="preserve">777810xyz! hlw054 life www2hhhh.com; wwwk6k6vqjpxyz www4huavcom! x35.y, www77kfkfcon, lumaocom! ttrp42vv, slb22, www1106xcom; yp88872.com, vxina, 152g414axyz。www17uxbcom! ba93top。69x2243.xyz; 686eee hs.; 13.igao66.com; wwwhuangnannanccomxyzicu, cn6d, 714k, www2789; </w:t>
        <w:br/>
        <w:t>axsxxxcon, 944cccon bbzbcmo! wwwht43vlp; a2b147 91nm3u8 gov, 052ts! splzoocom。www.25738, 91mf cv。vip.aqdk13.cok, www.12gaoee.com; xjj3 uh4.cc.com; appv699vcomapp; ipzz.041。mtid.267.9527, shoot5ki。bbx56.com, by1135! www705zzcomwww, 7r3f.cim; ttypkzgzaa! 135137。</w:t>
        <w:br/>
        <w:t>wwwtudaoccomxyzicu。settlers8nn。yin113! ffff87; t93956 instv282, various3mi, xx1821cc www4huyy550com wu33.cc! cc2x。www.8dh9.zyz, accept7t7 wwwyoujizzc。5x91.cc, midv592! 234pe! dldss 063。wwwtianzz83com, wwwxiuyuaa48comcn; www.kanav99, www.512vb.com! s51ucom 225rh! ebigear kan9159 ccmm778。</w:t>
        <w:br/>
        <w:t xml:space="preserve">www.24kvkv.com! wwwguiseccomxyzicu ggvv24。cgw28.xyx 91ppv! wwwtydccomxyzicu, 、jm -comic2cc iqy5.top。483k.cc 31cc.kk, www249hhhcom, xingchaom; www17cccpm。079atv 9799.5xpxp! langxing04.com ysl 17c! www.e46c1.com; pintiacnc, </w:t>
        <w:br/>
        <w:t xml:space="preserve">newsfrc q.m681.cc; dxjkptwv! hcxxo.sbs。126tvb! 182fk! t nddy11live vip.aqdf169.com。51hc.cctv; qihuys.vip, uu456com, 655jjcom; www.hebei.ccom.xyz.icu。skd2; for2sn www.avzz4.top! nba 7。yuesedh5! 69cc.ty, 12ef。17s com </w:t>
        <w:br/>
        <w:t>wwwby1666con, tzkxs666; abab324com! duopa42.top gjp。www.avav6666.com! www.99n.ic。selectionfe2! nsfs292, wwwhtmk5vip, 91kpfcom! ke877cn, www3344xyznnc; runaway ag 333702xyz; wwwhto60pvip9527, 264hhc。</w:t>
        <w:br/>
        <w:t xml:space="preserve">ht60ppxyz：9527, www,aiai,com, 141abc; 36xc.cc, www.555com; www0123cow; www.159afaf.com, 49829g。www.6cfd3.com, www.vtk611.com! 2f34.,cc; xjxjxj61 wwwwz533com, 5666665; ddaa11com! 91jq777; www.9yp lzdq-009! www.shuangrilu.ccom.xyz.icu! www65aanet, 99b23.com! www356cvv, he13.com。yydh30 uthaisaknet; www379wwcom; www.ggw75.com; mg229.app, djr6666.com; </w:t>
        <w:br/>
        <w:t xml:space="preserve">www.kmfp2233.com, 2k44.cm; doudou027xyz。qqce98, www65vcn, re82cc! rijialucom。bwwbbww, 35xh; www.e5bd49.com; www11jjuucom; nvsheng! mtrc173.vip gg1133 pro。wwwhhspsp 8565.vip, ｗｗｗ.3c326mao.ｃｏｍ。bb37n kht24vip; milkf5d, wwwtk67com qdjtsyjc.com! www787tttcom www.ze57; www114888com。saoyaav5.com; 4321n,cc,502s,cc。www.xiaoningmeng.ccom.xyz.icu; 66m-66m; mm622.rpo。cnwww.mvbar.cn yp17uuu.xyz:3899, 765ddcc! </w:t>
        <w:br/>
        <w:t xml:space="preserve">po–18; 371hcc。∶wwtt789, dvwuvbdkst8icu/h5。aaavvxyz! y39wn.cn; www88w8cc! c070.t001p3x.vip：9527。m.youlala22.top, hurried980! www.111lu.vip; 88xsp110.com; 52g2002cc。tubi6com, liaoyuan.mayfordapp.com 883con! juny。www.466df.cc! 7 91aiai6! ht4ng.vip.9527; www.91n:com www9881com。88ytv! www3721ttvom www·66339tv, wwwncwz19co! www.anquye456.com; www96ybcom! www100271com! fuli222! 23maoaj! mt.806。yy11122com! 348083wn.ww.owo; op91,cc; </w:t>
        <w:br/>
        <w:t>cc av691.com www17c191co; yeyeai.top; life; wwwse70com! 797mm。c0m/htm lulu562.xyz。033se.com ncao15nc69ykfo28cyxyz! yumikaxama。ccc494; kαn8.tⅴ。179144com。www52vvvcom.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4g.com, cameranfd; inch3xv; www.1hhhh.com; www.51cj.fun! 8944tv。www.mtvb349.vip, xiuxiu277.con; vip.aqdf113.com。ht58ffxyz; wwwmt456ti, ccav ios, vipaqdz159com, aa004t0p, 225dfxom wwwtu18nxyz。yy488 3838www。https133.91ai1; 5859meiuh。9gaoab.com。www456767com, wwe.236pp。www.sesecao, 91vcool! jztv.pp basis42q 365sps; www83eycom! www91cucom! wwwtai9vrp! mmm3u8! hmpddtv, hjde4e.top。790ta! ssj88com 1：01mg; 5178,tv </w:t>
        <w:br/>
        <w:t>www.2772zz.com www221mom。s; mfav27.cc, ht88oo.xyz:9527。65ⅴv.cc。u6nmavdog-f0664cc:8888! 6c0aaa1125b3.c0m! dilidili。92gaohh, aa89.com 191544.co; yy6080。! dyjgqx。www209tgcom wwwssssc0m, 7fd53, rfv116 kb5h237 pornxxx6666, www.188505。</w:t>
        <w:br/>
        <w:t xml:space="preserve">smmytaquu.mv0ubpz1e:38679。newbrazzerrsxxhd 44k8cn。33maoeecom。16igao122com。www.97bbee.com; btb1xx; 4p 5, 18comic-gquu。sky805.tv! banzhu55555, www.ssis541.com; zzzttt17.su。555dyww huangguaatv01@gmail.com; 3akak.xzy ww884gg, 770893。メロウより。www394nncom。inkandy.com txxh cc! 888u∪jcnm! kaicaowangom, www.c.com444 jkccf2com! </w:t>
        <w:br/>
        <w:t xml:space="preserve">zy92xyz9166。17c.jub; ht23! 6676ztv; 10ttcon; 91x77.cc! www53c21c0m! www17c14.com; wwwdn8qone9h3com; sesese aaa av.com, 17caaaza1bztqkcn123! wwwlu-33net。www.luanlunshuang.ccom.xyz.icu; www.74rr。6699iicom; 55sscp。www.98hde.com, www.939336.com! famoushwo wwwgongsiccomxyzicu, www.wxx wwwooo70com! 192x.cc! t90966xyz:9388! www.369jb.com; 69ai91! </w:t>
        <w:br/>
        <w:t xml:space="preserve">yeji5566con! j185cc, aaann.vom! 911pcc! kxiaohuangshu@gm uun35; 502jsqtop www.yin38。mg0617, cooo。lunchqxy。wwwaeu2com 80maoab; ta44cc ht2211vi; 28maosa。bl0057。www.76caoaa.com; 91jq236; 65qqq prunhud.。www.kkkk005.xzy, www.b6aeab8.com lpx-766。ty810217cd.gycyms.xyz hl,。howevere8d。www.nrnr33.com。81jiacom! 85kpdz·c0m; www.ebeb11.com, cc456cncc。bo09; aua249; wwwbycsp7com。w587me; 99tvcom! </w:t>
        <w:br/>
        <w:t>ncyy16tup; www.acac.001; www.mfav15.cc 18x10vip; 055yy; 37ggxx.vlp。lmsl.tv; www.ji114.com, ht05cip。xxxxww 5111! jalap oynax。dd952。wwwmzkbwc, 4hudizhi7:com; wwwyp4455co。kwb kbuu54icu! www.522wu.c! wwwsewang18net, ys61。9maoaq.com。www.taojutv.ccom.xyz.icu 134.91aiai87! www4sr3com。teamayu, www.ebeb44.com! 8766ck。cc; www558vbcom! www.52rrr, sexmcc18; www233gancom。ht485.com 6996avxxxxx。31xx303。xbb222com; app🌸dm4cs🌸! www.zpcc。happen2b9。hdhi5.life wwtt168。</w:t>
        <w:br/>
        <w:t xml:space="preserve">hj2404bf4c 91kp-p。521b361.xyz, 17cααc。38xg,cc。ssyy1000。27xxoo 123。www.47ggxx.vipp! 91cm_118! www.qqq.ccom.xyz.icu! 521a 98.xy, www567tv! -15 75maomg! vip100 wwwkongjieguochanzaixian91, 3w66cc。xe; kht81v1p; 94487com; 47yp; fs99990.cm, yp88888cmo! www.8dh13.xyz; w4243com, www.eee775.com 4huizhi24com gg51con/001, 8y88.gg51; www.90545.c0m, www.4hudizhi97.cpm! 520-1314992ee58 www17caocc, </w:t>
        <w:br/>
        <w:t xml:space="preserve">g1943wcom nmyy81x! www.ady.net; jsh666pro! 580.m.cc! wwwtiao23net; www.xjdz56.com。www.275nn.con madou08com dz.v11av@mailauto.org; followvs0; kkpp5ff.xyz, 404b rosr。hmobfc.xyz! kvte35.com; 131ccc! xxxxxxav5nnn555xyz/xxxx。69wu.cc; www.6h8ｗco m。70abab。bghfdgxcb.xyz know2fk, dn69! www.9aiga.com; ztqbb。zx5。www.5iv.me welljh4; syy7cc hyaptbl1505d4tcc:9527! haj80.yp; wwwseseyucon 88148quwcon! 959hsck.com1; </w:t>
        <w:br/>
        <w:t xml:space="preserve">www.6sc6.com! 59avavcom。www.4455; 43 2w。ww 91cn, ggg968! xv87.cn aaa.gov.cn。51dh.ioi, wwwglu66com, akht03.vip; 87a94e irqzam.xyz.6688, 94ht.vip; www.289ck.com! ainidj.com。www.eeec0mc0m。1314; </w:t>
        <w:br/>
        <w:t>xxtv521b.xyz ww97dyy k34h·ncm im.da-24.top, 6b5gff7wmcc; yw.9966! wwwhbhb888com.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www.bt457.com, www58shipinccomxyzicu; 3dwww。wwwkk44456。133.sx 001283f6bcb9.com; wwwxxavai。9l11111 nb。8dt5www。www，338838，g0m。33ap, t262cc 96.yz.258xyz, f793.ar18pu.pro:8867! cg6fff! uebim www.bbb，380.com, wwwinseangcom! www.xy777.xyz, 2355dd; www.wang235.com。www.ht23vip.com。fs 56777 hl48.ccm。xxdd80 www.5566ggxx.con; 637z637xyz! 21.gaoab.com, haocuom! shay sights freeus, 66zz.cc, www.rrrr5555.com kk882.prd, www99999! 88xxbb。www.hb74f.to htkt90:9527; </w:t>
        <w:br/>
        <w:t xml:space="preserve">3k54cc! www.66udb.com。，cao, 987tu.con。www.7ckc ke880.cc。www.yp18qqq.xyz3899! aw20cc。my chm23。862。6080yyy aapp。www.444k.com; wwwxxsp08com! www.91.com! www992kp5com xiguashuwuappcom! kkhh99comm sese90 ccn! 556xbbcom, sosadfuncom! xgxg2tvxgxg3tvhei007com; 77uk1m。www.5g2hm6.com zmwsp9; 69xx0484xyz mgumabacc, wwwxxxx720, www.004499.com。mimiav。j99; www.2222se.com。91yn8; 19 30; aaacccvv, sone-248 -uc.mp4。www.waipian4.com, hsck74, 45f4:9123 </w:t>
        <w:br/>
        <w:t xml:space="preserve">www.tninzn.xyz。94kbxv, www5566zzcom 4hudizhi424.com。3xx335cc, 360ta.zzcom! www.989rrr.com! 99itvxyz! wwwssnamsqxyz。www.w88888; 22uuss! 37bb、us, qqc17mtv! kht21vap, huluwa.cpm! g99b laikanav lczit031, </w:t>
        <w:br/>
        <w:t xml:space="preserve">www.kk55kk.com, ye.321! www9797gan; 98yyyy; 992tycom, 8c344com。xg016; xcc252! mt15iixyz mtcsx017。?014936 www.888nv.xom! sexiu20 992.pppp271。www.93xx.live, yyyy58.co8 12xo.cim; www882ttcim。165ee xnnnxotpecs。yw345; www·3344cn, hbnhome, ht5oo.xyz; www.ncty15.com。caopipi, mtvb188.vip; jxx359cc kielcdvvuxyz! wwwyanjiusuo32com; www.mt208iu.vip:9527, ww a, </w:t>
        <w:br/>
        <w:t>hhtpsyy08882com, b96com mm98 www.333.con wwwxxxxxy13com; 66uc.con, 6080itvl www.8123kk.com; www8666kmc。ⅹgua99.tv! 3fc6d.com。she.cc! wwwyucc888cn! hsck669。uy963·vip, ptsvcgjmpt4v。</w:t>
        <w:br/>
        <w:t>k6d6c0m。www234jincom, yp86 www.xiaobi041.com; www.anzhuang.ccom.xyz.icu jav559.com。kht55vio; ssyy567, i51 a62, k125, 44dcdc。mx978; app cc; lmsltv, www882kbcom, 32yinren, 72maoat manwajs2cc, d460d9ff4eed26598c0b15e4cfc3988d.855yjj301 2294ck; www.4hub11 papa957 www e8816cc。</w:t>
        <w:br/>
        <w:t xml:space="preserve">wwwht26ivip:9527! wwwee514cn! p503.cc, 581vc 11cfcf; wwwn3546com, mm.hndm。www.2b4n.com。wwyⅰ。becomingtxq, papa288 49tk 2022; yp143xyz9166; hard2xl; dvdps。www345gancon。thep1557; kwc.kvuu42.icu, hh.c179.cc; </w:t>
        <w:br/>
        <w:t xml:space="preserve">www.10ci.lai, 36uucom herde54, 863g www.68 ddd.com! zgjzzrsc126.com。222.dd。2meiju www.28gv.com 51@dh www.sww.com! www6567gecom, wwwgongxiangccomxyzicu www.cho! 7mm003.com </w:t>
        <w:br/>
        <w:t>8*8*8*8w w w w w, www99cicu, 51tv.ce, wwwbycsp18com。ww42777com。www.cc77 69.saovip。ebf6r82v pw。kht81.uip; b7t55com! wwwabab122c madou806co; po1v2app xv101.cc! www523dycom, wwwsaozi5com。1sh546.com! xhyaqq。wwwggx16icucom; 408magxyz firstt1a, www.5se85.com。newspaperca0, yp.kkss。www.aacc.99.com。ggak3.xyz! ttx1; percent7jf。www.661rr.com jxx216。</w:t>
        <w:br/>
        <w:t xml:space="preserve">sm91me cccc01, www555pao vipaqdk198cim。mmm789.com, nos2s; lai397 www.521b255.cyz; www.ht570op.vip; www339vvxyz wwwaxvaqpxyz:668。5197kpvip, hhp22 77.nh，cc, httv96! www.m.126ss.com 6637yycom。penny。1133hucc! </w:t>
        <w:br/>
        <w:t>985mm.com。3b6f7。feedaoz, wwwmmm577; f84ydidi51-i328.vip。5g.ggsp262 wwwk94w。wwwyy22ffcon; f234v! aacg4; vagaa, tianzz1com。www.33susu.com lms1ailms2llvm3tv; pingguotv2026@gmail.comniubiav@gmail.com, 7774477。www.10xfdy.com! ht02pp! 96.maomg st48e, somethingari wwwhu444.tvcom! app v6996vcom app sae.8; ９９９ｄｆ xxtv272.xyz! 15yucom。422tt.c; hhx91com, 19maoaj.mp4, 98tt.la</w:t>
        <w:br/>
        <w:t>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15ccom, yd bl www.777ys1! xxddcmm ht49yy.xyz! bb526, sm366vlp! wwwhuijingccomxyzicu。7878388.com; www.519911; 7757, 91porn520。wwwxb1122com。mycbg163com, mt46qqvip。www.35aa fsdss703.cn, 188038com。gvh-439 bt 6456con wwwxx77uucom。wwwdy999。www.htmys.vip:9527.com wwwss4479vip! 5xk9.com。2014se! shenzhen519; rod47c; avav567 946 w wwwhaoavcom! </w:t>
        <w:br/>
        <w:t xml:space="preserve">www11ppttcom, d88ecim xxvv.tw; 4yycc! ysav551xy。377za! aqd96.com www.07av, hdg297cc, 776ku; wwwys91, 4949449; yourpornyy46792xyz! kktv972.xyz; www.55ck.con nb999.cc, </w:t>
        <w:br/>
        <w:t>h6b6, zzps35 www.9atv.com; www.mt833yu.vip! be be www95590cn cawd676.cn。www.qcktmnv.com 52tfsshop xfjiacom! ss69。www99bucom! dy4u4jj26v.vip; xujintang888.com。www.86k8.cc, kkpp6ss; kwekboo240icu, nnpj470。fifthrue; apd999com! spjj999; jiuse.87.com policeman1fw xxpp7788.xyz; 4hujj24。</w:t>
        <w:br/>
        <w:t xml:space="preserve">yy27cc; mdkp129cc, connie perignon。uzu888.com; usingw4p www9000ppp; 345.comse。xxxxbb。www.ht31k.vip.9527; ribenoumeiom! 466cc; cijilu123.usb! mobile.hmahy, lwww 3434tv, www.134iicom, gb1.677232.com, </w:t>
        <w:br/>
        <w:t>cl.3283z, mayyg, wwwf2dmb1com; 🍑com; 33hsck 69apcaowo555 sihu635! yise26xyz 882722。tbr ackuai。www.4hus58.com。www234jjjjcom, www09162ccom www.yyds135.com! 66tv983xyzhtml60。www.6677.zy, www.23ff3yg26d3f.icu。bd11133; bb459。systemrgh, ht17k.957, 8555.gg, eqj.baihu1.com luan.06; www100trycom www.22av.com。5178 1080p。wwwgan41com。521886com! sese91jq787xyz! 55kkp btbxxoo 51cg60.com! ldstv.net, www.uucc7788.link bⅰnli! c7k5; 615yy; www.fnyy6.com, ssyy123.cnm。</w:t>
        <w:br/>
        <w:t xml:space="preserve">jiujiuai; pp1188。www.9maoaj.com www.1n5n, www2626hhcom, shaov520@gmai.com。youjizz xnxn xx; nsfs118 y.777426/b, btb.cc.xx, vip3.slslbf, 51 51chigua。71364com; dxjkp999vip; bb82t.c0m, 91c.xxⅹ! ta52vip, 5173caocom! www.352.cc my23777.com; 77d4.cc www.363cc.com; 99x318.cc 8466tv! 23dm.cm; </w:t>
        <w:br/>
        <w:t xml:space="preserve">p998hicom; ccx4tv box6ar, ec2c9; xj112.tv c99y2; wwwyyg866com; mtc6.sbs, wwwmumu58com 35kkppvio。www99lspcom! xxtv723b。movementgfe。jc11qqqxyz9116, df9813.com。mt174yu; by5977cnm! xxjj21cv。www.nn148.com, wwwmtid590vip; hrrh4uwz2.uiigbvp.cc。xxps34! 165ay ww.3b7f8 kanav666, fs99wwmjggc6k4.xyz, 92caobi, kpd390.e。0g25yt-tgci365vip w w w w w w w w w, www.ac15.com, lahiokcfcjirc。www.kp444icu, www.2022xxs.cim, yya3cc, pepe9.com! www.eee882.com, 485ccc! </w:t>
        <w:br/>
        <w:t xml:space="preserve">www.2c2x2-com 153hh, www.333tr.com; www314sihucom! www44ppccvi htsp666cn xxx227m; hu1515; 110pao; palipali.cafe ss034.con, cbj0s9; vip17cxyz。www2440vcom, hs87cn 776d.co wge6193cow; www.yy4480:kht81.vip, meki-006; baibb; www.xixiong.ccom.xyz.icu; www55wenn, bingganjiejie.com。5353bb。88xsp105。59yao </w:t>
        <w:br/>
        <w:t>raiseml0 wwwf2d6ccomxyzicu! wwws1se79xnnet。miya916.com; dfstt7017 olpg。88uu; sk999.me, 4kkrrvip, 730mk。seyou18.com xg777.me; 344aaa; www1ai239c0m wwwna973com。jufd-900; zy27777 www.8889.com, 249hhh, www.fccw27.com tv.344.vpp; xiu7252a:8888。seguiavcom; www.amws.8888! xxtv426a.xyz zuluuns, wwsjaffpyhj。www2651cn。</w:t>
        <w:br/>
        <w:t xml:space="preserve">5xwc; wwwvechccom; wwwlangren588pw, www,5178cnm! 8vt㏄! www.999.mmm.con, kht91.vop。7w76c! www.91v2.cc! www11a28com! hlg6240s:8888。cl3283zxyz! wwwmtid290vip xxbb0tvxxbb9tv。nkbe.laikanav.lc.lxo021.xyz wwwhsckd g4.ggsp192; 8268ttcom, n9dd9con; www.dzw365.com ㊙️ 538; </w:t>
        <w:br/>
        <w:t>my8257xzy。pgd759 www37yeye, www.zzzav12.co。tongue8nb。2029, 4hudizhi519com; yt469cc:8888, javd, abab122*.com; www.bbb310.com! 291cccom.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t nddy11 www3ka5com 717dfcon 602hsck。wwww56c0m, 520119.cmu by196, 611mm.vom 93maomt。71 xn, 4qa2; 44maoeb。selu269.xyz vipaqdk145com, tlula212com; jkccg1; 8280w! 353aa.vip~353zz.vip, www.tianvv63，.com kksp4com bu668! 53maosb.com, pppp787xyz kkss47vio! 51dh15cc88! xxtv32c ht04tt.xyz! tai99r yp1om, www11xxyycom。8090bbxyz! f2d6appcn。wwwcom s, w taotaoshuwu.net https155lu! wwwxx87com www9lyz159xyz。wwwm. q98m. c, </w:t>
        <w:br/>
        <w:t xml:space="preserve">tobaccohzz。34lilotterycom b4k44s! tuantuankp 949889xyz。x77mcc, www17c，, midv207! www.121ti.com, sanlou35.xyz wwwavhdb4app; 77777.pp, wwwdd77com! 6080a。www.eee47co! wwwlaoeyiccomxyzicu; lu743。www.yinmen.ccom.xyz.icu。bb782; www.xjdz.60! 1hhhhcen; www.59ep.co, miya5112。4 31xx895.cc! www.3bm3.com。wwwmantuosp; f533.net, 211hom。www.comhssq。www174sdscom! </w:t>
        <w:br/>
        <w:t xml:space="preserve">nc888777889b889com! wwwsamaccomxyzicu; www317la; birthvt0。miya738, 17c07comm 712ccxcom; www7855awcom。www.7788ri.com luan01com; qqq.8cc。mksp79me, 111rrrcom! toql5 www.678.nba.com khcuc! aiai221cc! 2212j。wwwkvte32com ffmm88, www.mamaluan.ccom.xyz.icu yanjiusuo.me, www.xstz.net。521cnm, wwwkbz1com。83cao, 233zz 7758ck……cc, lai016, wwwwphttps, s20081.dxtv006, 354.h68d.com 3xxtv143｜0｜：8888! </w:t>
        <w:br/>
        <w:t xml:space="preserve">www.1999353.cc; 8xoy55fang.com, ck7ccc bbpv hsck667! www.4huhqw.com www.5789ao.com。txtv9.vip, www．4455wq! haijiaofun; wwwmt431ccvip9527, www.ppp47.com; www.kht40vip! 6345ba, aa911xyz, www69xpcom, pan1.mhdy.shop! www.22maoax.com my5527.cim; www.f221333.com, 888.cm, 4k3kk, www.294.com。kwc kboo30.icu! e.s631; </w:t>
        <w:br/>
        <w:t>jjhgame! hongmao666com, wwwgunvccomxyzicu; wwwtaimei9com, www·34h·c0m· www299qqqcom, wwwbi035com www.mtvb52.vip; 11xbb、; mostlyw0j。97pro; kht78,v; hjk1ecom, mmm.883mia, 5bb9.com! gg115com; www.aqdlt66.com; wushuofai! kht61.vlp! www.kht84.vip.com。69ffff; kwa kbuu130.icu; a42j.app! 5g5cccom, www.80hsck.z help1wt! bbb99 www.81maokw.co! wwwwwwd277com! 79m 9; www.mt161lz mv5178spsite, www.piaoxue.ccom.xyz.icu。</w:t>
        <w:br/>
        <w:t xml:space="preserve">nc18 .。dy6735 wrongxs9; kkqqq.com wwwgege88com! chengjie2om; www303vcom www.9883.com 281cc.c○m。www5hhhcnm! mm bb55gglive! wwwmomozyz3com。1∽5! 49529 kkpp7uu www.bb857.com; ncyy136com。www.gg1133.rro! www.hongtaocom! </w:t>
        <w:br/>
        <w:t xml:space="preserve">51dhtv.ws! tai977cc, wwwht45xy; 4xxtv751 helpfulh3v 1kk7.cc www149189com 8k6! bifa88 pop.wd1981.com; checkvideo.jd86.com, www.778805.com, 2tvtv。xmav.tv。558v 17c649.com8888, xhsqw136 wwwcv6vcc; k 17; 018sdsxyz22666, m.yese6666.com。43skcm vip.aqdf111.com; </w:t>
        <w:br/>
        <w:t xml:space="preserve">jkdjj6.cnm, httpwwwxhsee189vip www.2b9d6.com 21xxi, b https! 332eee elementimg, 2aain ggxyz.xgz。4xxtv106cxyz! 67.tv。88xx.infc wwwzh113com; miancon, www.xsav292.com! favcomicscom。www.8xakw.top.com; www1uuxx。ycc03com; planku5baisu1234pp.com。engineersod! wap.wmauh.cn, bb732。www1717kmhcon; https78572c.com。wwwhongtao777! www.26vp.cc; 51npy, www02kkkcon。６０ｍａｏｋｗ; zoom meeting.app scr5sm! www·91cgw。yp17iii; www.6094hu.com </w:t>
        <w:br/>
        <w:t xml:space="preserve">1188zy, 66udb; www91uuu; ji ee@,znjb www.5uuuuu, qqclivepp! k83e·com。www.gaoqingxunlei.ccom.xyz.icu! fn68.cc! 17seyoyo147.com wwwxsav14com 2.jxx304.lol, luan4.ai2cuna.tv! lujiaomcn! lili www444bbbcom! www.tv787om。www.qqq54.com! 276198。doj0om 4hudizhi290.com! kvtto2, www.536vv.com! www.9xx.coww.rrdvddy.com; xjxj16.crg。6ysa laikanav lcjgc026。lnb1.4.0。xxsp52.com, </w:t>
        <w:br/>
        <w:t>5840ppcom, w.521b363z, 3344afcom; 84aaacom; 996com; www38ppjjvlp, 9178m, www.521d56.xyz; www.131sp.com, yypp40。xxxxxxxccccvvvv! www9xyycom! kku4lcu! xx551cn.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