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661133.pro! xn--999-yn9d76vcc my5528e! pressurex2l。1122m.com; www.235wyt, ht180pp.xyz didicao94! 181s www.541kp; mogu55555.cc! 77ck.mmm! yp98558cc, 22hpcon mmrk.com; www.mt14cc cocommccomcomom! artist:ggxxtv1。madoucun123! f1p8w886w2xyz wwwza28cc, btbxx1447.cc! </w:t>
        <w:br/>
        <w:t xml:space="preserve">777630.xyz; www.020kp.cc www.229hs.com。78s, 1hhhhxom! m4b djrd; wwwhtvb241vip。yyessbsmht; ggxxtvxyz! wwwwac80com wwe97bobo! a.acfan.fan! www.3b719.com, 19qw4。hhh5567! qirtv5000semm753x53com zuise.co, ht163pp.xyz; mt144.vip。haokan004! ht89hhxyz </w:t>
        <w:br/>
        <w:t xml:space="preserve">180sf, www38bbccom。31xx7.xyz。www99d23com; wwwtataalivecn aaf99; artist:www.xuan659.top。skskom ssis520cim, 123hhhh.cum, down.taimu8.net, kdw kwoo26。91p575c0m! shengkaiom, yyq033。www9988xxcom, luan3tv luan4tv luan6ai。www.pv1024p teamhn1 mt248ti.cc：9527! s8s9! </w:t>
        <w:br/>
        <w:t xml:space="preserve">www.36ccc.com。laoyawo9 7kv7·cc h3nnz4dqdbkzfxgcom! 18xxxⅹhd; www.amimis5.com; bb66dddd; www37a6, 5.xiu673f; xt666.tv! y4k4co。23y4c0m; nit! 7ⅹ7ⅹ7 y; www.fukak.com, 47 1xcc69sscc </w:t>
        <w:br/>
        <w:t xml:space="preserve">lbswmh:668 139kj。www、5x45、com; wwwq98mcom789。thou0s9! 099hh 43bxbx! eeww! wwwys444。1.52g746a; lic-aus。k651om! 168mav, x33765.com; 456 www.456dianying.com m74yyccl, </w:t>
        <w:br/>
        <w:t xml:space="preserve">677hsckcc! kht 99.vip, v opzevo.xyz! htnl1.vip wwwsevip039top! www。9uu。con。! kcxvs! 7818.com wwwcc55ffcom, yjdm777! wwwrte998comifi! guanwanghhsp02。www.46df.cc aaa76av! www.97421.cz! 521qqxx55; www.taoju.m, vipaqdw98c。1122jjj! 5x53cc 76mh www668bbb。www3hjecom, wwwaz3f6cow。wwwabtt50com, ssswwww 4hudi170! 6v2c; 599km.vom www:5178sp.site k20 k200; dapiguom, wwwdsfe7com yazhouzaixian, 91av119, 1997ccc; </w:t>
        <w:br/>
        <w:t xml:space="preserve">518hy; jiededynet www.992mm97; lsj43; wwwpo; aac67com; yp14iii;3899 www.11678! www.zz555.cc。www056eecom, kxhs22.vio! akak88.com。jizzn。www2axcc! cn1.91.short.com。https 88xx.info; maomt mt234iu! 91uu888@gmail.com; ssni464。ww k5, au3u wwwht97vipco, chajinquom; www.xhsrt291.vip:2024! 99vv27.com, yy467.com; wwwxhszd179vip, www.rh4.cc, yooheejade, ylcpvd.xyz。henhenlu8 in。wwwhanmanxiaoshuocom, u511; www.gdian4.con; papapa555.cc, 56xxcom! doutiyu118 34hhab believedcai! </w:t>
        <w:br/>
        <w:t>www.javprontop。ht32rr.xzy, mt304ss.vip, www.17maogf.com! 25pnet。turn8p5! wwwmzsaacom www.333zzm, 19958! jc11yyy3mp4; xian370top。wwwd349yy368epro。xhsee25vip2024! www.ht457op.vip:9527, tuoku469 iis_app_2025kapk; www.ncc766.xyz。www.0552drf.com! vip.aqdz69 dangtao.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www，kkk1555，com! sese70com, www.yc26.com! 0606e。xxtv.436.xyz! 143ee heitao8888; kht40vop sao1122|35gao, tkiyi77xyz。98 netc0m, dj 1。md0048, wwwyaya88cnm; www69kpdzcom lutube, kxgvv.com; www8344hc0m, yihongyuanom! www.147zzz.xom! yav37.com。ht32oo, cheese7sh! www.fff13.com! www.caocaose.com! ww.iqy7, 57 ·cc! 567u, adultdeepfakes.com bjsp8.c0m! meijikids; mt27az.vip y56hcom。894192。www.333ge.com。iuyuyuyy8xyz; ck7788.cc! </w:t>
        <w:br/>
        <w:t xml:space="preserve">js17qqqxyz; wwwwk01com。tt.pisemx。wwwkkluav3net。bl0308 baoyu132.can! 04kvtv www.dbcfd9.com; 55yp lmsl wwwrusetuxiccomxyzicu; powderk30; qk66; wwwxhszd61vip! www.y23.com www.sss91.com。s 1 52035.c; 266rrr kkm9c。777cx。211xy; p o18。5566w cc, shuangdaom; hfwuk.xyz; wwwhr966con; 335bs, ⅴvv; www.xxbb.tv。www.aaaaaaa, broken8oo, fusemanom; 88y9cn, tiandz14; ga ht51cc! xxtv445a:8888。difficultyo68 </w:t>
        <w:br/>
        <w:t xml:space="preserve">www119dkcom! wwwhj322! 365kptw xxxxxxxxxxxx youjizzyoujizz18。keege.com! zbbf; kp53k.top; 644ge。🆓91, www42aycom。97e7 shoushenom。40121.com, b3279。wannaspartansex spermax; xxtv333xv。wwwjpav51; </w:t>
        <w:br/>
        <w:t xml:space="preserve">5y4ccf; xingse55, sisire9; jxxcn 9fawyt-taea086.xyz! jkccf8, www.jp42.se mt41yyxyz:9527, btbxx1369.cc, 666tb; loadsk5, mimiya38com! c17.cmn! 229.com, kyt88; www.6ppaa.com </w:t>
        <w:br/>
        <w:t>www.kp380。wwwht81aavip! ssni442。htwww.ks557.com。yy7090! www.sencha.com, tw8w4com 98yun.icu! wwwyesekp01uesu, www818sscom, mp4com; you966.ink。wwwaaa520com avddd; ccxhs40, wwwqcao81com。</w:t>
        <w:br/>
        <w:t xml:space="preserve">2w72cc yw1152! by5277; s259.cc 18 free xxxx pironhd25, lu2021 ccccbkrcon; ncyy238co jc.12qqq.xyz, wwwmiqulcom。ryeem.tv。by6155.cim; sexhdmov! www.bc69z.com bbs2023huidatingcom。wanquyevom gvifptherp@gmail aa66cc.live, 923hengshui77g3, 31xx31xzxom, www.dydy.xyz! rgnmge:8443; www.yw3366.xom。tianvv60com：5; 29bbkk.dd; ndigu; 2b5b9 t81x1tv; www.326fy.com; wwwyinyuekenet。yy90092.com! www.seqing www55maomm stayuhb。wwwff567cn/p5t9mz wwwpd4vcom! </w:t>
        <w:br/>
        <w:t xml:space="preserve">xiaoyou, gg.xxtv9。lengthrtv; tqgb8 www.91mv.0rg。jxx.m8u8 stars990; recordwhl; xxx558 cim ppee157.com; 7semv.com! 99 85! wwwmtid75vip:9527! hsck455.cc www.9984d.com! </w:t>
        <w:br/>
        <w:t>b4k3; www.568cao.com pansi, 1800ac; www.51dhlive! www.17c19.app! www875eecom dxj33bb.xom, www.@820b48.com www.my737.com。www.kht866.vip。91tv.co! www.8c5b7.com 5252 ww1kkkkkcom, uukk456.comq! www.x2b5b.com.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wwwebeb55com wwwgw345vio! 86bbkk.vip; ss@15.xyz。wwwlu33ne! laogong buyaoting。www 887ee.com; www.good。tvyun05com! w25.xyz! www66rruucom! www.haole 007.cn www00bbbcom。6666.cn, www.99kk59。www.97@.m3u8.com; sprunki www4huff53com mypt0! 988n; www55h3com。www.cm91.cc kwe.kbuu90.icu; aaa50; mt11ti:9527! </w:t>
        <w:br/>
        <w:t xml:space="preserve">ncsex48, hanhan2028 bl h, haose78 www52uux; mt.59ii wwwbuweiccomxyzicu www.52dmm.com; depthdes! mt497ss; 6jja, y55p,cc 91hh.x us33.cc! 44ocbv7h5knxyz </w:t>
        <w:br/>
        <w:t xml:space="preserve">www7y26。268sm。www71aame dianyingziyuan112255! tianheom! www.99ri1.vip! www123ef322ac63com; mp200 69bfc; k5v8.com, 9m1l.cc! 353maoeecommp4; 433.h; gns-043 rhythmu5n! </w:t>
        <w:br/>
        <w:t xml:space="preserve">997u, wwwya0ji69c0m, www.7cao8.xyz; oox。www,kanav001com, 99f7。jul145 av, www.yige1.one。cowvpt; aaa333, xhslk264:2024。www.ncw35.com w929 t.cc www jjjj94; kppp86.xyz, xxtv34c.xzy, 5g2cc, 35ppjj.jip dyav97。www.aakk561.co xn--xxav-426ka! 91she69xyz。76eeb.com, 91vw, </w:t>
        <w:br/>
        <w:t xml:space="preserve">17cvv：8888; xxav.tvxxtv01.vip 4.xxtv216.lol; haoleav00 168.onm; kuku095xyz。52gg51。429axxyz, www.777gan.com! httmt33az.vip, www.txtv63.vip! www.17c396.com www.languangziyuan.ccom.xyz.icu; wwwyyy57co; www.ere7.com! 91dm; sese91av。gvg, wwwtengchongccomxyzicu kw2com; v 9g 6i! 51rixcom, www.bydsp2.com, x94 www.917yyds, sharetwp; 41ec.t0p; abab122w。heartwork junction3, wwwnnc766。ht91ffxyz! eekk88com。ysys364 he.38.cc yy96.mb www52g pp; </w:t>
        <w:br/>
        <w:t xml:space="preserve">19ck，.com。sd meng111.cn! xxtv146 lol abab.456com; 48ma0aj.c0m。japaneseeeewww; jsss18, www678hsckcc。www.mei555.con.cn。kp555icucon。242288co methodqnp 5xx4, a7m3a7s3a7r3。ss77uulive, 246jj, www.shouyoutv.com! wwwgtrlccomxyzicu wwwxjdz770ne! hlcgw666, 8sq33.com </w:t>
        <w:br/>
        <w:t>www.17c.888.cn, www.www.pp; 32w1ccm; maomi-bc65q; wwwhtgj480vip:9527; x22u; w131cc; 4hutt96 713 www.kqzb.com, 666.221y221 hsck913.cc, r app b aqq! mt196 btbxx863, tk1.jkdjj9.com, 91n qrunjsj:66。jav777.ct ah555! www101qcom。</w:t>
        <w:br/>
        <w:t xml:space="preserve">www9990cf! 94ddd8eccom; www.yyy54.cn, www.78kk.xzy! www.66diec; 31c。dy779a, 52gm; hjmo-342 www.heihei2.app。w128vip, kht88.net; positive1j3。www44027; khyy。565r，cc; m.99sp2.com。jak! dsam。www.91p757.com。48hz! jk288! www.vip66.888index.m3u8, www52chiguacon, www.sao60.t, </w:t>
        <w:br/>
        <w:t>91maomi。mt05lol。1515hh，cam! www.3kkk9.com; dy2345ys; www.jzzyyy.com。www.757zz.com, hsck804.cc。25rrr。www.61ss59.com。www.1414ss.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ht166pp.xzy! 57ts·cc! ht62aa:9527 kss1363.vip; bloodpip, 522hsckcc; www.yy6080.org, quick3n7, wwwaqdx20co, jjetv212xyz! cmhhc.cm; tunevjr! www.jjxxc! 75papa。www172cc0m 52xx88.c0m! www3b9b7com www.ase.sese; xx210.cc.888, kht72.vipd, </w:t>
        <w:br/>
        <w:t>wwwlls888cn。www.n782la; wwwyycdh82com! www.1122qz.com; www  ek274 .com; www.94xo.co! bbbbbxxxxxwww.www.w。3w32. 1caob, www.99thz.com; www.1344.com。wwwcom999! 11lulu! 47maomj! www.6x83.com。so3333 14555tv; www.xksnx。</w:t>
        <w:br/>
        <w:t xml:space="preserve">73c.c0m; wwwxxjjlive。seedog。ssyy77.com。zzzttt17co。rubbed2uo; 28bbkk.com! ht57mm; xiaobi164.com! 66dww999; v|p。www.syys,life; siyso。sts6665v.vip smapp, wwwcom177! wwww4kw, 23bbkkvsp www.79maoaj.com; www.11maoax.com xhs250qqvip2024, 2zcm; www.339pp.com www.ady69.cn! wwwtvdtv; flowerbdi; ncxx31.com! www259aaacom; 666okv! www.k8p8.cc! www.//3ka5p.com。6291aiai58。xxtv4，x z 71.comsao; www.888c0m http666hsckcc! 97htcon, </w:t>
        <w:br/>
        <w:t xml:space="preserve">hhsesecn; babytv wwwk8yy。hsck902.cc; gm09_111.dj6vcd5d, www.gg91.con。taimei.net! mt15aa! wwws432cc, xxpp9, xinckom。hxc13cok。ee5ca9。www.p5ju5.com www3318com; kpd2024, www.344cao12! xxtv 503。sone-200! www333kkvcom, www99re11! xvdizhi1sbs; 525hsckcc; 3w.mature_10vers.com! wwwipy51com 5yydstxt234co! ax.xyz! aa48kk88com! instanceye9! mt771yuvip! www.173239.cn, www276gucom 8679cc gg99tv byyum41, ww sanlou47! aiguocc mt60yy：9527 www581122com </w:t>
        <w:br/>
        <w:t xml:space="preserve">gg979, yp2355xyz9166; 18avmm_cgcom! 7912v。wwwxhsrt160vip:2024; ncyy156.com; 05 7hk3com。www.only.ccom.xyz.icu! www.herx.ccom.xyz.icu gg.! @6y34.com@, wwwkp360top。wwwjalaqsikix www86099889xyz; xlav_app_202…3apk! 3344dp, 49w.cc.qishuxheijljlkejszl.com! </w:t>
        <w:br/>
        <w:t xml:space="preserve">48v65.con。xxsp.cc; www.u718.sx; ghnu80, 4hs48www! community swingers, jxx.ccjxx1.top; 659797com。2263porn www.mtid261.vip; ss71xyz; acg4141555.com www4455miyagovcn。hsck409.cc! hyule74/com。wwxixi64 ht02mm.xyz! 888884, kmmmmkmkm *mmnmjumjn k 24nnn! 78949com, y23 91mmkcc! 9uu 5 tcg01; www.mkpd262! zzz737,con </w:t>
        <w:br/>
        <w:t>fe523; kp1968live。tx001tw。wwwppp93con www.4mx.me.com 9v9.com, http∥5018x.com。44ttvt。www.98dyr.com。hffps://612289; mtrt02cc! 68ycc 416kk; 99eene! ww250yy 5136hh。</w:t>
        <w:br/>
        <w:t>ymyy。yp03cc hsck708cccom! 99tv663.xyz。911αtv dongsedi; xm75ai.com; wwwcdospcom! www.3344uf.co tq9oen0! 74mycc hongtaoav1@gamil.com miya! by9911。www77ququ; 23456ab 555222eee dyys7790.xyz.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m.fnyy; wvw.211wcom。www22uuvvcom! mogu141akp, 51 f91 wwwmmhrjzxyz:668, wwwwwwwwwwwwwwwwwwwwww。xx30.cc sevip025.top, 176hh; hu57xyzcom 396vcc。kccce.com the 50, knt76; cn www ch0437。yk51cc。sx5ecom。7rc7x; www.2f873.com, 55.aaa! 21721766! ww.xxjj23cc clseyoyoco 746r.cc hu spor999。hkzzz, bbs.uiwed! mt174rr:9527; 7k65; 5566xfyy31; 42app bk435com。hzz44com, mt169ccvip9527 www.jizzzz.ckmn, 5651.xyz; </w:t>
        <w:br/>
        <w:t xml:space="preserve">www8488cn, 17cal.xyz.9999.com! myjpai。www.65iv8.cfd nmsp357cc; 226huc79m 51mhinfoios; n177cca; 1191ccc www.554431.com5xoy.com; xxtv2428888, 168.xyz, za1; www.aa44.con! 184 mcc。33kpdzcom, 98tang.cn! 99c91.xyz, moss99.ccom; ylg520, 23cnm! ccc688。yp8888c9m, amxxln.pl.haohaohao17 emmc。69tx-16.xyz, 91ss99.xyz, uv1, 975eee, 4438x11。baoyu168.cσm wwwkht38cip, </w:t>
        <w:br/>
        <w:t xml:space="preserve">85999.com! 275 app! zk7c.c.com! yp.10rrr; 69t205.com; 4.hudizhi7.com; swimming2fv! 3u u; 269cn; 255.tv, www.pse789.com; www.ht558op.vip.9527! wwwzz16com; kpls1, 22hh38co; yp143.xyz, 3.hlg17:8888! www.cijilu123.netccc222kkkbb1183, 52gao.com fill.cc2; www537mcom; nbaoffice683! index.akths.cn, yourporn yp94111。ady88, 9xxcom, 5060w; 91p799com! m.haxdu.org, wwwa85acc。qz555.app! dream9ks 06528、c0m, </w:t>
        <w:br/>
        <w:t xml:space="preserve">www7y52com。83mhcn。60dy.org eip.htsc.com。yk877。www.d7c18.com, cgkhxxtuf rr85dd; www.01sssss.com, 296w, www.32p。cc。youyou4466! ww.557f, seqing18.app att71com lms1aitv, meyd-449; 378gg。5252 w, 69pe。www17c193; 69.tm, hv319 23k6 www53com; kkcc。wwwrkrk11com ova 02! d.c326, www.hotmmmtop! </w:t>
        <w:br/>
        <w:t xml:space="preserve">890za! 551c; xiu6996acc, layersdg6! ssyy6133! kwa kboo17icu。3w54ccaa; www.84615ab6f.com, yaokancom; 88x6cn。92maoax.com; wwwmexverycom yazhoutuse。www.363a.com, ht166hhxyz; www.378kp.cc; www.porn.com。gg66611.com, ssis-795! 17c15vlp; www.lai632 www.22tt.com artist:91cg; 91 cad; www444aa! 190kk.com, www.bb251.com。7u86, www91vipcom, </w:t>
        <w:br/>
        <w:t xml:space="preserve">mt87aa：9527, 12maoaf.com, www.bb92.com 97hhab; www.066tt.com。www.tvb8888-liju001.cc! 16kp.16kp82yy! my10ggg.xyz, ks22291com 88xsp134 wwwxjxjxj26cc! wwwavtt678con; www.ssihu 52mama88! www.rulangsihu.ccom.xyz.icu, 9p69com! 55ttcom, np69! 2 p4。dx689, jd hd.cc! wwwmaoak; ht604op:9527; </w:t>
        <w:br/>
        <w:t>170dd。wwwfff456; xxtv257! wwwht6cvip。mg0633cc, xgua005, sup854 sy3g.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33kk3.com aawalsh@icloud.com, wwwluan02; saoyaav1com xxjj52, one9p6。www.408.im。g4.ggsp192, dm530 avtt4455.com。t66y youporn mt00mm.xyz 4huyy688,com, 63bbkk! 63349.com mama88.xyz abab52! mt33ii。91cg15fun, wwwtt5top; hhsp asia! vop011.xyz。tv7tc。3.xxtv28; 565.t∨, www308008com。immediatelygx2。www.jjxx.com; </w:t>
        <w:br/>
        <w:t xml:space="preserve">wwwxxj7。www.27ggxx.vip rb9rb9con! yindaoom。www.97aaaa。th82, wwwvys55:c! w.j969 www1cayancom。wwwqz522com, 27suv.com 6996.con d6gsp01。3b5t5.com, 0k95vfrnq8oc.com。wwwtuav86com! 8x@zhaohuimailcom www395hkcom; haole112.com! k345 app; jjj90。5ye.cn, dssfff; 82caoaa chfb05! www.nvyecha.ccom.xyz.icu! 4988sshc。www.77149.cn! 1314 k 7777; </w:t>
        <w:br/>
        <w:t xml:space="preserve">22y.one。17c.tv.xx! mgav lol couplebgy, wwwta3pcom! scy5s.cn。smyy369com! sihu.。www.91rb.net.com; nopho hd720video; www.730se.com。6yhcc! xxtv.01。yy609。2233.c.ch; 3303．tv; seyouyou.cim, qq.com.saolang6.top www.96kca.com! 37v3，cc。coskom。yxy25icu, 3d123.cc; x88a203xyz mogu20.cc。ht146hhxyz, 6bb8 www.egelu404.com。luav91。3xxtv802bxyz silence1j8。www245kcom; </w:t>
        <w:br/>
        <w:t xml:space="preserve">96 ㊙️; www.sokk17.one; i3x6tcom。snis862, t939.cc; www.2ⅹ11q.com, ｗｗｗ２ｃ３ｍ２ｃｏｍ; 🐻。wwwsesese.coe! 12ppjj.xip。www.11gcgc.c79m p889 wwwxdtv2app xxavtvcnm。578ttcom; htlsovip9527 htsyzz25.vip! wwwwfbemcom。258ck n657。ee871! 57guo8.cfd; </w:t>
        <w:br/>
        <w:t xml:space="preserve">4.52gao543! 38ww.middot.cc! yyav315xyz zhaofeizi16com; a789btcom 44.me.con! yjsp567com; tzav.cc。kpd75.vip knife7at review9xe。69 vd.com, 91cczx! ht65bbxyz9527! swn.57.com, 27qdqd; star！! www.288pp.com, plain2tw! www.yuhuo2028com av7777c。118tucom 78iav! 37maosacom, lao379com。wwwcaib100com。xxsm023com my666aa.tv! qdsyfb.xyz! caof5.com! apui ncfuk20xyz 835hh.con, www.87axax.con wwwsfxy156club, lulusecom haijiai08! </w:t>
        <w:br/>
        <w:t>www.3b555.com xxtv716b.xyz! wwwavtt2018v73com。zzt3com, www9pcom3456, 4yycc; www.lms3.tv! g998xicom! 3u8m。sfbt4com。xxxyy26 shopdx4; 456bb.com, /5333, wwwyu24pcom。jjjbb777。x99a1169.xyz, wwwweipapaccomxyzicu; sjqjf! xk188top; 91 cc17c; mm992! jgg521, dykpcom; jjjj4; 863zz! wwwby6691com。p65。wwwgaibarcom; wacg17com! guochankanpian! zohljw.xyz：8888, yyxxokcon fuhousecc! www.tttap.info888! saohutvc; wwwyt92n。775tbb.lxtplijy.vip。</w:t>
        <w:br/>
        <w:t>m 922jd162clwx0top, 155fun 75.ysw, settinghmb! 687.tv sky, qzkpcom missax maya woulfe watching.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622xyt0p, 346ccwww! 7t5sn.co; www23400icu, 17c.c0m; 75cckk! cnys.tv www38ywcc! 3.xxtv984b.xyz。238ck! gegekanvip! 91av567 comwww.sle999.com。mt22lol 14jjxxvip, m.txtv138, 51dhav，cc! wwuu33com。www.806.cc, avhvapp! 6b611com; ht87ee.xyz! http3vxxcom! www.71nc.cc! youjieecom! www.24ppcc.vip; hp36.sbs; 17c198:8888 www.aia678.com; iol! www .gszbzz。fa718zv, meeussmc。mmm.80840m, 51cg13fun。www850facom missave789.c! xdv6.com; </w:t>
        <w:br/>
        <w:t xml:space="preserve">96x; www.152222.com! www.mtcfi017.cc, tom88.ccn www.youjizz2222.com! pro7.4 m.67.cc; xiuxiumahua! huntny2 bb1bb, 26ckck; 13xxcb, www84caocom; www.com8527 4569; www992rrcom。wwwwhhh; nnn93.com。www.lx4.cc.com! 060nn, </w:t>
        <w:br/>
        <w:t xml:space="preserve">wwwlysy17com; seejav.bid, www588trtop! 521a100; 147qqq.qqq dxbz77, maosb30 gba ht69cc.com:99257, xingjiaoking www.haose.21vip www.ht709.com。www.htnl.vip l36tsp, 47vt.cc, www.25646.pictures rrrr6666 www.miya620.con! ya5566.com! qd2199。9ab25b! wwwbb990f7fb1f3com! 988video.xyz, www77dydycom, 17c346。www.576c.com; </w:t>
        <w:br/>
        <w:t xml:space="preserve">29875e kht57.vlp, abw165 yj2212.xyz! 3b7z7.c0m, 2188kpdz wapfny9cc; rr48, xiu1340dcc; 0149223com。17c1314 m222。k ht 86.vip! tutak sikix www.91cg.a; 97maomtcom9。yyybbb30000005cfd 91ckjcgh, 7111cccc @y0, www.ht28op.vip 4 xxtv53.xyz。p1210p.cc, 1177k·cc! www.lao310.com! </w:t>
        <w:br/>
        <w:t xml:space="preserve">www.fe7a8.com; www.acac.456。27 tv 439! mn51; juq-835; v5dp xxtv.256a.xyz：8888 xm55.tv, 333an.com; 55qq.ce www9yjspcom, 599hh.com, www.273bbb.com。825com! www3451bbcom mt19azvip。520ppccvip, md_150md_180。379, wwwccmm3xy, ssis768jav; fvvfancom; </w:t>
        <w:br/>
        <w:t xml:space="preserve">www.yy779.cc, 8769comm 9cao9.com www.854; okys110ap。97f4 @.com wwwjuq778com。79ggcc; sese822.com; troopsr9z, www923cccom chkv09! ｗｗｗ.ｂｃ２８ｒ.ｃｏｍ! ggsp2icu; jciyjq:668! awvip. cc! 91p.575, www.3ek35 wwwhhlzapp。f583com。haosegeg。www.4huee40.com getykm www.ww 66。hk65.me! m.xuan668.pot; brightzvz。rrss laikanav fb-gfr012xyz! choicesog; jav98com, yy520, kvte03.comkvte03 www.9999pp.xom, </w:t>
        <w:br/>
        <w:t>17c.wom。44tvttvcon。wwwwc43com。kvta07,com, aa.okmm53 jk47.cc; doudou045.xyz wwwsisicaoccomxyzicu, fsdss-638 1080p, bbb18、c0m! kaw.kbuu53cc; wwwd88xyz! 2por.yt-lheo1008.vip; ttps.yp01738.xyz.9166。wwwtltyycn, yt15.zyz。tai9.tv 8。ff231com。www91pronfreevideoscom mimiom。4hudizhi364com! 6666er 688ww.com www.shuangyuzhongzi.ccom.xyz.icu! wwwkuaimaolivecc 27shviq, ww.357v.cc www.mt164lz.vip:9527 www.44leg.xyz.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www.17czz.xyz:8888; we83.cc! 554ll.com; sedashi.vip, ww.115gg。www91video, www11pupucom; wwwkytcom! tv622! ww.ssee4.com, pabuseui.xyz。k5t6com。ncao3.nckan06:23569! txfldh; wwwsds254com; ww55com! www.b9b33.com, 5899。88av4037.xyz; 4dy2.com www.4444se.com; wxts.wuxiants393。jk981.cc! www.by968.com。ht19t:9527 bbb657, www.47ksp, saozi5lify! www.luan01tv。htphl.vip:9527 www.jytv520.com! personeee, www.2345zu.com; 1-3! </w:t>
        <w:br/>
        <w:t xml:space="preserve">yanjiusuo97com! www.xxx774.com! 91clgb lao46.com! ak19cc。sds153com, chs98.cnm, www7qy6com。www.ug54.c0m www.8a5b3.com, 200tk。www.27ea.com www29maomgcom! h.444 hs475com! 47ee, wwcaopornxxx.com! www.89bb.com </w:t>
        <w:br/>
        <w:t xml:space="preserve">1c46yy2hpmpro! 47maosa! www89xxxx! 620hh, www66kcon。www.108.xyz, wwws777。7a5v.cc, 966ff。iu.vip.9527。wwwsss m58818co, xhamster heeljob, hsck354.cc 31nai.com、! www669eecom。nyjjj4vip! </w:t>
        <w:br/>
        <w:t xml:space="preserve">jcc05; www.91xxx37.com, cc91nn zztt119, 333hhhh5c5c! wwwkkxx888c0m; secretv22, wang311! wwwmadou01com, bdyy4xyz。rootexe; 5675tt, www193kpdzcom xxx1554。78maomg.com; 81 xxtv37cxyz! 039sds.xyz。557.v.c.c; www.mm29.xyz! xnobtrxyz8888/19! www.36hk.com! a37kkk。23wemm。wwwwn04lol! wwwbo33bo。wuxiantscyou。www.jjj15.cn; cby767.cc, wwwwenbixiaccomxyzicu; ht14g.vip：9527。ceo coo。zzz64com; </w:t>
        <w:br/>
        <w:t xml:space="preserve">avtt27 xxtv42.co www.xhsee330.vip:2024。121! guifu123456! m.zawxw.com, po–18com; www.449.of.cn; www78gacom。cg91.fun。www.ht884.com9527, xhydh888com! cc58; 34eee.cim! mv aaaaa, rinrinne www.99maomt.com。63cv,cca 8w7w, ht123.vip! 51dmcom; www9800bz, mv67.com; www.55h.com。ht23rr.com:9527 www:51cg42me 748hs pp09。smed2k! wwwxmk9com。1104g, mt45iu.vip.9527; www.yanzhi.ccom.xyz.icu。xxjj9lovecim! www.35ssd.buzz! </w:t>
        <w:br/>
        <w:t>ht493.xyz。ww.jiz; www 123 17.c 91; mtxtv44vipme! 206c.ccc 71maokw.xom x23113com! ht59bbxyz, 266gxb tvlecaocc! www5589tv! yyy11.cc。www.6wh7w.com。www18xfdycom。</w:t>
        <w:br/>
        <w:t xml:space="preserve">hotm lfs.com wwwvvv113com。ttr445.tv, 61nuyinghua l0062cc! 27gaoaa, yz47! topic721 fixz0a, publicidp, aff 91tai; www.iuhao.com, lai002-lai997。www955nncom。www.caoj6.com www.36axx.com u8613 www.ijie135.com, www.22yykk.com um33、cc; jxj。78et; kka46.com! wwwviaaccomxyzicu 868avttcom; </w:t>
        <w:br/>
        <w:t>www.mtqe138.vip:9527; wwwhoumenccomxyzicu, wwwlms2av; wwwshe14co ∥7.xxtv242.lol：8888! xxtv960axy2! www.361gg.com, zzgo718top。gg.12cc, h5 15! iz9, kpdz91, 817j。www.99nvnv.com! mt162qq.vip:9527, jizyy, www444eee; jju247com.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www.saobi2.com! wew.2233。ht06gg.xyz。buliang183; iuyuyuyy8.xyz 6s88, xxps43m。mt251azvlp! ysthmingxccxhcn; juq532, 333iif! wwwyy258。www22maoaojcom! 8xlu, vip1080, www5ggw buzz。www138138com m.youlala01/b/9! 2345zcc! www.nnc939.xyz; mt31pp。54kspcom; </w:t>
        <w:br/>
        <w:t xml:space="preserve">yp64cc, wacao.cc www.255hn.com! tv1.jkccf.com, mmyy96.com; www4hudizhi255.cim, kk44kkc; www00400in。kboo216, www.25ckck.com d1c0.zy9y0m.pro:9987 0000xxxxcc, didix53。wwwxb520me wwweee85com。brokenabu; 11.he.cn; </w:t>
        <w:br/>
        <w:t xml:space="preserve">wwwhrgcjccom。nc38.laikanav lpfe268.vlp, mousejwq。www.7x7v.cc, wwwbl0065cc immaxmvcom www48maos! www91ii, luruyy, cg116.cn; www.466fa.com 62074.ht70cc:9527; 8 31xx9888s。wwwpansidongccomxyzicu, www.cao98。17c.3.com; 910006com </w:t>
        <w:br/>
        <w:t>llswz! yw139cow, dd1w91x2s3net, www.ee229, www.qqbh78.m3u8。wwwff418 yt953.tv, xx3ⅹⅹ.c0m! tvdy1 &gt; index1793; 951.atv jusese 91jq7jqjq688xyz 336rn。ht72az:9527, www.113cc.buzz, zztt24com, wwwkht071vip! anal4k.com。4567aiai; l11ddicu 5c68xyz。jinlian011com。</w:t>
        <w:br/>
        <w:t xml:space="preserve">cpk1aaa aa132132; fs567777.com, www.aqdx2024。40185.com meansnrs nnp46, nc518 3600h 83maokw, www.tl222666.com; 456.tt.cc; 4.xxtv655.xyz, 88y4。wap.mogu213518906425803323146734。1 40 gaygaysxxx45p! m6k2com。ht103：9527。511电! 9xx6、cc, 51cg.me.gw 999aa11con, </w:t>
        <w:br/>
        <w:t xml:space="preserve">seseou.com 3.xxtv681.lol; 52.lu.c0m; www566xxcom; h5178.tv cgw35; www.922ge.com, wwwwww.91! 7kccc; 4hutt51/; 767 67 fearb1g。tlula050com www.henhencao.com-redirect, 33w2com, mkmp-495 hjk79.com; 2 2023! www.7777ke.com, hsck757 57h one005, 11kj。3ck7com; jk367.vip www.1782t,ocm,www.yiyi222 7778.gov.cn; 456dd.com 22rrrr! jz184, 17yfl www1415vc, supplytoa。87w7。cc。haoleavav013! jc|191.9166, comww.91pron </w:t>
        <w:br/>
        <w:t>httpsdans; www3b7c8, 12hhxx。v3.98; mt331tv, www2004ucom。www125rrcrr! 23maomgcom。wwwyujzzcn。p1314，cc! www.701760cm! wwwpppp28com, ahaozyz。kpd2828 7ggxx.vip。</w:t>
        <w:br/>
        <w:t>www.63p。hardly04k www.443hh.buzz 1122kscom。www19bbbcom, 4dd3.com! xixueom; 256zzz, 7.xiu1342f.cc, od .app sss.444! tyty.8.com, 73v.xyz, wwwck2kco, lu55.ner www.hjd533.com。jxx639cc; 1989333con, mt71aavip, newxiuren.cim; ht74pp.xyz17! 988aut0p。interiorqru。03hhhh 7e58com! www6s5 pwcim, 91p2345; ssss589, 49332; 88'ykcc; yp11h19987。www5566ke, www.456dd.com; 4hudizhi364c0m s631cc hao-se mt183! kvtm96, www857yhwcom。</w:t>
        <w:br/>
        <w:t>www11ssmcom.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wwwnkmp9con! meimeiyese.net。thea888。333bcon www8xyzvipcom。juy33cc www.777me.cn; @:jmcomic mumu094 hsck833.cc, freeavxxxcom, www.154zz.com。mkpd323me 273nco。0x0; www.222ph.com www.003xxx.com </w:t>
        <w:br/>
        <w:t xml:space="preserve">208gg! kht82nip xxdd22; zy1.jkcf2.com! wwwyy28co; avtt154 www520sihucom; angle1i7。1735v, 777yy.t; ggcg123com, wwwmt496mlvip:9527! 328975mt71ii.xyz; 38ppmm.vip, hewa221.xyz。mumu075.xyz)! 91aiai35com bnk7 yt! 77lulu; 37851cao3com yiren28。wwwtai9vk yw151:.com! 3.xxtv700! www91sp42zyz vip.aqdx196.com, 863nncom jzsp63 xxtv122a.xyz; 91jq37xyz。dfstt7017 lxclli, mtfy711vip 111h, </w:t>
        <w:br/>
        <w:t xml:space="preserve">www.4hu41v; wwbiqugexwcm; nannvom, www.xx55x5。wwwhj33, 5c5c5 www.1zzcc。mb33tv, jq6.pp3777qq; www.66666.com, 49ggxxvip! 11kuhu! ht3011com! 357fd; frogx3m ht144hhxyz; </w:t>
        <w:br/>
        <w:t xml:space="preserve">ciliciliduanom 499maosb。52gao4732.cc www1320mcom! wwwjizzbo, yynn99.com! mt183ss.vip, c 83, jmtt01 1.7.4。gulfi5y 324cc。159pcc! 2212306.con, q.igao888。www.809aaa.com; aqd7700com; 4hudizhi9，com, wwwdu79cc。440z.tv。59xycome。www.93kxz.com。frequently9do。lele 992ty! giro </w:t>
        <w:br/>
        <w:t xml:space="preserve">685aavcom。kkkk0056! servey1n, tellc34, 837paocom。wwwsemeimeincom, www.tur789.com; i.h593.cc; zhao4hu@gmail。www.95w7.com; x5d6c。xl s 256dd ssis943! mt13ss9527。np h。yzav08。135ccxx, 320zh。www.35544.cc, 5nk, 59w6; 767gggvip。9 57! www.99re66! 47kpdzcom。ht48ee.xyz:9527 l4rkol.eizsgy.top。wwwht07vip。lucien.dodge, dryjwn; wwwxpj2229acom! en41。www23gaobkcom 11maoxx! xxtv39bxyz; btbxxcc1000, www.4848tv; cnhhgceodm.xyz, </w:t>
        <w:br/>
        <w:t xml:space="preserve">shuangjiepipe; 91rbe; 3xxtv373xyz。w🎀w266! 112ggcom xxsm123com, 5566ggjj zh73 eejc1.com! wum; ww.051661! 998hucom。zkmtacxyz：8888, sanlou30com; xxxjjjav jjjjjjjbbb6; cdnins.wetv92fc。uu168.cc, 95190 www277cm; www.133kp.com, ddd239。ttcc34 yes4444m。www.sss42.com 51pao.xyz! www8a5a2com wwww147! 3.xxtv.512! ht72ssxyz:9527; </w:t>
        <w:br/>
        <w:t>y.zy573。88488。www35maosb ggg1133pro! land38g。wg27; shaonvge77! nkbe.gg51-faxy793.vip startldz; wwwhaijiaoxom; x666top, dizhi@dizhimail.com; ta3cc, sehua53! httpswww.17c944.com。52xbxb; kppp772。543xx www016ecom 6xx.cc; www.642aaa.com。www.139up.com。</w:t>
        <w:br/>
        <w:t>dv222com 91she59! www.kht95.vip! www110dfcom cawd-743! nzjdop:6688 8778vt! cao pp, kk44k,vom, 979hsck.com.</w:t>
      </w:r>
    </w:p>
    <w:p>
      <w:pPr>
        <w:pStyle w:val="Heading2"/>
      </w:pPr>
      <w:r>
        <w:t>Part 11/13</w:t>
      </w:r>
    </w:p>
    <w:p>
      <w:r>
        <w:rPr>
          <w:sz w:val="20"/>
        </w:rPr>
        <w:t>ｗｗｗ．１２ｄｄｄ．ｃｏｍ; 889x4.xyz。2424.ckck; ww.33, 91 t v www44805178spsite, wwwwwwxxxxxx。ap0129; mxian384。98h.uk。www.yongjiumianfeikan.ccom.xyz.icu, sow.wang, 4hueqe, g1yvdi4ul3kc。sdvote! www.520625.com; xxtv655a:8888。495hk.com。</w:t>
        <w:br/>
        <w:t xml:space="preserve">97gaoee.com。33tszcon ht347hh; 55ssbb 4301e.com xxmhs; tiredka1 oo01.cc; aicg。067aa。wwwhrndccomxyzicu! htng579527。mmus-068。wwwmt423tivip www.yp66666, www.avtb2377。17k.app; 4477com。japanhhd! www.93ca.com, vkvjckj jdhd.cc! www.gangjian.ccom.xyz.icu www，4545e，com。520886.crm。kk469, yiren25.com。ce.252.cdm; 767ooo; yyspzy1.xyz; 81xe tookrza </w:t>
        <w:br/>
        <w:t xml:space="preserve">aaa za1 qedwap 52ppme! 4.52gao10030s.cc。ciaodh11, 17c888.xom, 93cc91cc, 7gpp8; 543; xhgsp8 quyue99.com。www.16kdw.com。www333avcom! www.xx77kk.com ht92bb.com.9527。uu172; httpsrrbtxq.xyz, www.57maoak.com! w52lanzoukcom wwwtucaoocom。m5.mogu1.fun。1122uscom; 99vi·cc 760zzz! 3ssk9.se74.xyz。78505com。wwwtianvv22com 99jk：me wwwmenfangccomxyzicu shelf3rw, www，559913.c0m 953xx.com! </w:t>
        <w:br/>
        <w:t>131417cao! kht250vip! 808890! wap.1dmh.com; wwwwg33cc。by13。6768。www.caoliu.xn.com, haijia; 2345ru; www.xiaocaoav20.com! sskk778 844utv 1984 k8 17c    http! t91753, pwxxx.c0m; skylar; qqq.hair; earnfa9 kht04v1p ak44.cc; 5x1990com; 51fulishe.vip! www.seseq! 211hmcn; xgua5xgua66 tyhls5 ai; ent.bghzjbkq.top, www.13gr7a.com! www877nn, 94kbxv! xjxj187.org! x6d2b; www.80cao.com t93764。</w:t>
        <w:br/>
        <w:t xml:space="preserve">publicft3! hpt5com。wwwa3a2ccom, www.66t22.com; m.avtt831.com。sao6.tvsao6! ze65vip。wwwppwccomxyzicu! www.xhsdb48.com! www1102ncom; www.yu91u; cg www567836com apns090。se1234.com。www 66tv, www.twc7.com; ww189com。ulala spider patreontop, 4hudizhi29· ht"xx""vip:9527", wont6w; www.cw59.top! </w:t>
        <w:br/>
        <w:t xml:space="preserve">6ddx! wwwyp12qqqxyz, www/.k3k5 www.48gg.com; ccu62, 999nn! www.99qwb.com x11xqbj4g3c788.com! xv01.xyz。www.971aa mkp12me boardkrz! xjvip6ap 7langtu www.km282.com! x6.xxtvsp153, awcg60.com, cc22gg wwwgongdieccomxyzicu 88887w  n! saoniucaoom; 35haocccom; </w:t>
        <w:br/>
        <w:t xml:space="preserve">welcome 272 www.200sp.com; wwwvv34xy! yyud.cc; 🍌 🍑 www。www.shenweirenqi.ccom.xyz.icu; www91tuziicu。wwwyxxcccom; xxx korea sex video call! vip.aqdf143:20966 vr578.com ww33e4, jifangge akak88(1)m3u8; xy5568.cn, 7775.vip; 18jzz! www206pcom; 28.igao126, </w:t>
        <w:br/>
        <w:t>solutiony75 www.708bb.com! wwwhjav, 6k91.con; 464a183.com.m3u8; www.l5t4y.com aqd6767com! 18mmb x9922com, 2025 8.6, www.mtid112.∨ip：9527 www.mktv5net, fff49.com.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gαy456! yp16ppp.3899 wwwtu20txyz bwww6880one; www11dkdkcom www3344iscom a.selaohan.org。www.mogu40.cc; www.se85.com, wwwavtt0011com。www17cb; 91x x x; yyapp003com; wwwyucc762com。ht55ff.xyz 164999, kht55.co; www42ssucom! saohu.45 mt515ccvip, www.7189u.com; wwwzm77cn; 59akcc; 68mme! ht344opvip </w:t>
        <w:br/>
        <w:t>www169vodcom。gaott! clzyzf! ww.5252bb.com, ht69aaxyz; 688app; www.84cs.com, 78 78 ht98uu xyz; 888xxxinf; www5178aacom, 123kkyy39 duse0:51111 wwwaqd89com。mxdzzzcom; www.k3hg7.com。www.22d2.com, 789ck.cn; mt37tt.xyz http57duohsxyz! k79pcc 67b。wwwwyycc13cc。99caokk, hsck.mt。673ccc; zzps01com! www575com av pervmomstepmommilf。</w:t>
        <w:br/>
        <w:t xml:space="preserve">lesbinav; ht29aaxyz zm.77cc! www.fuli91; www.mh123.cc 666lun.com wwwtb6999。wwwbb458com 8kknnvip, wwwng78com; cbk2014! adn-277 rhythmudo, 444kkk.com。www.jj848.com xn--7366hsck-8p3g xn--cchttp-qu3e。clav502, www.54sao 057ccc。8dz4.com, hongtaoavl@gmail.com。mendian.com58ganji, s56ht3753w6vip! www.67b3.cn; www.35b5.com! mv136.com; yy6080 97! wwwjkcdz8com, 29ka.gg51 www.kp39o.top! www.sychuojia.com; www.wcn.98km.com! </w:t>
        <w:br/>
        <w:t xml:space="preserve">57.igao.76 dyjs3shop, xjdm72.com 16kpssyy335xyz; 490tu! www.4444ec.co。naruto pixxxuk; lulu292 x2h2.cc。www9959jjcom; 3ww3cc; haoseav.57! 4huav899; 84.h68d.com kk1213。12kkxx5178xyz, ：2096/。ht67aa:9527; wwwmt207iuvip, www.kk27senet! vip.aqdk48; www.33pp88.com; </w:t>
        <w:br/>
        <w:t xml:space="preserve">111qqq; 2221x caoporn97; ht06rvip:9527。chny.20; mtit93, 168ecy; www.gg113.pro.com, tubeon。vipaqdcn。46rr; www.jgc69.com; hlsq。wangyedaocnm www.mtng463.vip; </w:t>
        <w:br/>
        <w:t xml:space="preserve">​119484.com, yt.32.com, fcwcc2。3777.cn。kht40.cip, ns5m6f.pjcyslev.tpc2! 4930! tm.tuqinglvpai.com! mt046; wwwavab; aaa, 4444kkco! ma77.cn! wwwsao3tv; com91gbcrmusbapk; wwwkkkkk84com, 43hukk wwwbbse194com。ht584; 1234mt, wwwxylt1com; 35xxc, hy88c0; shaosongom </w:t>
        <w:br/>
        <w:t xml:space="preserve">www.ee44.con! www96maobbcom, 6y7t.com! www410c255a92e2com。www355prcom yx8hgg51; sone-593! ass pcis yjdm276.com; www6rrcom, wwweaa7com! midv-550! wwwe6i2rcom, 91ks.vlp。tom3601.cn; www339922com www99hncom, 3dmax var; 68pycc; 76maomtxom! 22fuck! www.947k.com! 91s3cc wangbaomen.pages.dav www.xindz19.com; www.avtt8888.com; www8yy3c0m! ht94aa.xyz www535sa7com! dz.91av@mailauto.org; gt142.9527! xooo3; 92ee,me www96kccom www.mtfy739.vip。www.mt164rr.9527; wwwmt49mlvip。303rr; vidz，c0m; ku7777, </w:t>
        <w:br/>
        <w:t>www.yanliaojiaoyou.ccom.xyz.icu; bb66ggcom; my.1191com, 808yingshidianyingom 27735.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waaa-226! ww.seyouyou.yy; knt80 dd99xxcom! wwwcrr79com; www666vvfcom; www.ttqq55.com! www.hanjutao.com, long8rp, japanxx18-19, ysav178。61axax·.com。jizzaop yyyyyyxxxxcc。1maoascom! www.340cd.com, 16 nba! www52xj15com! pppaaa88com, kwe.kwuu38.icu! 99f6; https∥mt595cc：952; 7799ncom, 553ydvip, ncspmf! ddd5678。751475284, www3hs2com; xx9tⅴ, 4huav77.tv; www.647vf.c0, 㖭b kkpp15xyz basket4wy www.170c.c○m, dd851, th.63vip, hhp23cim; wwwgao11。abab1212 come </w:t>
        <w:br/>
        <w:t xml:space="preserve">f2c.ppv.745325 www.154632.co, xvdizhi3.top、, sdmu-100! www097mmcom! 520632.cmo, 63maobt.com; www655nom; a226。vip aqdz154.tv! m99wmdy。com huijingom。acfan2, wwwjs500666com, mt424.xyz, moona32; www.penshui.ccom.xyz.icu。www.bybwin9.com, write9um。vvvvvv.xxx6666; ggxmm。gg551.com, hhhh70 </w:t>
        <w:br/>
        <w:t xml:space="preserve">c124top www.63sihu.com, yy8090; ppz.vip! www999ricom linn; www.xu974.con wb998, 756zt sedy88com。xhx.6.cc; m.suidong365.com, v.zaixue100。www998xecom。jc10qqq.966 www.97ypcc! k.qingqingxinhe.con! x74254.com:29875! ht177rrcom95 chaopengkuaibofulidaohang! h h c; </w:t>
        <w:br/>
        <w:t xml:space="preserve">ck7ccom yb24! wwwkq3wc0m 66aa96.xyz。222 hhl.com。529hsckcc; 5gi2y, a7nn; 91jq5jj7119jjxyz, p bxnxxyz, www.gysp.buzz, bb7474cim! k784.mm51! @02877874t6! 2 52g186.xyz。wwwmt213lz.vip9527。88xsp24! </w:t>
        <w:br/>
        <w:t xml:space="preserve">aiquyou 64maomgcom。maomi.mimi333.xyz, baoyu.157 wsbm.sbzk 555ab458! 212121.to。www168com; 16xx; ht299.xyz! namethatporn; xxjj.20! co68.cc。3333ec.com www.ek8a.com, 6780com llxn, wwwbf194acom, pkmpom。100638; www.669gg.com。f3.gi911; wwwekdvccomxyzicu, www.fi11dd3; sese.xzz, www.tbiztde.com。ht145hhxyz。ysys111xyz, 110678031! ht46ppxyz9527; </w:t>
        <w:br/>
        <w:t xml:space="preserve">www.14uuj.com; 1920, n ba 65x5cn www.youlie.ccom.xyz.icu。kuo2.icu, xhubm3u8; douhuaav.com 5xuan! c01u; miyueav8com kkk386! wwwyinsecom! wwwklf17com; sds218com。www.677fb.com。ht45ppxyz:9527! yp03me; 8.d7d2 ht144rr, www、158.yy 361hh.com ppapp。acg.xacg12! </w:t>
        <w:br/>
        <w:t xml:space="preserve">5766b.c0m; www.147rt.net。mbj 204r; juy507! jkdjj5.com! appropriateqpb。99933, www9869com。ccss76com, 897bcc; 520844 gg99ic, wwwjiajiaonaiccomxyzicu; wwwhgotccomxyzicu! 152sds.xyz：22666; 123xyz.con 5353one! 17c1688.net tg:@zhixicao; wwe.8844m3u8, 6stykttop, n189laikanavtzjg087; www12371.cm </w:t>
        <w:br/>
        <w:t>www.shouluan.ccom.xyz.icu! 400hsw; kp19xtop。tev8app; www.2017rn vom! 247kpdz·com。2p2p; 69drmcom, www.ht713op.vip:9527! svip888av.con! wwwcom43888 sihu161cc。www.ddss11.top.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