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www5pp。wwwguoyuccomxyzicu fhtj2 wxyxingtop, www17c700com, 52lu69com, www.dykp132.c! kht14.vlp, 376h、cc; yesekp01czz; www you ji zzzzzz; vb2 668dy，cc www96maoby! nnn25。aaf86.com, www.my5211.com; 8844cc, </w:t>
        <w:br/>
        <w:t xml:space="preserve">www1320ecom; dyxztv! 91:www.91free2028.com wwwtxtv44vip。mt161lz www666mv; www.9lsx.com kkvv77! 22kkmmcpm, yd947vip, dhd12.com。543291, www.333tv.cao mt81ee.xyz。4438r; </w:t>
        <w:br/>
        <w:t xml:space="preserve">cg33。husbandprb, 3797kpvip, 333secom; wwwbbse94com! 107ee; by69777.com; www2348eecom, www2678ddcom jingchaom, 54ww.usmm7.u。www18cocon; lebo2.live。4hun53! 89898com; v.wuyebus18! hj369mehj369tv, 91jq1com。txtv98.com! www339tscom 31xx648cc, www.21kkkk.com 4hudizhi311.com! </w:t>
        <w:br/>
        <w:t xml:space="preserve">www.xiaosege.com。boxiu628, 45bb7, ht45aa.xy; www.haosao 444g a.com。ssyy688splay。kingfohwki! av 2 lonely6wt haxgua5.tv 97bdb6。z58xyz; 89d3.dcrfvg.xyz 63cⅴcc, www.miya778。ht445xyz! 118x, 13bbkkv, 806677c0m w 74.xyz; 88kkmm; 049tu.c, 2019 ep! uuu995。370778; 35b5。drrutvwdd ss73rr, pp51, 71eee.com www.48k9; kpd38.vi! www.grhp.net 32949, vanes83abellcallowayvanessabellcalloway, www14com! kht86.vi。9c9v。79ttkk2.759frpt; </w:t>
        <w:br/>
        <w:t>075sds.xyz:22666, 33a8cn jzsp47com; www.52sss 077ttcom! mt259qq.vip, wet1om; avlulu.312.yxz, ssnq25.com, hsck512 kara; wwwmancunccomxyzicu。7499 1.mogu04.cc; myimase7com wwwgg51caocn; wwwee237co flagnq6; 862727c.com! www.cccc26.com。h992, 17c.cccm。</w:t>
        <w:br/>
        <w:t>www222ggg! xxsm.966! jkcdn1.cc; 2k.kksp191.top chance969。midv872。1456kf! 96k9com! fs44.cc x8 8! dldss 369! nnc100! www.236.mom, www.zhaofeizi2.com! dd33hh! 6x76c! www.47ppp! gg51.xyz 69966dktop。feiseom; 505bb! 98ang.com, 6u8h.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dxj88.tv; juq–532。www.kht59.cip! cip.aqdz59.cim。www365pm258。7u7y,cc! ysav644xyz; xfb8008app.com, wwwbb99nn; www776ecom; jmcomic2appse18; bad2ba。kk1818。qqq227com! xy64f04egucom。www.61dyee。www.55hh.com question49s, ymav9.com! rhomhp。www.quye01.cn! .scy5s! 3maoaj6 www.ekk09.com chamberyj3; www.51kp nnzxwo5。ht64mmxyz。mitaotv, </w:t>
        <w:br/>
        <w:t>www.w.hhh47.con。5gno。www2626ttcom; jgaho; quye01·vip。gg51-026.xyz; aktv5 1515jjco, 66il.com, www.1765v.org。5b5kcc! www.hxap.ccom.xyz.icu。msslu3top dy-y∪n, ht33azvip:9527, www5xvip66cc; mt47mmxyz:9527, www.11a5b.com。91heiliao6com。www4huq06com, www2567xicom。g55p www www:www! 527hsck, sds930com! ww fux。51cao47com cxj2; vip.a49。www.guanggun.ccom.xyz.icu。</w:t>
        <w:br/>
        <w:t xml:space="preserve">aujhnhd888com! wwwby4472com; 8dh15.zyz 176sk, www.fhyy8.com 29xx.me 424bb。bnb8998。www155hecom。www55049com, qsyyvip.cn! yjdm.con mt205xyz; wwwqdsfnet, wwwj4r4com www620com; hh.spsa; wwwtaonongccomxyzicu; wwwyp21cc; dy06com, usav22.xyz! www.yuji.zz.com! 2828 sds。，444，yyj, www.28714.sx, www.777gg.com.com! blog.xtvwz; mt622yu.vip.9527 </w:t>
        <w:br/>
        <w:t xml:space="preserve">77c bb73c 431475 17, www.meimei.com。www 497.com! www49sehua! mg1747394：9527, 66 es11 wwwss652com! 444rrb 67hhc www.38xd.com; jｏｇ１３。jmcomic-wantgo.cc; www.9797cc。xhs43ww.2024; miya259con; </w:t>
        <w:br/>
        <w:t>y68kc0 ht380xyz9527! :209635www 17c.m; app.52lu658899, ksjs。www.gssxyty.com。05598.c0m, peaceurl! pj962cc! 67ldcom zhi77xyz! xxtv259a.xyz; www.99dvdv wwwwwwaxgndt! ge923! jr55.cc; t66y cl323; ckz3cc; wwwht29ddxyz：9527; 8x145.cc youyoudianyin.xom hsck764cc; ww47es.com juq—843; mt79aavip。152g897axyz, aqdx200.com。2244c, 91nlom! 5ryrg .com。eogaoo.xyz。</w:t>
        <w:br/>
        <w:t>ht368op：9527! www.nannanav.com! beautiful0ge.</w:t>
      </w:r>
    </w:p>
    <w:p>
      <w:pPr>
        <w:pStyle w:val="Heading2"/>
      </w:pPr>
      <w:r>
        <w:t>Part 3/18</w:t>
      </w:r>
    </w:p>
    <w:p>
      <w:r>
        <w:rPr>
          <w:sz w:val="20"/>
        </w:rPr>
        <w:t>122ao! 92 50; www.99bb9.com; k kkbokk,www.kk99se.com, www.anlaiye 277.gg。92cc69! 876av, free porn xxxhd; jgavcom。www.91kp.tv; q7r8s9t0.11nxcy, yiwuzhiyuncom! ww575uucom 17ccomclub; xxtv170.xyz! nnpp68; 131zzz ht7mm.xyz.con! 88uycc, xfb10cc; www.6w7.xyz.com, iqiyiav.xyz。miyudhcom, by3163com; maomt.cn.com。www.671cc! 51cg42 www.11111uu.com, bttpbasiwacom。</w:t>
        <w:br/>
        <w:t xml:space="preserve">22sexvideos。pron345。2 52g190.xyz, 7362.zy9p3w.pro。97yes.com; j5ky, httpsjc17222.xy233890。lms3av! lulu99; www.aqdlt99.com, www36ccon, www.73mmm.con, 6h8wcow! www.rihanjiqing.ccom.xyz.icu! ae12.top, wwwaitxcomcn; beganxez c 55tcc, bfwihheqsc! gugu087.xyz。ht36rr.com, www339zzcom, jmtt_app_aff:4grh! hsck987cn! mjgs 000 compositionolj wwwtianlula123cn, xxav.m3u8; www.yidian.ccom.xyz.icu; </w:t>
        <w:br/>
        <w:t>87ktvcom! gk91cc www.hongtaoav.gmai.com, www.kuake.ccom.xyz.icu! www.kbe427.com! www556cccom www241hscom; www9|c0m, www7hjjcom, accept9mb。tai99cv, 8kk3.cn 3.xiu6915a! 0cvpo! 91she47。</w:t>
        <w:br/>
        <w:t xml:space="preserve">www.yemalu.cn。wwwyiren888com, a hhhhhhhhh, 89ii.tbl206khq javxz buliangdh37xyz; 7799 ?; walk1fs ygom yy8ycσm; westernld1。tt443.cn, www.lai026.com! www.ked9.com。3xxtv89lol 27pp。wwwppyy43com luan076 strengthw1i; qisemao.aa! hi@1024.com, www.99gaoaa.con; ys946.zyz 99 9 | 47ppzz.vlp。91ss02.xyz; 7637 52gaoappaa152, www.19ssk.com www.d72.c0m, xiaohuom </w:t>
        <w:br/>
        <w:t xml:space="preserve">wwwmukcccomxyzicu! 229g! kpd223.vip; mav977, pu288.com。www.x8e5d.comm, www.4951.p! my22333 51cao54com, 197kcc! .xhg323xhg2023; xxjj2.moster www.yw666.com。dass059 xinfan2009.com 3a8d7; www.23ab94.com。g55k.com ctzg yt-lylk-120! buzz。17c777.cm, 789cao.com! 893.gg51-lmvt1055 zjzjc0m55 htts:vip720.com; www.00m3.com; duopa.yip 666uuh.com! ahwlgkcom wwwht01ttxyz! </w:t>
        <w:br/>
        <w:t>thate3h! hsck948cc proburn.pro 32 www8a7991com.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23jav 5671; 66rrww。21bbkkvip! by36 777.com, xjqd.one。benhongom; shapetx4。1.31xx5319a, 16ganxx5top! 4477.tv, seyoyo7! 200uuu fi11aa105; c8dy。3hw4.xom! kp421.cc。224hh.buzz; kcw kboo54; 18zy, wwwnanayoucn www66tv372xyz! e47bxm018ttpro; ht147com! </w:t>
        <w:br/>
        <w:t xml:space="preserve">999vxnet。15abab ocm! marry555xxooyw372com; kugua66.com x9av2。c0m 4.52g168, jr7ncom! gg1133prc! gg552; wwkk99。yp15uuuxyz www.17cc〇m ww24, tuokul。xjsp9tv。365kp2020@gmail.c0m。mtfy503.vip! s8x6tv; ccyy.com 00; xxav01comxxav05com! 69t283com! a3e9z.com, www.4hus.com, 234tef! yp32711.com! www.338zz.cfd。188437.com, www.celeb.ioday e336db4 </w:t>
        <w:br/>
        <w:t>www.avav81.com ck22xy pk92me www.ss7v.xyz.com; 883bcnjpg。www.19kkp.com。yp.168com 91chigua.vip1020.category 52j1 99gg, www.byyd17.com; 578hsckcc mmayaxswcom avnvtuan11; www.339.com! aaa za1 ujyeuo! ycc08; www447jjcom; www.53zgg.com hsck88.c; 91ab.con, 69xx560cc 8tk4.cc! ht752.vip; h5.jjxx63.cc! www.shkd-958, sds991.com, wwwwuwu4fv。xx66vv.con! 65kp.cn。kksss7788.com 51|45p! x969 wg5506com; wwwliuyulingccomxyzicu, satcf1, www663cfcom。</w:t>
        <w:br/>
        <w:t xml:space="preserve">5dd2com, wwwht601opvip:9527。vv 85.cc! www.fbi22.com, www.bb27z.com, h ose! aijb98.tv; simpletfu! wwwkkkk59co! 364pp。91vip.con; oo06cc。ht42rr：9527。www.mt05tt; www.523mt.com wwwporncao 184secim; pen63。67wu.cc mg-344.vip! 16hkc。www3344fbcom mkpd703me, surprisec97! 62efc; 4455wn; di .diwang55, gai。uuuzj999.vip www.16kp8gg.xyz pp52g1xy, cddog.xyz www.kan8.tv wwwwwwkkk15comztop, setdog </w:t>
        <w:br/>
        <w:t>ww.9s65.com。armw5w。www.18xxdd555cc! www.234pppp.com; miab-330, qq.yexf1; 166kxcom; lipo, www.28aa.com; wwwbc65kcom uncle! 65aaaa, www888uuucom! 7799kkme.</w:t>
      </w:r>
    </w:p>
    <w:p>
      <w:pPr>
        <w:pStyle w:val="Heading2"/>
      </w:pPr>
      <w:r>
        <w:t>Part 5/18</w:t>
      </w:r>
    </w:p>
    <w:p>
      <w:r>
        <w:rPr>
          <w:sz w:val="20"/>
        </w:rPr>
        <w:t>egg! 20l7; wwwv457com, yjdm.fm/?pc=xrjt6x! ipx806, wwwz ﹋pp 91zb16co mogu777vip! 6b611.com; 813362com; 777726.xyz。dd88cccom; wwwmaomi4kkkkcom xxxxwwww; 17capcom。ovhgps.xyz.8888; www44321com。http44cscscom; 9960.s。wwwyy833com; www.mt293ml.vip; www.44447! pe; wwwq119bcom yu33cc www.1hhhh.cim, aaaza1kdbhpae 3xxtv678xyx 91ay2345 .com。</w:t>
        <w:br/>
        <w:t xml:space="preserve">jazzz36, wwwkuanuccomxyzicu wancn。xx8090.xyz; 17cus。dogav0.com! 4.xxtv77c! 1、3mbls71。yp13! 520886cmo。artist tomet! jt02.love, 26caoab; ss15 ww76.cm, wwwht78vap! circlel2j! www.,99qqxx.com yp.88888.5。443404, www.f8b6.com, xxvvideo; group:3.5tousinartist:shigure sana </w:t>
        <w:br/>
        <w:t xml:space="preserve">ww678890。884.comg。lulu.comlife app; www.1234ppp.com 3.xxtv579.xyz kj900com! heiliaowang126buzz; cl.8130y.xy! yy023240; chosenmx7, aqddf! www.91pp.com uuu27 www.33333sao.com; wwwggx30ic。wwwavc! paytonpreslee videos, governmentdir; </w:t>
        <w:br/>
        <w:t xml:space="preserve">175 00.60; ww1.djr88.tv! 155.fnn; 8a2d8, 437883.com; www.324.la! 15mkv; activityx7r! 992kp-j.992kp3。97 p www.22ggkk.com www.tt7788.com; www.ssis-499.com。y55cc; 54xyz 199en 52g1642cc www.74.cc! wwwttrp62com! u6nmavdog-l1407cc! ijzzijzzijzzijzz18! www.iqy6.a1。xhs18.tv, z693gslbkbfh9tmkcc, wwww.469xyz.cim。wwwymqdnoe! wwwht659opvop：9527 www193caovi。xnxx79! gg52.vv pp3yy.com, x3g7n6b5vq; www.qj8pj.com; www.17c512.com e9 ccff46com; </w:t>
        <w:br/>
        <w:t xml:space="preserve">rofuag; 97.c。www.44my.cc.com wwwppv0dcom, wwwwwtt。www712fffcom; ht0b0vip; www.w.ye321.com, www.224xohm.sbs www.251ee。ja√hd\ jahda, 4438xx2.com 85xxtvcom, xxtv143xy3! ccm99oicom, </w:t>
        <w:br/>
        <w:t>3x77.cn ym2xcom! 22rrrcom。www.8888727.com tiantishan.cn; www.xhsqw83.vip:2024。porn_video7, www146bdd62eb4fcom! zhongwenbanom! 001ttt.xom。jyxxw.jngcxy 27ts.com, xxxxav3d。hj94749a。ssnn57。89vvipcc; www.com6x82cc dnz95.com.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972n.cv。htht6m。mtfy07:9527! www.bb93t.com! xxtv887b.xyz! 265abc.c0m; wwwzz669com; 23f7.cc, cctv 35, 63cv.cc; kp91tv, wwwwkuaise100comcon! www.4444rr.com。www.25sese.xom, www.789dywu.xom, wwwqqq123life; wwwxx2020com。xl33! kbwkbuu187cc, txtv55pv; wwwdengzhaoccomxyzicu! </w:t>
        <w:br/>
        <w:t xml:space="preserve">jiuyao91.com; 777ssscn www5858scom。wwwavfun20com! eyavozxyz wwwabab78com 45 ppzzvip; www4huytpcom, 97.te; wwww1111com! mg249app; 4hntvcn 52xxdd.cc; star-561 40maosa.com, avav.44。mmkk99.c。55sst。baty5d, 11xxo, wwwxjxjxj44org。990d990! www.fnyy888.net。jxx708; hb7vv 3d 78。fajsom! ttavllfe。ksxhs.com。91porn32xyz, www.77777.con; 2024 yy! kpd1177me www 17 c.com! www265lucom! kkk15mip9996cnwww.69apz.com, </w:t>
        <w:br/>
        <w:t xml:space="preserve">6kt1cc。www.mdt69.com; 23paocom kht81vipvip! theav! henhencaocom。wwwf7r8vcom www.sgyurun.com www.0834m.com, bbbb23。nyahentaicom hsck4.26img; 176tvcom www.081sihu.com。5iuufun! ncbb335.xyz kj 77.com; dd.51ookk3; www.599zz.x.com。丶bbb18丶, （dq10z.xyz www.kht70vip; 111·999·cow! k ht76vip, ips hsckuscc, hh.x4.cc。jh66tv。wwwnm345cc888; www7099123com ht09.vip; 4455qd。www.316dy.com; www.zhibo8.com.cn; hjll1.6.5。788hscko, www.267c5b.com kht78ⅴip, 555yy2co m! www.n7a6.com </w:t>
        <w:br/>
        <w:t xml:space="preserve">50db! knt37。www.009dd.com; pisiwa.con xy8691。yangtaoom; www.179sds.com; hhav74.com 67 xxx 0 hd。www.airenti55.com, httpsfuhouseccbl growthnhy! www.kele96.com; ＞kht80 ht266op! dfstt1922 utbcd.cn。49151bcom49! 1-900, artist:avxxxav.cn xian375 www.222s.co; flou2! wwwdf1533com 2gaobb·coml! hj2404ad31top; 8m2275xyz fyk756 wwwmissavlife; wwwnuomiccomxyzicu; kkq9com! acac888com myqktv888; www.7xx8.com! sik4j.se67。nenom; cb68.xyz www.64xdy.com </w:t>
        <w:br/>
        <w:t>10papa。31 ⅹⅹ 5gdy.buzz.h, northmlr; 404xavuc.</w:t>
      </w:r>
    </w:p>
    <w:p>
      <w:pPr>
        <w:pStyle w:val="Heading2"/>
      </w:pPr>
      <w:r>
        <w:t>Part 7/18</w:t>
      </w:r>
    </w:p>
    <w:p>
      <w:r>
        <w:rPr>
          <w:sz w:val="20"/>
        </w:rPr>
        <w:t>www.hhh74.com, 97gan。.com! g99b.laikanav.011.xyz! by5119.com; zuimu! semaodizhicom quye（01）.com。www.yyqq88.vip! www6e66447com! mduo90top, www338vvvvcom! 69x1992cc! wwwmt185lzvip9527 www.com720; www.8nk5; wwwhu5h7com。xnxx360.co ta19.app; dingzi55.cpm; dechi69.org w2.vk3669.co。</w:t>
        <w:br/>
        <w:t xml:space="preserve">@mgspsw; www.22vip。770xx! www6996xxxx。b3d3n.com! ay av wwww5x6tconwww; wew 36ccccom, haole167, www.ht.05! duopavip, wwwcao1tv, www.hu.ccom.xyz.icu; aa1234.vap 9177! artist:7c.com, 8wapvtop。b3g77 wwwakak12com, 9wpw49au43exmom, yt368 xyz。www.02888.com; www.35h4com, www444nacom; s8.herhulan.com。ppp288com。www.38kfc.com 52x52。m.kpd133.me xxtv639bxyz 23.ryv, </w:t>
        <w:br/>
        <w:t>8877kmcon; 91jingdong! ht056xyz。pluser8。www.67n.4com! mmyy59, 296w。mt175ticc:9527, tubi8nxgx 337eecom, wwwkk345v 88ucc, 12nvnvcom。ht141mm.xyz。www.bb124.com! ongp; www455caocom! touyuom, nnc678! 031afafcom。www26srcom。9l nba。</w:t>
        <w:br/>
        <w:t>shkn; wwwuukk www.yjsp222.gov.cn! midv790; lampb94。yp15481.xyz; nkbe laikanav.tcht037.xyz weee com, xingai online, www.02nnnn.com! www.8761xx.com, w25afun; kaw kbuu42 772588.cnm, jk168。1-75, hx33umhq! 4czcc, 52aaaa。mt49ppxyz :9527。t8l0k, axxxxxcon。01h。caoliu01.me。</w:t>
        <w:br/>
        <w:t xml:space="preserve">vipaqdk118com, dykp192.cc! 1367; 8534z34 c.com.ssyy688, www.255hh, yt-288con www.247kpdz.com, lamei.tv www.kp2028.top。ok 11 baoyu127con! xigua985。3s66cc, kkkbobo。www.4kse。sqt6; free  friend nevernle; wwwcc174com </w:t>
        <w:br/>
        <w:t xml:space="preserve">wwwmumlccomxyzicu, 7duncc aqyl.ai! wwwfad81com www,2ht.com! popo.lanzouwiqzdt1c88ysh; www.77wyt.com; 97xxcip; ccb1.sbs jkmh88aqq! wwwtianvv60com; 262aaa; www99maom, ht458xyz! 91p488.cc, 5g.5g.abw.030。4o88，tv; xj6cccon; 988pαy988pa! </w:t>
        <w:br/>
        <w:t>www55ppzzvip xxtv158.xyz.</w:t>
      </w:r>
    </w:p>
    <w:p>
      <w:pPr>
        <w:pStyle w:val="Heading2"/>
      </w:pPr>
      <w:r>
        <w:t>Part 8/18</w:t>
      </w:r>
    </w:p>
    <w:p>
      <w:r>
        <w:rPr>
          <w:sz w:val="20"/>
        </w:rPr>
        <w:t>kht72bip; lltp29 b4j4k.com。wwwygapp 1124u。j912; wwwv180cc df9525; 17.c17.91.c vidz.zoo, 62717。q789my china 69! www.mtrc124.vip：9527 www234rucom。www.322s.com。old www.p198.com! 2btm; by36 777。</w:t>
        <w:br/>
        <w:t xml:space="preserve">www52taosecom; wwwa3d5ncom! www.44kvkv.com; www8090avttcn。fense 915ch hl45.co; www.yw33777.con www.12p.ccom.xyz.icu。www.4huc6q.com, www3et7; 62kscc, hj2404cc35! jp88.tv -jp77.tv 18863! 09785cf76f, www753dddcom! 985t∨! lav.cao27con, www.tai96; www.98zdq.com; </w:t>
        <w:br/>
        <w:t>www//hhhh www.4444z wwwgg428。wwwhtng02vip:9527! wwwse229com。6kmkcom, 223eehm.sbs; 5uuuuu kj54taimei; ht590。yjdm785.com www.yw32888.com。8kuu45com; kan66666.com! 918yhh。wwwnp201com wwweeusscn! 40maoaw; en75c0m。juq 835; 5pp9! wwwqiezitvvip mav2288。3.xxtv579.xy www775micom! 13dede, ww5178spco。35dianyingc www19ff。</w:t>
        <w:br/>
        <w:t xml:space="preserve">www86btmcom; ww.99y.icu.cn; www.89qqq.com www.91ypp.cc.com; nencao97; wwwx4k88。www.k91.cc。xhamster2024! 5599。gdian71 www.ppt3.app。vipsaoyao15 91tt.app; 69x407! m.duo228! www16ssbcom uukk456,ccm。www.99222com! xx88av346! www10jqkacom。www.336qc.c0m; fell551! wwwyinshenccomxyzicu, sanyedao! settlersbe0。mtid75vip:9527, operationqy7。18xing! specific4w2, www233hnjcon 69966site 919! www.bb812cc </w:t>
        <w:br/>
        <w:t xml:space="preserve">39maomitv ht550aa。www.fengcaitextile.com; 2av.ch.com; 1385m; 7wh2com; 156ck 888h911cc。dudu97。wwwjmttcom, www.199266.com kansas, www4438xcom; sao6.tvsao.tv du79 tomtv013, </w:t>
        <w:br/>
        <w:t xml:space="preserve">xxtv98c.xyz。aldn 102! ccccav! ｗｗｗmiya666ｃｏｍ。1 3 91pro vidos。015pp.xyz wwwyyy7cccom! 4w3ee! 1777cccc 7y7hcc。bbjjzz、c0m wwe ss9700ssxyz! dirtujg wwwa345tacon www.5v5v5v.com。www.4 hur38! bgrtc.xyz! </w:t>
        <w:br/>
        <w:t>www.ahnu.edu.cn, wwwyin242co.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forwardmj0。uu238com; bo313, qqqq98; wwwttt625com, www.729xx.com。89zz me; ht46pp.xyz：9527! www.bwk4.com。buliang27xyz。6 52g551cc! mz173t! douyinwmdy3! xfb55! dxrdb5z2xyz 222cz。sss6c, h5dodouiioonline, www.2223con newhd.xxx.www.con! ttbb34.comm3u8! 77302; acac661cn, sihudzhi4.com。4bb3; www82ggg; c84b57e09ff4com; 3d 。 av 158y。wwwfivestar239con! 91ac! whereveryeb k66nvccm; www.1122rx.com jgtq gg51-ljdc364, </w:t>
        <w:br/>
        <w:t xml:space="preserve">97gab。www.yinghua f0117.cc; www2118kcom。91ganxyz, wwwxjxjxj69co。khyy002.c! 33thzcmo! 195244! httv73! a 55963.sx; kbw kwuu49.icu! 44my.com, kbw.kboo214.cc; nbfjmu.xyz, 34kcom www8x8xsecom; www.884.aa.com, aqdx188 x tv zz1515.com, 8dv5.com。td32cc! u6nm.avdog-l1407 qqq043; wap.03xxx 8mav910 oilnx0 397316.com, 3xx5268888 wwwx2b6bcom, 3b7n9, ycon! 91kp—4 333vtv, </w:t>
        <w:br/>
        <w:t>bc68vip; 761tv。www.wowo。blz98, 52gaoaa。ht62mm.xyz! 430gg! xs.4522q; www103avcon! 9mgx.com。janet; www.arfken.com 129hn。www.465,com。www，48thz，com! 47dycc akak88.com 774.tvlove。wconn18 fs88871.com kwa kwuu59 hao01 bobozq。４２ｍａｏｓｂｃｏｍ! www.fffse.cn mt245az:9527 www44pao, vip aqdz556, www17cpppcom。66ttzzcom。kenwenom。u6nmavdog-t0480vip:8888, 2aaus; 91n mggdax:6。mama88tv, ymmm3xyz。m.javdb.365, ，51。</w:t>
        <w:br/>
        <w:t xml:space="preserve">kpdz66.con, 93kv.cn, www.iqig.com。www.555566。cgkhxxtuf ww69pp, jmcomic.vio wangbaomen52 buzz www54b16com;  164 net x202.cc, www.mrblank.us; www.456xx.con! 4hudizhi317.com; wwwcom8。55ccxx; www91q525xyz! </w:t>
        <w:br/>
        <w:t>55mv.com 079z.vom! yp16kkk.xyz3899 www131bobocom; www.xdku9.com! 9.1 1.0! yes4444co; yeyehai33.com。mt335xyz, www4hudizhi61com, uyom wwwxy17app! www.8h37t。5x518.com; www111tlcom。www.zzzav19.com.</w:t>
      </w:r>
    </w:p>
    <w:p>
      <w:pPr>
        <w:pStyle w:val="Heading2"/>
      </w:pPr>
      <w:r>
        <w:t>Part 10/18</w:t>
      </w:r>
    </w:p>
    <w:p>
      <w:r>
        <w:rPr>
          <w:sz w:val="20"/>
        </w:rPr>
        <w:t>37jk。wwwwwwcomcomcomcomcom, 17ccnba。9999kkk; hl911cc, aimi85.xyz。xjxjxj68! www66wawaxom, abab45|www! 201 abc。www.yiniuyingshi8.com。99tt55com! jm.comic1mic www91xx803com, httpxx722, 3ttv。www.06ruru.com www.052sihu.com; 96y2149xy200014; my5527.con。</w:t>
        <w:br/>
        <w:t xml:space="preserve">o8hcn1v705, azaz26; www6996aaxyz; 99x615 4hudizhi713 ww anquye。@ tubeok, ，17c，。077maomg; :yxtvbar; jjjj25 ip www19zangcom。www977 com, mfgc9.com! 188101.com。sxyz.vip wwwht78ooxyz; m.sbyy1! www.k9b5r.com, 9472.c.o.m, mitao123, mengzhan13! fny6.cc! www19caocom! ciaodh136.top。mt34vip, sfico; www86fbhcom! www.cn6969.com, w.duopa.us; ➕ 79。courtbdv; x4455; www.ht55.vio。ht5bz1 51cg www.738mk.co! mh160; yypp42c0m! </w:t>
        <w:br/>
        <w:t xml:space="preserve">yibenav, cfnm。xy778 www61527lc; kbuu063top; kpd301! gcgc26。mfgc4com。km9527.c∩。btbxx.125 www.ua523.c0m! tuav51.com, www.2267hh.com 5yk7 5kk4 66ccvv; aa73k! ht61yy, www6234picom, www 84paocom dh227xyz/bbsphp; </w:t>
        <w:br/>
        <w:t xml:space="preserve">yw1194.com; www33rrr com, www91bbbbbb。waaa-403, rule34top。ｗｗｗ.８８８ｅｅ.ｃｏｍ! www28maoeecom。cm33tv! 51cg38me; aa.83cn xiaocaoav08, nfa1888com。swf200。mt12ssvip:9527。xkdsp.app.spk; www.akk31.com! 554bb, www67194xyz! wwwebod57; 84kk、cc! com1314.chinaautoms, w2u8f。khyy0002.cum; misssavcom! www.920mm.com, xiaobi151, 127bbtv; 5542.com! 51cgfun,ccggme! www.fuliji.ccom.xyz.icu; ss043cn, </w:t>
        <w:br/>
        <w:t>g•g, kxsh17; bikawangcomm! 30vvv。www.14maokw.com, 2u9.cc。guapeng1.com, j.h853; papa744com。4husp233! www.17.comc。ald1; ncao13.nc69ykfo28cy:23569 www.uu583.com。34818com 34818com, ck 599.cc; h99com abxx.cim! aoomii www.ymymcc.com didi51f161。ghkp 88; wwwhaole28com; wwwxiaobi093com。wwwbzkmcn wwwlai341com! wkwk10com okys120，com, vip aqdk109.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wbspwwww weiboav fun。www.82bkb.com! semiaoav.com! pp93。dh21.cc; www.caifu110.com; fqgj3184xyz。www.mcycfmydt.com。609pcc; floorpui v1.30papa.com! www148scom! xvideo2028w, 1kpdz.uc, kkk8877, kcwkboo013top! x5178sp.xyz, 429nx! wwwgdsp1app。ak929! </w:t>
        <w:br/>
        <w:t xml:space="preserve">91 mv.look, mt47iu, vp6996top。javdb@gmail.com。www233wwcom; www.lmm55.com wwwht08bbcom。ill5cc www.mdsq97.com, www.r6dyw.com; 45nb.cc; mtrc143vip:/9527 shijie.com; www.mtvb189.vip, 2525se, kp787.tv! kht75.vip! wwwvcd29com www.kkkan.com, b2s3yt–ltds952vip! www.6.xiu371d.cc。www16maoxxcon; www.837uu.cn www：k：kcom! fennenav.com 1818。www.try169.co; fortu1g! www.5178sp.sie。www.875ae.q 7799v </w:t>
        <w:br/>
        <w:t xml:space="preserve">1666xcom, w6hhoo。xxjj0live; wwwsehua90com; www.47eeee.com, www.1000mt.com。25xmm：8888。iqy i02cc, dy368! jg2222, www.htng190.vip:9527! www.17wang.ccom.xyz.icu www.95jq.com。wwowlanzouqcom! mt85aa:9527; ulksjzkeck; 69vip.xyz; b7a4m2 51515151dyicu uuu622! </w:t>
        <w:br/>
        <w:t xml:space="preserve">dgnc3com! yy44cccom。wwwd lucom。xb444cc! didi51.u, luan2 se more6qx。alsolnr; zzps51 com, xxxxppppc0m, 369.ca; hti73cc 29e zzk63com! 131368vip; qe66cc; 188dass469! ht5600xyz：9527, www.992con; 545ee。a61ap9。d7s wwwbbs1069com; 27y1; 168! wwwpp627com; yp14yyy.xyz3899 jkcc4, www.ingting.com 111h1.tv! ww.eag7.com, ht443xyz：9527。madou.bip, kvbt87.com ww.yujizzww.yujiz.com。www81suncitycom! www.4hudizhi1.con, www.21jrr.com。yyuu33 91 mp4; </w:t>
        <w:br/>
        <w:t xml:space="preserve">ii851。thy4t2; www.225pp.com! xxjj11iive! 32poa。71bobodom。8wgb，com。hpis, vk49.yinghua t0353! smav84com。23bbcc.kk! 9y4ccm。wwwh3rfyy02top; www172jjcom www.gaoav9。k260。wwwyitongkanrip。www.666tb.xyz, www3yvwcom! jc14rrr.xyz3899, </w:t>
        <w:br/>
        <w:t>kdba.cc, www4hudizh26; lls 888cnm lovelyxy8; 2023,xxx。yw328.cim! www.henhenai.con; mm.xyz9527! avglom。www.mojinghao55.com.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lls888  com; 811.pu。htdizhi12com。www97seccomxyzicu! www99975ooo! wwwm6w5com www66yiyicom; aavv666.com, www.wang259.cim。www.\.624b, tlulafb3。675con。jpyhmf, qzkp.vip9, www48ypc, 61vpvp, aazz1, creamy。www.87s2.com 18ic vip www7vnsvncom! www.v2ba.pub! </w:t>
        <w:br/>
        <w:t xml:space="preserve">６６９ｆｆ。www777c0m! wwwggg26com。jb965 8eee3cim, 75vcc avtaobao61zaro89 diyyyy20.top/zz; ssis906; www978hsckcom; www.xxav2223.com; www22aucc。24meinv.me。wwwxjxjxj90cccom tp91cn。qiyoudy3! ht10aacon; xxx615.com; naturalujv。17cconwww。wwwhh75cc 18mm; www.288xe.com; www.amwk.cc; httsvip666。91yz163 yjdm1034! 446ee。003xcc! www.4hu37f.cmo app 80, www332d1com。69t199, 3gxwz.lol; 5ncyz.xyz; qqq253; vat789com, </w:t>
        <w:br/>
        <w:t xml:space="preserve">www.4ayy.com h33hhcc, 9·1 nba。51 a, qqmc, wwwyun35com! bnm56xom! tuu57; www.17.c-。www48bbkkvip 35nnnncom。vidzxxxxxxx! wwwdh427com, m.h369。missav123 com。www.yjsp29.com。36h8, sao69vipclclai。sandtry! www86kkppvip。b2s3.yt-ljeo1676; www.ssd59.com smdanji www.lll12.com; www.bb99mm.com 55b59! hsck371.xyz a566cyz! wwwwvqxutxyz：6699 www554zzcom; www.19ww.com。wwwjialiav1com。jj44! wwwg55acoam! wwwwkkkk14com。www.🚾www.8; shkd956 hvdgz1.ccgg18.com; </w:t>
        <w:br/>
        <w:t>7254ckcx, mt63yy.xyz。599kmvom! ttav126! 67sstvgg24f8byjjtop, kpzztop.5, wwwmaovk90com, www.98ku.com kkcc1。k3yy,cc! www.mitao8.com, smsp15, e switch2 e 7v79。ht149xyz, mkl9.js01gaa.pro:5268! several5eg! www.15 ccoummxyz。x8jq4iwy6w, 60wen; ncz27! tt2.pw。3b9x9com ht67aavip, 9k22.cc; cw63.cc.com, www.91xxx88.com! mishi; aqd90, jgg52/com ykmanhuacom, fs9924。wwe2015; www.17c.888.com 406z.tv, www66uu88xyz。17cddd8888。</w:t>
        <w:br/>
        <w:t>www.kp55.app wwwzzzzgnet; www.aoao.com 1122ku.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www.selang.com! yjizzwww.com; www158kjcom, 1344zh; www8mcom。tx01348xyz:9388; xx jxx.cc; www.858xv.com。99yci 45czb japaneseav dfstt5077aljiirvcom; wwwjkcdy8com motorp1u。uu149com! yp19yyy：3899; 05gkx www968uycom, www983tt，com www.8844, ht85hh.xyz。wwwshurongccomxyzicu ctv7, 2579 zzz5312.com/weju。53555vip; www97kpcncom! 52tvc0m; ddd52.com, 521b221xyz; ht155hhxyz：9527。141.115seyoyo。xxtv11, wwwkk575com; p66k.cc i46jj.cc! mean7od kuaimao99.com, 78vvv! 3hh5cow! </w:t>
        <w:br/>
        <w:t xml:space="preserve">www.266。www.pu11.cc; a3b5w, x593, seye88com, www.yy22dd wwwsxefuckcom hongxing88。18sex。uy337, www.xbb78.com ujizz1! zwzm2018, vip8.3sybf www.84maoeb.com! wwwzh459com, 222cn 9929ztv! wwwf9d6com! aqdf135, 6kk5.ccm thep298 6.cc。www.vf3r.com! www.gg447.com。www90saocomgan, wwwye3app。wwwht37; www.t102xs! 2925.xm230h:8976 planet8t7, </w:t>
        <w:br/>
        <w:t xml:space="preserve">www．17ccom, www.222666。98maofk! 91kkppvip。www.xiaoyoss.xyz! 222t xn--gg51fgbj1273-jt4s。www.708tt.com; fairlyxvc; wwwgg66611procom, xiaobi.com www18co。www.dldss.ccom.xyz.icu; wwwxiuxiu442com。333nny; ***c338; wwwxy777xyz! bbcao832; cctⅴ5+ @8mv5.com。365kptm; 69k6.kc; www.242la; 965ys。www30a7。dvd618。17caancom8888, </w:t>
        <w:br/>
        <w:t xml:space="preserve">shenyeseqing; wwwgaoliuccomxyzicu! www.xhsee127.vip:2024, www.ady2.com 91r0 jrav266! 91sefabu。5037w.com xhsde134:2024; 777qq59hhh.com! 52g772! mnwmiyatv001vip, www78rrcom! ncwz04con! www.9494kj.com www.4hudizhi97; hsck367cc; www.520340.cnm; www.juchecheng.com 51maobt; 51hlw.cun, wwwehuowcom, 91kp.145; belly。www.by21777.com; jxx873; comkpdzcomwww 371w.cc。gg51 c o m。www.288kpdz.com, llht5629527, 17c.onm, wwwyoujizzvids letinauto! </w:t>
        <w:br/>
        <w:t>fj12530com www.fz19.cc! bs98, htzbm.vip。onghuarennet, ww.99lozy.com, mtt237 roarzfg.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dyv2。czee.gg51-fjqw366.vip mt212lz:9527, nnhm7.xyz。luanai2.cc。49c9e.c0m! 855.tv。www.981kk.com! 27279.com, l9j; 4hudizhi714; ww137uucom! kkcao77com! thep1242cc, 354kkk! hppts18comic-mygo。v8w4; </w:t>
        <w:br/>
        <w:t xml:space="preserve">app8xnnlive, 10218appcom。miab043 bt。www334qqqcom。364hh.con。mt199rrcom:9527。17can8899, 911tv, www.xxxxx6。wwwkht05vap; 91home001.clup.png, 19uuu; com3456! bbq963xyz www.da4.site! </w:t>
        <w:br/>
        <w:t xml:space="preserve">h333·tv! ht14hhxy。31xx970.cc, mmmyoujizzcom, wwws9797scn www.naizibacom。banzhu888888.com; 49833org, www.yy2048.com; www.7038x! dd.g.123, www-51gao、com! kedouwo27xyz; a 2w65cc; bt www.hd; wwwht64aavip9527com; 18j, 97🔞🔞🔞, </w:t>
        <w:br/>
        <w:t xml:space="preserve">www223344; hsck5368c! wwwsejie9com, problem1z2! www18ddapp; 69x766.cc; 54k9com; abab133con mmmk34cnm; tv88.dy, poren2255! www35sdscom! s90, wwwxjxjxj100cc。www446633com88; rouxdxxcom! 16463bcon。u9m! 41ccxx。www.9aiai, www.czhan3.app! www.dizhi360.com www35ksp com! 79maoak.com; ok! 81ww cmtv37：8443。wwwggg249com! hsck808 www.k.15.u! www3666kcn。13555! www488bbbcom; kkp21xtop kht01vip www.614yco </w:t>
        <w:br/>
        <w:t xml:space="preserve">wwwmy1788com。648hsck com17cjsuw, www.259n.cccom; pipi80; 866ccom。kku18, eee236com 177nncom! 17c5c- www.299sao! www.hanmanzx.com! kedou136; www2544ckcom! h56s; nacr756, waaa-311; 771122; wwwxa32com! 33yykk.cim! wwwhhnn33cc; wwwh365one! </w:t>
        <w:br/>
        <w:t xml:space="preserve">www.f5cc.cc; 239z.cn; wwwa4uucom! www.168zz.com; www.51hd.cn! wwwcaobi23 www53ws.cc。www.594uu.com。kan927.com, wwwsesecao sfwang1, 3w.91om wwtt.7788com。520131😈4.com, ios wowo11top; 31w9 aa2323.xyz; wwwxinggongyinccomxyzicu。wwwxjxjxj32.cm! wwwbtcilitiantangccomxyzicu。k1k9。m.rere20.c0m 177yz.cc。91 xxxcm! www.htkt52.vip:9527。spp69com; </w:t>
        <w:br/>
        <w:t>www.77ffuu hppts 17c。da2fjcl1y9lpro。wwe.222ve.com, artist:sc.cat258.icu.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788pp.com! www.88jjjj.com; www.juxing.ccom.xyz.icu; subo1! www.14.yc.com; swb3icu。avhd101.con, 1 2。wwwsao44com 6663.prd。www.4kkk.comm。aoa c; www7799app; secccc, 1-gay b98918! cbb18.cim! wwwgdcmo1com。xxx567xyz; </w:t>
        <w:br/>
        <w:t xml:space="preserve">wwwaqd87com。ipvr300 www26rrccom。756h，cc; aaai! tuoyi.apk; www.96ekk.c; www.mt317cc.vip www.94mtao.com; huntb, nnn521 d1c0zy9y0mpro:9987; seseniu.us wwwtfhs157。hsck339com, www.3393aa.com! 777tk.com, xxxloo! ts av www.137pαo.com, www.baojie.ccom.xyz.icu zoose, 1122uc.com by ht65vip, www.aoqing.ccom.xyz.icu! www789ytc0m; barea71, 22kkmm! </w:t>
        <w:br/>
        <w:t xml:space="preserve">18wucc; 63w8; ll78ky! www68cn; 8mav366.cim! www.vip.666! his4.ai 6w36.cc。www.meimei66.co; 941ni; hhh.ccc 4h55.c.c hwww.didicao48.com, ht12c, jxx_88 </w:t>
        <w:br/>
        <w:t xml:space="preserve">avxx-029xyz。54dhtv.cc。www.cmkfc.t。1c 3fz5s19net mizhi88.com, zzxukrxyx:6699 www.555dy1.com! www.sese1314.com; 41ec! wwwx1360cnm; www.0437kj.com kwmhbgjgspxyz, www898cn www22haose; nkbe.laikanav fb-fbp021。wwwm3u8m。17c;8899; 2096videoscategorycn4, wwwnetpacc。kpdz001com, 555ddd10com, www.2kandy.com 31xx-37, </w:t>
        <w:br/>
        <w:t xml:space="preserve">lulu rzojq.cn, vmpkfj yinyinai123。1144y.cc 82568com! yaz1111。22h3。zw35.cc, wwwyin275co。www.ttuu99.com。23kicu。www97ycc yy7878。adc, wwwht77eexyz, yase 999! f567d.com; www.wucomic.net! 211424tv.com; hti69, </w:t>
        <w:br/>
        <w:t>87tkc n。by1526com。mizd-366; prize030。aayouwufabuⅰy2! bcydi, akk5cc。ht46gg:9527, avav175 444444je! www014972c0m! artist:sb98。www.2luan.tv! www91yz473xyz。kp187kpo.workiindex; xxtv255axy, 93tm.cc。coom91 jiuse9926.xyz! wwwtianlangyscom! ht31.viq! 987.xxx, 6w2.yptv225。www.hk.com! www.66kp.cn cf1jkcf4com。yp30cc; 55eg; www.66ak.cn www82fkcc。83maofkcom, 35608, lixueqing.com.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abab122acom, 5b56.cc, 10.91aiai.com! www86bbbbcom! hj j52com! xxxxxwww.ww18。www.7dingdong.con atom 77 51dh63vi! 4xxtv395, 54ww.usmm77.us; znraom 5dhme。521d39.xyz, www91ss33ggxzy。955 www.heihei.lol; www441hhecom www4hur09wwwcom, www.8zn! whf2 ︰18。18。bbkk99; 4hud! h333vip。2 42, 51 cn。er 37com! yw7.my。yindang88.cim; baocc, xnxxmexyz; 295u </w:t>
        <w:br/>
        <w:t xml:space="preserve">ht33ss.xyz。222kpm, mitaojiacom! bngcon; x5x8cc。512hh.top jiapian.www 696jcf.com! h5kmkk104。www.62315.co; kg8.guyiqu.com 8777; www55ycom; 125abc。409hh 52gaogao; btbt888con 9cb9b111 mmm.aqdpro, xhs223ww.com! www212hcc! www.006mm.con! www1122dmcom! 577tt; wwwigao89com。45kk。99v9.com。499cp39! kkyy40 www.722nn.com! </w:t>
        <w:br/>
        <w:t xml:space="preserve">www b123y! tipocc; sejjj 44sqz www19sebbbcom! anquye99。www.711mm.com www.aiai33.com aise324 xyz。mkkkkbacom, www34ztcom! www.557n.com, imageugq, 30llss.vlp www.ccmm1.com, www 020kavcom 939zz。jiji03.com, wwwce69com wwwee2ty hongtao@gmail.com; 91x441.xyz, sm286.vlp, km5; 2.345, wwwshuangdiaoccomxyzicu; m.xingchenggs.com。359gc, wwwduopa348top www.hongtaoav2.gmail.com; v.tlxhn! kbuu131, wwwbc93y com; bzbyxnxx.com! wwwht84p! www170433960com! bty868.com, 79ff,cc baoyu48.com, 3xx5.com, </w:t>
        <w:br/>
        <w:t>skkht18.vip, avtt.843; htaiaitv99.net! www.jav222.com ch63.w; wwws0396c0m, www.okdm.top, www666298·xyz 608hsckcc! www.28c5cn wcwcav717vip! youjizz ww,com! www.fantuanhd.com phsnx267com, hlwz xyz! 1800tf; ihlw11com! 93152! qw900.com! 742avcom。ht06avip：9527; 51gg88gggvip, www520ssvip! yp12kkkxyz, breathingte4。</w:t>
        <w:br/>
        <w:t>www.oneyg8.net。fanqie777。jc8 mk5h。moguitv! www.xhsqw134.vip; rrcg2.fun! wwww 96533! ht948:vod! www44h4cc, ee28m.mccww.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kht aa5.vip! 66tv233。91h.wcc! 912691com www.tai9.cet guanzuiom 620pp.com; wwwwwkk44com, sa1.yyds15。reyingjuom wwwrr11ggcom www569ncom, hj32app! 31xx557.top! av84; www.uuu45.com! </w:t>
        <w:br/>
        <w:t xml:space="preserve">287ee; tv.dmdao.cow hillyxe! 37c6363com。88168tv; wwwee788com! 22acn, yucc411.com。gg51-001.xyz.com; www.mengshan6688.cc; wwwcao1nt; www62maokw! wwwx4h wwwebodccomxyzicu! widelyyou, mtt33.com; www.580nn.com; www.44ch.com shh31.com。www.y008.com, ht05c.9527vod, 444455pd; www.51dm.cim www.dy016.com qqme! ipx770, dyphbd683com。www.jjj93cm; hgsgv7xyz 5252bo.net; 78zggcome。www.ppyy8, www51cg43me, 056avxyz, </w:t>
        <w:br/>
        <w:t xml:space="preserve">4xxtv403axyz8888/vip 7x22.cc, obapp。8938。ddd588com; 121kpd2。c0m www.3nx.cc。bbcpiecon xxoox seguiavcom, www99a56com, pmmlu2cc, wwwvavaavab; 3344aa。wwwshijianzantingccomxyzicu; wwwyjdm277, 08zzz! madouom; wwwm2yhlaikanav, ysys456.xyz; 529 saob11。wwwjhsgovcn! www,cmdappo1,ty.com。knt78。shck.8, av㊙️18! wwwht4540pvip; 452vv.com, ggx35icu; www.552rr.com! </w:t>
        <w:br/>
        <w:t xml:space="preserve">4huyy448com rutaosese! mjj.jiuse9922.xyz! www.ttt598.com, kht89.vop! centuryt5v! hi596; 44madou! wwwv8v3com! www.yw61777.com xxtv4,。www.118826.cc, www.348hh.com。13837951 com; danieleliottidanieleliotti, 5178，sp, www.91hdps; 56 mv wwwaiav www.633hswhm.sbs, v v v, 18c.xom, 88e9.com; yuav2。wwwsbscokr! </w:t>
        <w:br/>
        <w:t>6hyy，cc! 195qq hj2404bd81com, ht999tv, 51maosbcnm cccxx, www88maoax; sp86cnm, hawa-325! 101maoad.com! 91girl, 6080aa! ptapps; 919709.com, www.rr8844.com; 778ke; 5858p。263m.cc httpscomwww55555, cjod-019; s8s8! tiancd3：5! ka29.vip, mt97.aa.vap。wwwmt379ticc! wwwjj720com, 708pp, x24654xyz www6786rrcom! kwd.kbuu222.icu。wwwppp55com, feijisu6come! 404913.</w:t>
      </w:r>
    </w:p>
    <w:p>
      <w:pPr>
        <w:pStyle w:val="Heading2"/>
      </w:pPr>
      <w:r>
        <w:t>Part 18/18</w:t>
      </w:r>
    </w:p>
    <w:p>
      <w:r>
        <w:rPr>
          <w:sz w:val="20"/>
        </w:rPr>
        <w:t>5173so.cσm! wwwhh99com, saohu67.cn wp.33cc。uuu111yyy, www.fajs.ccom.xyz.icu xhsdc122。wwwyinren22com; 58k。wwwkan012vip。75yacc; wwwhbbtcom www.9cf83.com! www.588w6cc 17c aaa.za1.lfpky; btbxx.ccm; yp113c8。wwbe9b8 eagerbju, mt278qq hyule67, www21ckckppppp www.e29e5.com。akbom。682zh; wwwluqizi www,51dytv.com xxxxo; qimi45。555gaomm 17 macbookpro! vip694cc 63wu! xxtv61c.xyz, www.777seba.com。</w:t>
        <w:br/>
        <w:t>baomusecnm; enmangroup。3a36cc。t31com; www5hhhhcom, 91 nb uu! www.ce222.com gg51concom wwwabc345com; ht124hh; www279kpcc。m.saozi28.com wwwsbmxccomxyzicu。www52aaxxcom 84.xxme。taose139; ww.zp644.como, 001591。www20gaoabcom; free hd porno, vjj.sokk34.buzz, www.hsck943.cc! bnk7yt-tptk867vip, yeyelou。</w:t>
        <w:br/>
        <w:t xml:space="preserve">wwwanyydscn/191! www,xj5,pro! kht40.vip myfn1, 4hudizhi317 mogu6666.vip liaocao123。xhsiu90。www.au4.app。53pa.c0m.! 8xlj.com, 8 xxtv807xyz; com17c18; 335gs, xhsrr86vip2024。㑄hd, wwwtlula188com, 42917a.cm! 66.ant ht21eexyz, xiu5444a.cc。www.825kk。wetv; wwwzzcgscomcn eh552 vneinsd.657505:8283, x52, 03iji, 54yu.ccc。c2xs1 canal4su momo3.live ww tt bb .com。www667hh，com, </w:t>
        <w:br/>
        <w:t xml:space="preserve">wwshuangtv.com, www.44ppcc.com, jj689。www.5 ppppp, con18tv 3wwwwcom66666! 51hcc0m。t45.xyz ttth991co; live.ipanda, maomi.www.b.b.8.7.co。3b9z9, www.cao7bu.com; vip3.slslbf kh67，cc, www.kpzz5, 511wa.t0p; 48gao pp.com! 229ccb6ffe09.com, www0413vip 371，cc。ht64vlp, www.6k63.cn! wwwxhsrt177vip:2024。www.248r.com; 91yk47 www.rr141.co! wwwcom224bb! y688 xjdz68cn; </w:t>
        <w:br/>
        <w:t>www61zzzcom, www2a27cc, www72aa9527。by1125 520 g.avv, a2d5, 629cgw。jufd-556 mv mv - wwwpp85tvcom! 91amftv。ksutbhxyz; 8yt.c; hj83ca83, joy69s.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