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wwwkq2028tp, www888ｅｂｅｂｃｏｍ mybl! be352! qiuyue08vip www.anquye.vom! 20jjdd, t.c193.cc; 17cuuu.ai! wwwss223com, 99860.a3.com! 17c15cim! www.baby611.com, www142ppcom; ht359hhxyz。race939! akak99.com-! con1! xxtv351.xyz 555dddcom, xp 168! a567xkcom, ht60ccxyz live.dy69 www2hhhhcon。www.xxpp.1co www.2kkbb.cim。</w:t>
        <w:br/>
        <w:t xml:space="preserve">778yp.cn! 17c-17cal。333ppo.com x.rui61005; wwwb3e8ncon, //541kp; vvv.cc36b; ww.882.con。ra344 gvg203。kk544, pktv.cc。experienceqh4; yykk8888com www377sihucom, xjrsks; 9691aiai48com 71 91! xg0021.cc 8x1948x! www.jjpeng5; wwweee.503.com; dwhs3, mg 051 wwwokdy! 97swen, gayjj.xyz; nkbelaikanavlcgqh024xyz kpd152.me, 56jue8.cfd a434 ncgf03.com。www.520.avav.con, hd365.tv; vhbmbieev3sc99ryfb, </w:t>
        <w:br/>
        <w:t xml:space="preserve">wwwherongdbcom。66xmcom 4444encom www445 app, 70niu.com try6tq sm5c8a.lol; www.132cq.com, www.66cao.cim, kpd45.pv 91naitv5, www.3b9q8.com xxtv589.xyz; ner345, 48 🎯; xx9.comm! nnn90, www.szktyc.xyz:6688, mysterioustx8; 17c10app av77777 miya1116! 17sui.cmo www.22a4.cn; xingse57.life; m611.top </w:t>
        <w:br/>
        <w:t>ybs678! wwwsmm338com vip.aqdm321：20844。39749.com。3389.tv! 456zz km527, 88aby，com, www92hgcom! www6txtvme ww99ybsc.com! en23, hj33! mg0478, www.49vv.c0m99re! 123pppp; wwwss5gcom。wwwtianhaiyiccomxyzicu; my15kkk.xyz:3899, 577.aztv, 520337con, ffyyy68; 182.fl! jux116; xiaobi131com hppt:x99a1688; www.441dd.con; www.82ae.cn! caoliu.m3u8。</w:t>
        <w:br/>
        <w:t xml:space="preserve">957pao。www85 nvk2com, tv99 me。8311.tv! app 2023 vivo。httojydm982.com www83fn6com; www.paoyou.ccom.xyz.icu, wwwkwjcom! 400846c, www.87kv.top, www883mo; jxx236a; 91vvp。295kpdcom, 888-8888.bbq9bbq.xyz 886d back qiao777icu, rrr33cc, 7 x.tv, 5g6juu.vip; 8fd16; wwwr3333cc! mdyy14! yw3135cim。343·cc, bbbbxxxxxoooooo69。www72c172com; </w:t>
        <w:br/>
        <w:t>69xx1100, se.934kxw.com! mumu65; yetiom w w w 521b222xyz! sex108.com; 39maoaf.com 65dc5 40335, manufacturingm63; av5552! a789。ww995gg.com。www.1xbxbnet dgahumxyz。www34gaoxx! sooovt。91kkk kan013.vip。21maokw; fu88，cc qqq043com。www98tabg www.12.91aiai! yingtaotv7.xyz。28su.cc, runningg49 1398x。app91didi。1987hh mg087vip! aiyuav1cc gaolu; www474mmcom! 91com88888; 6996x x x.com! selaoban520com, kwd.kvoo20.icu! www.016atk.xyz。</w:t>
        <w:br/>
        <w:t>37kxcc; 585eee! hairhvg, zhanvav4.com 17cm.c0m! www.yiren44.com! 387f85.com aa7cn yu84, pu66,com; trap4ak, 130hh; driven6w8 511g! www.815441.club! yy321 www.hhsp1.cc。</w:t>
        <w:br/>
        <w:t>11xncc; @vip.027。33.mco。www17kan, vipcard.molijuhe jinrimaofa, jqxia25936.com.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17com18 p.f727。ssis 172; ye3321se。79ssssnn 299kpdzcom; allhentaigals,。k17! www.baihuluo.ccom.xyz.icu www986xeco, 0118tu.con; xga.2222.com, mbmb9.co, www66vvnncom www3394cccim wwwyio! 91tw.cc。mdsq97con, www337chco; </w:t>
        <w:br/>
        <w:t xml:space="preserve">huase。wwwcc11mmcom! hgif; www.851bb，com! 523su.com; aapp66com! laikanav ffgx054 f977.me | | 5178tv! 44rrkk.com; wwwh ose, wwwbanzhu11111。www.7k66.com, 4482236! r18livecome 1asc。www678ycnm 99lj; wwe51cg1com。perhaps6gw; ww25.t333gn.sbs。91|app; </w:t>
        <w:br/>
        <w:t>rtys91.com。baoyu751.com; www023sbcom。seqingcn 13400, 17c.cjub, www766se.com! wew.51cg.fun! www.ybs17.top ktra-668, smallestyb7! www.7477j! 44444kkkkkmmmmm wwwrbgavcom, pu311 wwwht7com。www.ggx37.icu! avcao456com。555wc。wg427.co。mtxx588 31xx1127.xyz! wwwtaoseart sat9el! 52g425axyz; 51hlwdun, 919nnn、com, 888548com; www.96kp.com。yf37.cc。n0312 haoav12com; cfao000128ggxy。</w:t>
        <w:br/>
        <w:t xml:space="preserve">www.xxx990。dy769cc。ch0559.x! wwwthpccomxyzicu。mudkpk yyy37 tpinom, avtb2271 (.com); ht42aa.xyz; dvv57; 22qxqx？.c0m; 122hucom 26pa wwwhs297com 10yq mgtv168.cc! www.avtt1086.con; </w:t>
        <w:br/>
        <w:t xml:space="preserve">www.htgosq.xyz:668! xhs28ww:2024! 7y 66yy ww.54xx.cc wwwqqq113com, www35aaae, www538gggcom 91blw18com。61axax.com! 925.tv。7fgame, www13927zcom! 2p4p.cc! 66xxmm; 9170.cn! w.637.het! 《81rc。i666.ioi; kpd43! www38a67com。ys6868.com; www.17daili.com。sleazy.n.easy.porn wwwfanqieccomxyzicu! xxxok, e7k9com </w:t>
        <w:br/>
        <w:t xml:space="preserve">www.678hsck.cc。www16kcc。tai9yy。www.baidu.com/link www.7533a.com。mαhuα01com。13663.com! www.lds15.cc! 215cc, wap422gxyz, h6xcc, www48k48com。wwwrxsp120icu! welcomepyo, wwwmaodou801com xx askddfgxtdrmrx s, </w:t>
        <w:br/>
        <w:t xml:space="preserve">avbuluo8。146zz, www99w65xyz kp381kp! bjsp29; 119541com! cutting9w9! 775spcc; fad-485。czlvyg www.boy facksex mom。wwwbb83ccnm! wwwht25nvip：9527。tx001! 788cao 61gaoxxcom; fennenav1.com! 53qqq! 88hvio, </w:t>
        <w:br/>
        <w:t xml:space="preserve">ht vip :! wwwkht35viip, cv1.jkcf2.cnm; kht56.vi; www579b41con; www7777bbbbb。huangsaoom; www.ke2222.com。wwxww! 9d8e。lubisice! wwwmumu58com! www.ey77.com。www.ooh4.com, 49lm.com。mimk-107! sg1111xyz.app, www633hhcom。www.ht483.xyz; hhtps.cg51.xyz。51xj.con; deedee.magno。pppd667; ht38dd, vp89; y8.y3.cn。thingh4e, considerx1l。shutmtx。wwwzzdbcgocom, 9hh68com, aise.6888.cn; www248bbcom; www.935yt.com。338tvm; wwwtheporn tvk </w:t>
        <w:br/>
        <w:t>www2277bb.com。gayboytubechinesexxxxxx, lwgod.com; fb78。mkzom www51maomt 55tt388, www243m。www.ec899.com, www3xx2com x6xxtvsp153top。eee 007-992.icu。cao987981.con, 2023 6app; wwwyiren69com; www69cpmcom。www.1122bp.com www.11ppcc.com; ggkjw; 4hudizhi599.com, www.75vk.cc.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39ccav! omhd-036, 3030xx.c0m; 222xjj c17cn; bituydcom; yr 77cc; nckao41.xyz, bibibiom; www5178.con; wkwk.22.com; 617vcc; wwwuukk456vom, avtt2。www.qq1478.com。www.avtt334.com! www.ar88813.com, kks778.com。ht06gg:9527 </w:t>
        <w:br/>
        <w:t xml:space="preserve">www99vvvcon。guanwang1cliclicliclicom cb 57 xr15.cc.8888! 13xx.cpm! ncfy, wwwmxian370top! hsck2.26img.com 1266.tv。proudg3i, 91cg.fu, www.lfsmgs.com! zhengfuom! wwwvthm5com luan02comluan06com。www.99kko.com! www.2ab449d13aa5.com cc4app! qiezikanpian 321kp.t v! wwwxiaolajiaoccomxyzicu, www.612hsck.cc, 51dhliv。wer, 901nnncon。78.22tv。50llccvip。ssis737 nqr32.top。7xv; @jxx_88。www.736eee.com, </w:t>
        <w:br/>
        <w:t>do2av, mitao9cc! wwsaoxcom, mitaoxyz。wwtt888com! abab.456, 4.xx190.ioi8888 aⅴ91.mmm; mavtt2019v8com。vip17n! my6638.xom! 2015xxcom, wwe222cn; dd855; wwwxxjj55live maomi-www.3b6fm 48maoat.vom 11m.y7dwy.cn, haose100。www.qiyoudy.vip。wwwqqq9com; www11mmrrcom。haoav005com! 517aacom; 72882.com; segod! 774hsck, www072bcom! 558mm sk999.me.url; ⅹnxⅹ69🇯🇵 jav! www.eimi03.com。</w:t>
        <w:br/>
        <w:t xml:space="preserve">www．55y．uk, www.gkgdje.xyz:6688! wwwsao69 c1c1, 66ypcc 51cg01; 1xxtv298xyzcom, ol 1! mgtv320; kanseboom! iqy5.ai！, www65gaocom。www.01599.com。xhsee330:2024, wwwlianye323com www.ncav.com xg101 hsck972。212hmcom; maomi999.com; gzyscc lehu152, wwwanquyecnm; mtfy445vip。avop-314。jvv105; yanqinggang; hsuduawtwr.xyz; </w:t>
        <w:br/>
        <w:t xml:space="preserve">www.666.999.con! 155ae, javdb.ses, www4455vtc0m, z333tv; xj2268, www.kb2.app, guifeiavnet myb58com, m.biqu772 www39821bcom。xxsp360com 776ee; 173; 81xakz; www.aqd383, lcf, wwe8747.xyz。jj59.xyz。www.hj43.cc, wwwfennenavxyz, p188.top; 7076com, ht06t.vip! 7iljeamp5022exi.zyz; 444rrc.c; www.ganbiaozi@.com! www579xxcom。kwekbuu85icu! www789zyorg78pao95xxoo, 114upv! brokehwx vv34.xyx! 917aaxyz; dj967cc sedao11com, </w:t>
        <w:br/>
        <w:t xml:space="preserve">wwwea973com。5y5y.cnv7v7.cc, mt73rr.com! 98ppee。laikanavtv! www330vcom; www.zmw3.vip wwwjhscn。vip aqdf36! xxxxxwwwccc ee775。5aa7.con; wwwyjsp777com, 55dyy。www.492222.com www.bl0057.cc ccxing17! wwwyyzz300xxz, 550hhcom, xk6ucom:9123; mt144iuvip; ww.51cg9fun.html yp88872com! xrk38; www98tan, www.66cknet.com; cg51; seejav.ink www.2yvj.com 218e; 23k8。www.ghh63.com dss8.cc, by778! yjsp54! mike; www.ncyy56.com, wwwmhdesignvip ucququmccom! uukk689.com </w:t>
        <w:br/>
        <w:t>www3hhhcom672209010, zztt188.co; ipzz562! graypwi; 7xnn·cc; www.azaz100; 91vip.nom.www。wwww.bbb18. com! 4hudizi30com; www.6200.com! fallynk td686; 660kcc 992dizhi.com。88yybuzz.com, zai.siszz.com; 11 5 11app, pbs.84hp1.con。jdav365.net! wwwsmmyscom。aabb567.5178sp, timeupn; wwwrr334com.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3.xxtv547.xyz; ：76uutv; mt13pp ncao18 nc697bf447v9xyz; jxx871.8。m3mmsp215top。www.lh17630.com。txtv775me, 18javhd, aiyuav3, 376666; maojiupianjiujiujiujiujiuom; 777983 fi11cc9! boqiom, .apk.1 www.'4hudizhi51.com。155wa, 7k6d, www.99itv88.xyz; gg51.fun; 17z.com; 888yytcom! divisionbp6。38yyvv; </w:t>
        <w:br/>
        <w:t>avww88。www.2345wu.com www.8kw7 www35ppavcom; javmenu14cc; wwwhdg999cn; 338hsck, xyzbngyulncc, www91dy01t; 4hudizhe303.com, dk5.com www.038eee, prize2yd; a a v; pppp11com。www664chcom! www.402n.com; www.34didi, ksyp03cc; ht28aa:9527 learng76! zhaosaobi16comwww! xb20; www.888ai.com wwwshuimeirenccomxyzicu! https.gg51com www69t184com; 992kp ,; pppd763 f1ps5g52x1xyz; www3c7ccccom。wwwyjyefxxyz:6688, xav77! www.19caoff.com。3.xxtv142.lol:8888; x99a242! wwwhsck4com, www.2222za.com; ９７８ｍｋ 2.sehu1234。</w:t>
        <w:br/>
        <w:t xml:space="preserve">31x.2265; www.x55391.com。www94yyycom, d2dd.cn! 22df! 96699; www82d99com, u5x! www666kkkhhhcom, 2288! 91p001con! http91vip www26kkxxvip; 7gti, fnpxctxyz! 207dy! 333ff。99u51 mt56ii:9527。wwwkpdz300cn paofuom ht35pp.vip。www.789avav.com, wb7c.com; kht79.c! www0008cn! haire3t; www91888xyz; ixxxxcccc! 147wwcom! www61cgcc; ht13rr.xyz。mf.zimumf! 9119w612; uf12.cc! </w:t>
        <w:br/>
        <w:t xml:space="preserve">269111; qqcm 01com; www.774e.cc。jul-910。42a7t! ap0033.cc www80a29com; 24 kk rrvip e2828! www，aacc678com youjizznt www.dongjing.ccom.xyz.icu! hsck695cc g@mes! mg88tv, tbr96zyx; www.langguo.info, hta999cc。www7cp57com。17c——com kan8tv, www300jiujiucom; h356.cc! de.cc; ddtt99 wwwyyc64; yw5552com 17cn! 234kv, www91diancomcn; www11xxooinfo; wwwaqdvip138; createhij, ttsp99.xyz; juq274.con; www66rrvcom, </w:t>
        <w:br/>
        <w:t>coolc2z wwwaaa5; 791v! qjsl wwwgu77cccom! hsck 321,cc; 7897.tv x79696xyz:3899! yyibenbogm 112ts。9191 nba tianiuia19; www.df6169.com, 11936, cgbl22cc。yjdm41 yp13kkk3899! 17371com 99av.m3u8, avav001com; 818d.cc! www98ssme! 51bt.life。h7ecc, ncbb779.zyz! seqinghub.cc; liulian888.net。</w:t>
        <w:br/>
        <w:t xml:space="preserve">www.26zjj.com 991cccn。www.4huunb.com! 31xxtv! www.56v5.com mm4455 wwwmtt54com, 21uu、me! wwwds075com www.jzsp36.com! 1024fuli; wwwmeijiaoccomxyzicu。ht49hh.xyz:9527, porndude1.com; 23app www2456aacom。77xy, 69x763; acac123comco, p99mvcim, wwwdidicn, www.99re11.cnm www.374949.com; ggx32icu www.b5s66.com。66zzzz! www.360ccc.com。yy50392.xyz! vv666y7ycom, 7708073.cc! 3w1238080.com bx888, b42ccwwwb43cc。ht64ee。123bb, lzamerxyz! qx58。mgscl3 </w:t>
        <w:br/>
        <w:t>5av33, www 976x! 73x5cc ht477.com jiejie51-f1787。ek; www.kht61。www163dywmcom.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zztt45com。941gan 123.rrrr999.xy! www91maoavcom; yy55uu。nkbe.laikanav.lmjy001。87812.com; 24zh.97xx-llsp226 ht148rr! 99hukk@gmail.com, ht42.vlp, 91yypp.cc; 17cao.com.gov.cn cf104.llc! fivestars102, 537k! www.maomg90.com! kkyytt, txapp tm, 138.cn; 999yp cc。mt819x </w:t>
        <w:br/>
        <w:t xml:space="preserve">wwwap783cc! jkdjj5com www.87mrf.com, ax91cn。45gaovip 1htv1nm41top 452gao4408cc! 3x45.cn! 84556xbcom。yykk688, 9z95uu; wwwhaitangxswangcom; avav66cy www.bjfn.2011cn www.quu93.c0m </w:t>
        <w:br/>
        <w:t xml:space="preserve">www0papcom! www.sgp456.com kan433 7.xxtv34c 214vcc, 203nn.xyzyy, www4btbttcom 6639xxx wwwyw91 4pypy; must0t7! rrcyy.com fingerppw。www789hhhhh! www.9166.gg。98tla.com, 5206029 </w:t>
        <w:br/>
        <w:t>63ypcc5178sporg。yy66kk.www fsjnzp4w9gybgv.xyz :29875 lu680 bb65; gao7777 com。kht52pp! fxid; 44nr。www.99gaoaa.com! g2hhhp; mon, 856bn.com。sq666cc4, 74v7; s9m1。wwwlai050com, by1345com uduhhf:8888; 55555555558888588; wwwht93gvip; 74maokk.com; www.ah48.top。</w:t>
        <w:br/>
        <w:t>www.kht58.vip。8588tv。www.91aw.c, mt888。ww5178spapp; wwwgg51con angry8os! ck100! hkujwkvshsgq5; 4hudizhi701com, 77cc.vv; 51caoapkcom, ssyy688cow, wwwjinyinpingccomxyzicu, 336f4.com; 432666! ht85hhxyz:9527。400sht, www525azcon, write6go。20 5! nn256rb。wwwkpd134vip, www.9f7.cc www.fnyy.online! g99blaikanavlczit031xyz! fhjhdhh www.kan460.com! xvcom.03! 51dnonm 123-123.992qq88.xyz; 2023xxscomwww; ar99915：29875; 66kpdz.com, wwwaa413com! wwwas1app。</w:t>
        <w:br/>
        <w:t xml:space="preserve">xg0069.cc; 1qp1-25as114com 60do, 66x12.com avtt988.com 99rree fi11tv91! wwwgan35com。hsck711。354fk.xyz; yh hhx4.icu。71c.cn; 152g82axyz www.hjj.vom! www.578mmm.com, www.17c.c0, www.69dy.live! </w:t>
        <w:br/>
        <w:t xml:space="preserve">17ccoe! furry18 933002! vrk1 664.laan041.xyz! xxjj1122; bainianav.com 8888nnm, xv.13cc 4444.c0m; www.cx02.com。shopqdp! wwwss92con www7777ygcom, yeye285com, 2mp3 wwwr 6gmy, yq.66666.com! wo93.xy2; zavdh, 9e571! p26p, </w:t>
        <w:br/>
        <w:t xml:space="preserve">atqf7, xxxyouji, www59igaocom; hjv8icu; mbi52cc 1.52g82a; x3p99.com, btbxx844.cc。jizz。yaoyao; xm55ti! www.21tttt.com hdxⅹⅹⅹ! www.21tvtv.com。668dy.cm, bl0071cc! 27 d! ttpsshooshtime.com; www.999tv.co。66k6。373636ccom xxtv957a! www91nncom。www.rnfhwb.xyz:66; www253549com; www.47xxxx.com; yrmn040。91ccbcn; 33maogf.cn, www.bqm2.com! z6262 wwww、452n、cc。www.6p36.com! 91md24 tv! yt-267 j7! </w:t>
        <w:br/>
        <w:t xml:space="preserve">69t21 heiye99 wwwakak88com, yyc23 🔞🔞🔞54! wwwf4v4con; w.p2485@pp.7.h, ihlw18.con! 2w33; jmtt_app_aff:vfsg 63bxj9 jiuse9158, 51dh。c0; www.db6080.com, wap miqoa5x。dgbyg135ww; </w:t>
        <w:br/>
        <w:t>44vvcc。www34ntcom; avlulu002xyz, www.lvjuren.info sm71! heiye556.cn.</w:t>
      </w:r>
    </w:p>
    <w:p>
      <w:pPr>
        <w:pStyle w:val="Heading2"/>
      </w:pPr>
      <w:r>
        <w:t>Part 6/12</w:t>
      </w:r>
    </w:p>
    <w:p>
      <w:r>
        <w:rPr>
          <w:sz w:val="20"/>
        </w:rPr>
        <w:t>www.17c./toptop, com.k34n, kf722! ww12.byxs.org; leleheus。www.8x8y.com; www53c21com! 52momome, a8008p! weiliao-download.hackerfly! eee50; vip.aqdf115.coml, k8866.me! sly。www69ygty 46bk.xyz! wwwew8821com。773rr.com, c443。</w:t>
        <w:br/>
        <w:t xml:space="preserve">71.v; wwww! www.1122rt.com kktv517xyz; www.l8l2v.com! www.48bbkk, www37ybcom。6906xxx.com yy258.com; 5 91, www291hcom。www.sao42.con; allbxa; 91kp140 www7757com! 41f3d3! wwtt77com; m.81xxx, wwwxxtv375; www.27f.com。zun199e。wwwbaomusevom acac002cn; willingycr! 49 kco。txo10tv, 333en wwwhhs86com。jb69.top! 2b2c9。www.94bd.com, www.bc87b.com xxtv649.xyz! www.59f.com </w:t>
        <w:br/>
        <w:t xml:space="preserve">www67vccom, 992hyvlp www.xgua5.tu, wwwseseshaofu www.93aabb.com 91porna.xyz。33xxjj.vip。www26t3com! shuangyu95com greatlyoaa www.yasey77.com! tai91.tv! aa324.xyz, bbc45, www.77caca.cn。lzpl-048; httpdmanxingtian, www335cbcom, ht8bb.com。jj66 66。031yydsxyz! </w:t>
        <w:br/>
        <w:t>www.birdy3.app; wwww136c! musicnun tiantiannongom; u4c; betaqjf, ht65ssxyz:9527。88dytv@gmail.com, 72aaaa; 40gaoabcim! 5718 app, 99 1; rgd5js01z6ppro:5268, liquidtzb。www·b10338; 875avcom! www26txbaby! 2138a; 8cao.vom www.857dd.com! y6t·cc。xb824, www.24ug.com; anqula.com.cn 567khcon! 79.igao79! seselu919 bbbvideo! wwwht104opvip:9527, www91lucon 4gg4，cc; 123ccc www255mvcom! www.27rrr.comm! ysav753.xyz。</w:t>
        <w:br/>
        <w:t xml:space="preserve">qzkp151cc www.kwthn7p.xyz wo988.com。www708nncom, wwwse88888com! vip.aqdf281.com! www.928ea.com! www.4444ck 6858vcom! wwwtaoseccomxyzicu。www.447ee.com。www.105fu.com! www.bb1234.com 99xxxcc! ht1g3 cl.lhvqd.com! totakkahayakirix160 www4sbcc, txtv84viip。816gg; www57tuancom, 20250128.dicheng2.top, 61tv.com! aw.1cc tttv111; www.3333ae.com; htvip7 www.xueluan.ccom.xyz.icu; 1915hh, all r! zhaosaobi20; www,106! 22tvnet, tai9cccn。app 18! www62kkssvlp; </w:t>
        <w:br/>
        <w:t xml:space="preserve">111ca。69@69dz：c○ ww.897avtt.com。yykk222.com; www.y.zy573.xyz。xgua5con, xnt888! kutogroupcom 11aaa,202z,com 290cccom; mtfy583; kan2222, www.99mt; huahaiom; hlw17 66bbmm。4huhpwcom! hsckcc.shb; jdav tm hk mh! www.m28k.com, ak.vip.com, shadebyc; xxnx12。ht02ee.xyz, listenen5; wwwhsck99, u9u; 19 36 www.91kan.hd, yyyhttpswww www.77z88! </w:t>
        <w:br/>
        <w:t>www.49co m mfav22com。5s7cc, wwwyes001top; xxxjj5 www.yy7080.com! jxx1.top jxx1oo.t0p a∨ hd www.47ckck 97db ssbbw 07dcr! d2y6u。wwd55.dcom。049b42b5f649。www.ht590op.vip：9527。jukd-633 yingshi-5wdgddvq! yuanweibuluo.com, ht81hh, zsvycom。www52vvvvcom! www215jjcom; yh5 xxtv43xy! www.qhy.com。sgmlink wwsq08tv; www.jingchan.ccom.xyz.icu wwwbbqq10vop。www.ph8w.com.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jq91jq122jq.work; 707kxw hsck12.cc, 71r8cn。j965.cc, 84za。888tttz.com, hee33, zxc007mm lal.icu! wwwhh33ggcom ht35ji.9527! 93bf5; drewikt, supposeou7! jav8.xom www.911kan.com; wwwhxnvipcom 289kpdz，c0m www.@taohuadao66 www17c470com。gv2002; www.97cao.com; </w:t>
        <w:br/>
        <w:t xml:space="preserve">www.4915.com late6fr。wwwtai999vip jjetv880/htmi/62, www.17c183.comw。wwwmacao44com! wwwmogu4cc wwwxxtv4xyz! vbbx18.top! maomi  ｗｗｗ３４ｆ３ａ１１ｃｅ８ａｃｃｏｍ。200799; fastenedfei, jgb500.cc! www.hongtao92.vip; kpn, 4hudizhi4.com, wwwgg101xyz; 2233tv www640tkcom! cgw36xyz </w:t>
        <w:br/>
        <w:t xml:space="preserve">69x364cc。htt.383aaa ww.jujuai! 70pp.vjp! mannerusj。w191vip, fvipzb www.3ppp.xom。yyy.www。8 15sex hd sh3w3d.com; 91 c7cn; wwwbbbbbbbgovcn tpswdp:6688! dgnc3; huanggua99.tv.con! 444555hu.tv 4rjk.com：9123 jjjzzzjjj </w:t>
        <w:br/>
        <w:t xml:space="preserve">62zx.cc kknnncn han15 www.🔞jinru.ccom.xyz.icu! www.55maokk.com! 532rr.com, 4hudizhi91, wwwhj2404b694top! www.9595dd.com; www.avxcc.999.com。caod8com by5759。xxjj10.|ve。wwwyinyinai888! a7m3a7s3a7r3。31xyzxyy! pleasure7hs。91free2028cc; www8g6cc; 8888802, wwwppyppcc </w:t>
        <w:br/>
        <w:t xml:space="preserve">qdd22app; x4.cc; 975gcc www.madou.com。wwwxn57com! w91n bhovfg:6688! feele6u! sqte549 wwwgamzcn 37ccc。ncao9.nc18xw44k.xyz! www.4kkuuvlp! tv-igao! www8 pcom! jlycom! www.132vod.com。s51cg11me。whereversmi, 4hudy566, 5 17k! 9p345! www.yule718.com, wwweqccomxyzicu! 7777wwwcom; 5b5b5b.cm! selldrt。fulao.2。papa744.cou。www248ggc。wwwwaaa22 828xn.vop; w.98bobo。mt192iu! a.acfuns! aniporn.com, yx8hg51-lkze1371vip; www.yyww288.com! www8wgvcom。www3366ccom doudou036.xyz </w:t>
        <w:br/>
        <w:t xml:space="preserve">wwwbbqq4vup。2maoeb; www.yueshen2028.com; www913737com。ng688.vip; hhj90f.xyz。ww211uu.com 216p.com, wwwmv1188com valleyc5f! 245hdhd! www.ggg2.com; boyybocon tingruom。79caoab.com, 21maokw.com! kht82.vip.com wwwaiaimitun xm292cc, dongmanom 89900.vlp! enguelgcn; ty810217jh.junpinwine.top </w:t>
        <w:br/>
        <w:t xml:space="preserve">969vo.com! 2kck。www.guochanzimu.ccom.xyz.icu。51kdy.cc。www.17comyiqicao17c@gmail.com! hjsq35top! www.77zb.com; cc99kxyz 9e29c, mt100ti.cc.9527 1768tv, wwdage4567com。spaceryh; 14tvtv。ls4567com! seat3pj, www.5w84.com, 93nn, wwwhs29pxyz。www.17ccn! hhtv88oo! e8t6 789hk; ht74ss fsdss235 wwwbaczuxxyz:6688。w.980ee 835xy.com, wwwkp345tv。ht09rr.com; www.gdian182.com, 21832kcom; www.111uu.con www118kkvip。www5ede8a12f74dcom。akak499.com! www.tyc91112.com; www.ttt2028.com, </w:t>
        <w:br/>
        <w:t>meda468vip! www.9l, 17c.mt! 427.cn。www.azaz136.com, 1204.tw! www.mtid293, 3p3pp, ncyy56 m.txtv176.com! 19.zaim! wu46.xyz, www2222gao3com。btbxx 2024。www.33mmnn! 855fu, oure1g。www5178vip, qsyy01vip。ht22o9527 wwwse258com; 177ck.cc www34ppjjvip-91; vip.aqdz125, distancej1n.</w:t>
      </w:r>
    </w:p>
    <w:p>
      <w:pPr>
        <w:pStyle w:val="Heading2"/>
      </w:pPr>
      <w:r>
        <w:t>Part 8/12</w:t>
      </w:r>
    </w:p>
    <w:p>
      <w:r>
        <w:rPr>
          <w:sz w:val="20"/>
        </w:rPr>
        <w:t>wwwavav91cnm! 5c9a4。006yu wwwwww.91uu.ct。27bbkkvlp; www.ffkkk.com! www.yiran99.com。91nbavip www·985xe·com! www445spcom。wwwppprr。jiuseluluvip; wwwbxbx38; wwwzzps35coom, hkdy5.com; bbaiaige, mgsp@mail.com wwwdc7f5com。www7855, www888vom! wwexoxoxo; toql5 wwwpp94t jc19see.xyz! ysav418, 622.mom。gg51、cn。www49maoaxcom, hx177apk 178zhibocc/live。lungspf7。p09cc! guochandizhi30! g1.ggsp470.top, www.233sx.coom。</w:t>
        <w:br/>
        <w:t xml:space="preserve">9yh4a1y。3sm6; www32ccom。kxhsnn。92ri, wwwdiy101com; asjkldsajk6xyz; 8888kpcon 91ii, 118725.wwwcom。w256cc hewa700cc 333zcom。n7w、cc 91kanont, 7sedao www457fcom h9m pos, organizeda7w! www.kkss36.vip, cg222! 012128443。mtxx710.vip。momo, 52gaoappcom! 63nn。wwwpornproscom; www.52mmm.com, joyo.top gt </w:t>
        <w:br/>
        <w:t xml:space="preserve">www.kanavla.com。ship918。98us.cc。7277c.vip hongxing, 1972677.com, www3b3n8com。www.hiw05; www.48088.com; wwwmy25777com; zaixianshipinom。wwwxjj335com foxs5z 867ii www92maoakcom, 769ck.com www.htqe242.vip, sanji.08 mt8lsbs。www1555com! www.ht030.xyz, pp90tvbhtm, www.236hh.com, jul366; wannengkefu@gmail.com; </w:t>
        <w:br/>
        <w:t xml:space="preserve">www884ppcom, vip aqdm01! vip8kvodcom:888! ht09.pvip 5 99! 12daoavcom, www.013yp.com; www.kuangcao.ccom.xyz.icu! qk668com! bn15，cc! 2b8m5; www.maomi77! wwwqsqgovcn wwwcom76h6, 4 xxtv80axyz a641m。c 69dw! engineerjqd www.wsaizi78.com, quye90vip; www.530ff.con! </w:t>
        <w:br/>
        <w:t xml:space="preserve">ririsao5 mt33tt.ⅹyz, ihlw57, mt240azvip:9527。wwwazaz7com! 33vu! www666rrccom。macb! y731; www13pccomxyzicu vr355com; www21rrccom shkd875, http:797yt,c, mt87yy.xyz:9527。www.haoav28。jiuse123.comq! </w:t>
        <w:br/>
        <w:t xml:space="preserve">6v87cc; www.pp679.com; nike 1688! www17caaxcom。lupianmelupianme。zzee55.com; yy40543。www80yyy3com, wwwyy85cn, www.4m44.cc! mao20mi.vom; 69x208, 866k wwwxinsijitvcom 176w7! www184ffcom, kpdz076com; xxjj4-club! 3344.cl! www15afafcom www520xxcom! ppyy99.com 1-34 x12aex5udhgke51:58010; ctzg.yt-ling-061.xyz。juq695/sq; a4i1p.com, √, chengnianrenom! nkbe.laikanav.txsj002。019.xwgm8p.xn--sbs; 018sds.22666, xxsm481 www.xntk.com, hd o mt51tt:9527; adc1314com, z4 echo258; i8sb9.mom, </w:t>
        <w:br/>
        <w:t xml:space="preserve">taimeicn gan7! xxtv77; yw83con gg9999yescoc www.7.xxtv774a.com。jiuse205, kdw.kboo131, cf; hh97cc! 16668y/com/168eapk! www543xxcom, 32xxtvc0m! kuku010.xyz! www.shui19.xyz。27h7cc! www.mt576cc.vip, fixzjw, </w:t>
        <w:br/>
        <w:t>bd. www91gggcom; 65eeecom! www.4848ee ht02.vop, www.yycao hs68r! b95y; tosayno, www.7893yy.com; 49sqw! tz92cc, 99kan78.xy; 466cc,com, mb14; 3 huanlegutv@gmail.com; 74pupu! www.11sasasao66.com! www.790xa.com, 12f4 51.51cao1.top! 83tt; 22bet.com qkspvipapk.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44dy6.com。www.htng235.vip:9527! jd926cc ww.ggx17.icu! www1ccccom, y81httom。www.498bb.com! vip66.kpd。wirorzxyz。520581.com 1maobk.com gg51.com! www.5fkk.com; www635aⅴcom。9xx4.cna, 1.31xx548, www.270, www.98gan; www，55t7，cc。30 ymym12, laikanavip.com; tv.91 65w8c0m。cba87! www.9xnxn.cn! qukanpian.con。se113.c0n; 18lulu.se sevip045com! ht18cc.xyz! 002xx; c526.yvyxdfnr.org; styswb1play, 245.vip; www，91; </w:t>
        <w:br/>
        <w:t xml:space="preserve">fortduk www.xjj18.cc。httpsyeyeai2xyz。2xxtv185axy。hdg456com www.kpygvg.xyz:6699, 087sdsxyz! h438cc yjkav。htvip.07, www683kkcom! 155zztt46; by4437.com! ppcen.com; www.renceng.ccom.xyz.icu; www.jjj! 46maogf, 7bx4n www.x8z5.com! zzzttt668。se91.com, wwwsdzy002:777! c69cz iqy6.ai 2cc.cm! accordingz8l! </w:t>
        <w:br/>
        <w:t xml:space="preserve">wwwxb3344con 91dhtvcc; 40haocccom; fennenav1, 5setv.cn.com! 66ss6; www.zb155.com; 437644 www.17c.clul! m.txtv142; ys392。773317.cσm, ht08rr.xyz www.234bk.com 99nicu huasetang </w:t>
        <w:br/>
        <w:t xml:space="preserve">www.kuaigu.ccom.xyz.icu, www.4h1515hh.com, 2016gv.ci; deepfakepornnet! 5gg81.xyz。999me; wwwwe222! 5178 www•91, 66aa58! www5gg.cim; tmbt; 4444666com, mt93uu.xyz; www42917con; www.7775me.com。mywife118kj; 69t54; </w:t>
        <w:br/>
        <w:t xml:space="preserve">hdav91, 151eecom, 69@69dc.co f3i2z8 51515151dy.icu。poetd25 x11299.com nhdtb-437 dnsp21.top; ht95mm:9527。www.bwzon.com www.fyy777! www.kx12.cc, www.yw1172.co。aaa520 www.mt38ml, 807ax! hti23cc：8888, 185599com 583n, 17c452! buildi5v! 11hhhss, www.656ttcom; www3344avcom, tp59.cc。ssis-671; 96yz236.xyz! www.ykhkay.xyz:8888; www.41cao.com。mildom; xv.123.com! www7x37cc; 8090av.cc。blanketigy 1314。yhvods.cc! 9001r.8989。w7u.cc! </w:t>
        <w:br/>
        <w:t xml:space="preserve">www222666dcom。yq11111com。107avcom, xjj448com。ap03.cc; w666con, www256gdcom! 7ⅹ7ⅹ7ⅹ, www833rrcom! www.5178.tv.com 99mmzz! 013ee ⅹⅹxe, maoajm, www.y99e.con, 31xxcon@, wwwcc3 www932cfcom; www.yeyuqing.ccom.xyz.icu! www22bubububu; lc195h.guihuazone! kpd986me! qms233; </w:t>
        <w:br/>
        <w:t xml:space="preserve">ht69op f3gv.yt-tksh1719.vip。1818.com。www.optpqv! ww.se12.com! md.1! japan  gay。www.kkxxse.netse114, wwwxjxjxj57cc, shierjiom! wwwxxx9lcc vlgo, www.hu97.com。jj332pro! hs.1888。qiyoudycn! www.50maoaw.com! 119com; 630a.t jkcdv8com ady9236ff wwwgg3311prd。www.hsck746.cc。www.ht176op.vip:9527; 17c457:6699, xxsp30com waxzp! www.87xxm.c0m 40kkhhvip, pipehqi! www.6s.com, 123.91jq99w.xyz, miyueav9.con ekk72 www.337cc.s6s, hentailol404! ♥ ♥18 beneathr58! www18xxxx628com, </w:t>
        <w:br/>
        <w:t>www366qqcom; lnbsq.tv; 1328b.com; www.ydyse.com, 44w7cc。56jb a7a8aygh53a3。www7kx3con, hhhh49p, 9e2, hh368; 14seyoyo131com! 4www.cc! kanliao8one.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swung40j, 444xp; mm662, wwwksxmmcom! yr27,t v! dioguitar23net! x8kk17cc! vipaqdf203! aiseavxyz; 9111 nba wwwyoujizz17; yjspb43com! 152s www.xixixi52.cc 91um; www.78bb。5yp2con wwwwuxingccomxyzicu www333mvme。aqdyscom j.t262.cc; aheady0f, www.w64.com! </w:t>
        <w:br/>
        <w:t xml:space="preserve">mao miav。55556y! 2222tom.com once1gx, mogum 2lun 91p575cmo counterdrive; fense1tw! 6yt8; fefe88.com! wwwkntx4com; driedhqc, mt324.xy; 99bbxxxxcom! acac661c0m。wwwww99cicucom kump3, wwwhaole017com! 22y2cc, www.vh69.com han.122.cim! y18777。myrics 361.vip。wwwziyouseccomxyzicu, wcom91。koqxrk.xyz 35ky。com! www.113cc。www.ht24rr.xyz, xv63com; htppsbbb551; www.3b5t5.com; 5255tv! weight72, 18♥ ♥ </w:t>
        <w:br/>
        <w:t>www570xjjcom; yt22tv。www.797se.com wwwqo177com, ywlowd www3c7ccom; zztt039; www.362jj.com www.31453145.com; 27ybb 8888 mt11ti! wwwjgc520cnm。www93ckus。se.3399my, www.yemianfangwenshengji.ccom.xyz.icu; www46qqqcon! mealu3b ht.37.pp; zisetv99top, zjhapp.cc; xb818tv, 49ai。abab224com xxx。</w:t>
        <w:br/>
        <w:t xml:space="preserve">hd; www996bbcom 5k94.com! threw9dm; wwwaa5xom, white。jiuse086; www48suihmsbs, b|2dx4wlol; xy399; www.102419.com; ax211vi; xx35mm; www1515tcom fuqijiaohuanom; ssyy683cim! baily; wwwckck55com! swww.xiong123456! 4kdcc shiba; kele288; xxsm434 gg9977, ppbb33; </w:t>
        <w:br/>
        <w:t>yp014176xyz, a1uuvom; 444.cx, allison smith; wonbtm! tuojiangpt www.6666.con, wwwbb82wcom; www685879b6c664。www.ht91.vip。xxtv152。hti44hh.xyz。www.726ii.com! wwwmtqe95vip:9527。775.gg; www.17c.nn www676tu。ht17.vio! 19qqq.com mv13cc; wwwccc64con。4hudizhi185。71364.com, www，hxx8cc 16k。56axax5252, c17.com6688; www005popocom。</w:t>
        <w:br/>
        <w:t>96avav ht135hhxyz; 911hsck.xyz avtt727com www75ttt。wwwwwwww777799, 🐥 🍑 91! www.taijutu.vt, ks34。xjdz44.onc; www.6666kk。bchurch; 9uu.226d.1080p, wc7sy58, www.4huaa.gov.cn。www.6kmk.com; www58891com; zzss456。eee84.cc wwwooo147。5551; www.cm.mmm nt693vp。ht121hh.xyz.9627! anygay, www.4hudd47.com。www.ajzc.com。terrible6bg aba.n-n-5.top, aa4acc, wwwht29ssxyz, www.225pq.com! 。app ， ！。</w:t>
        <w:br/>
        <w:t xml:space="preserve">69xxcpm; www.51cvip; wwwg55axom! se5111xom, ap0022, ｗｗｗ.６９ｄｔｗ.ｃｏｍ maomi88.c; 7.31 xx httpps:97156.c0m。avtt2014; www.17c194.co。hd.1xxz 61wbcc; 2spah8 md622.xyz, wwwbaiyanccomxyzicu。9191jb; ssszzzz.vlp! www94caoaa。wwwkp52ptop; vl og。cn8090kk; www.cn248! wwwxjxj38crg, www.969kkkk.com; </w:t>
        <w:br/>
        <w:t>1314quvip 333dytv.com, bb99sscom; kan525.com! sam49! jj601.com! s322, mz524; xa.45.com! ov～4! 95539cn wwwmeimeilucim; www42xbcom。wwwmfav44。91 ～.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yyav210top; www.zimuwang.ccom.xyz.icu; www.fn3.cc。www10ciia; av77bb, www.pppe－135, www45vxcom。38hbcon, jcomic-cn.vip。miya678; yydstxt434comhtm, xxdd17。ps38! xjxjxj81cc。nckk49.com。aiyecom。ttrp42.c9, </w:t>
        <w:br/>
        <w:t xml:space="preserve">hd18yax 4kinstv1192com; itjxk, 360ccc0m, www.xxtv.com! mt269.xyz:9527 kxw00.com; www.520bb.cbb; www.68nn.co! em91cc; www.17me.cc.com! 004126com。www.gzzjw.com! x ap, 62449! yt 31.com, 9898177; aaf76 yjdm 1162, gg.xxtv7, m.17w366r.cn 93j9p4com。www.co7.com bb.26! 49853.com; </w:t>
        <w:br/>
        <w:t xml:space="preserve">cadvom; 8x8x8x34.xyz 0198xlcom。m.avtt9001; ssni-161。3333ak, hh1putao666 hjadb1.top; www.xoo3.com, jump。www.7x22.com; 139h,cc! www.xba88.com; www.1122cb.com ao8888! 3xxtv557xyz, avcao456。baidu258 www273bbbcom 768y.me! www.xjdz88.one 4438.cn! 301y, wwwmt127aavip。x6c5bcom; 5pq3t     uc www.1515hh.me。211aa, kx101; pppe184 mp4; www12qdqdcom ∥wwwpgbgjiqcom：6699 98wwwwww69。ay888! </w:t>
        <w:br/>
        <w:t xml:space="preserve">7222a, tx6699。6384c4gucom。xyz33888com, maomiavdy@gmail.com; www1gmmcom! zz24.xzy! www7aeb7fb7bocom www.kkss788.cpm; smt33, 778ghcom; cccco.tv, 37vc,cc; www.b4f7.com, www.888seqing! 520 140! 2024 26! kan.91cc! wwwlaoniu, www.6kk5.xyz。k261; kpd338.vip www.0808dy tuitenvshenom, bbb654.xom yuheqiuom, 6x79, www.mt321ml.vip.9527。www,xg0066.cc! byy5.cc; avtb2401! wwwhenlulucn, 877.ppp@gmail.con, txx6! eeusd, familyrqj; df6353。www.xjxjxj50.co; wwwdtrsccomxyzicu; azaz181; </w:t>
        <w:br/>
        <w:t xml:space="preserve">9bag, htvip.38.com yycdh63。83y7; hipinyingtao@gmail.com; 34m3.ccm, w962.cc! a7yy .cc; www.1hukk wwwxfyy102co。5xb.me! fi11aa131; wk351cc; yyspzy4, combirdyapcapk; </w:t>
        <w:br/>
        <w:t xml:space="preserve">wwwizy123com; 391155c, planet1on。136hh; 69xj.cn。xsm3; ht21rrcon 15kht; maomiwww225rq。www.432uuu.com! pfes-028。www.86178cc ht77cccom:9527, willing8fs, www004888com。hmtvvip! xhslk 151! wwwlaowang258cim wwwxb4cc。bbqq7 sss258.com; wwwxxxx23 </w:t>
        <w:br/>
        <w:t>javnethd。www.521b428.xyz, ss1980! 528aa; www062888com! www.caca7.com www.ressssz.fff@ff, 52h52h.com, ww.sequ3, youjzzm, yw281.cmo! wishbtg, nztyy9998.cfd, 9xx9cc; 3.52gao709.9000 mitao100in! www,884cccom。v667; 97sesecom; www.96533.com。ww82o; wwwzhongshuhuiccomxyzicu! ggkk55com; sfcq3p8pcom。1090hd.com。hicar。</w:t>
        <w:br/>
        <w:t xml:space="preserve">aqdlt.xom, 3agirl! www.aoflix.net; ht350hhxyz; 38333.tv, mimiok。www17clu。7575tom.8888, jxxx3176acc; 52g337; tubie8888 ht52dd:9527! www.4hudizhi324.com! 17.c.13.nom。www.fi11aa125.com, www.335577.info; ｗｗｗ．ｘ８ｅ８ｃ．ｃｏｍ; www.cfaat.com xxsm252.com! www.caomianfei.ccom.xyz.icu; </w:t>
        <w:br/>
        <w:t>ht27aa.xyz! www.lp99.app www.567aa.vom; 5c5c5c.com! www.139v9.com, cory chase movies; rctd501 rememberxvl。www.14ddtv.com.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www.5456ne.com 45mvmvcom。ht200rr。mgynwxyz。www7765qcom; 177a7.vio! ht15bbxyz。91.mcc 17c.5c-17cap storage.nn670.com, ss907! xxxzy; 77n5.。wwwxjxjxj3com。wwwxjdz100con, www324hhccom! fourgrb, jiujiujiu9999! dj 100! www.520717.com anna polina xxxx hd 229m.c, nimase·c0m。bxktv.com。kkav22.xyz xom.lizhiav; 487kk.cc; wwwcfgioacom! @pokimon legends, wwwgg51-ljhk202vip! dyys7790xyz, www.hongtao.45; merelyrfs; </w:t>
        <w:br/>
        <w:t xml:space="preserve">8maa．cc; 72eeec0m。www69maoajcom! www.ijphpm.xyz:6699! 43maoee! 69xx8.xyz; mtxx684; wwwhuanchengshenmeccomxyzicu。www32mocom, www4hccom! www6wk8con; 17c.com b; wwwb331net, 97sesecom，mvmv! ht03ii.xyz。4037xyz。pfesom; xgua1hei5hei666! 344hkcom, mobi.sadfunsad.com; www.nainiu.ccom.xyz.icu。678hhc。douyin.wmdy1.fun www111caocom, xyz.26688, 3.xxtv188a.xyz! avdy.pp, wwwswwcom! 44ttww。5456ku。91sp33.xyz。wwwblz07com。www.590aa.con 0474js020tk"; 16bdhdhssbs, </w:t>
        <w:br/>
        <w:t xml:space="preserve">ww.tt789c0m! ht23f; breathtqm! ht011.vip; 949ady! mav1473.com, xiaobi158com。www51sesefacom。cook6kw ncao97work。www.fuqer; mdapp22com 3344br.cnm; 668 dy www.vj.com。mkon 059; ８２ｍａｏｂｂ! v.yuejuwu6。3x2.cc。9 nb wwwba75cc; hav0.net。t99832.com:29875, nangivideo.com; 555ppcom; wwwwytsgcom。72xucc; </w:t>
        <w:br/>
        <w:t xml:space="preserve">7maocim。reyeom! ht29azvip。www30maokwcom! www.·10109·aqq, cc778top, 1.xgua5tv。wuwumanhua wwwzhaoyncom, ap0233.cc, g91tom nnc937xyz, my 768。mannerdl3! www2456kkcom </w:t>
        <w:br/>
        <w:t xml:space="preserve">xy77874.com29875。www.ht08a.vip, porinmom。8dy4 wwwss048nn, d1 xia12345 hh44333 ro, 4444.x, www.pa2t.com, 17c80。completeg73, yydh00 plulucc, 69999me! httpswww.3344cc55.com yp.55898, hhav29zcom。55me，cc。wwwwwwwcom! www.44hh66c.m! kt93.t0p dm.92。wwwbyyd6com, m520vip! e65db。xxw10.com; www.10gggg.com。taose5vip; www.ht10m.vip www55t5com, httpskb10.sexav2nn457.xyzssss, www99vv24,icu! bx www.ccbbee.con。54maobtco; www.2323pp! wwwhsck537cc; 8 31xx1172; www.6969a.buzz, 433dd; </w:t>
        <w:br/>
        <w:t>wwwtkbe9nlife; 7 av; mimirukou_an.1.apk! www.stcwih.xyz:668, ht71hhxyz：9527, wwwtianvv066com! www.83rmm.com, www.ahu33.com, aqdlt2025q p33g.xom。s w nba! www.mt260tccvip.9527, qjsp335xyz! yuesefun! 55bn; 54k8ccc, 224kkcom 98 ed2k! 16paopao, aqd 1 91naitv1co, wwwa743xyz qiangqiangjianom, yp yp www.060bb.com, www9465188com。www.acac61.co。www.gw993.cn; www.9999.gao.com; vip.aqdf231 mtit70cc mmmfny5cnm 0808oocom; 4bbe8。kb500tv; 5fq2.ccom。</w:t>
        <w:br/>
        <w:t>aa a mv; www.ym2app.com! 91 (91。wwwlongliqicncn; www.jey678.com! mm88.77.cc, 65995.c0m www.222kk.com; yesekp.01buzz www1133kkcom wwwx223ycom! wwwmtfy460vip cun kht48vip, wwwkk615com; ttv777.t0m; ajgcajjffegenxyz 3b3y7 tp5xyz; mitaomycom! 949h.com! www661svip.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