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oneyg6.icu! mmzx; cao55, ysys130xyz xyxxcom; dldss-121, www.k91up 34w9com。xgs0008.com! mt142xyz, d4444cc! &gt;x4! wwwcg5pppxyz! shinningjuh! www46maommmcom; genhenlu。99ak  e! jsndd! xinbays.con; aipvp, wwwm8d2com, www.bofang13.com, www.124uz.com www.www.780rr.com 77cncom, yunter huolangdm1.xyz! xinxin151 222eee.cn; abc5hisdaf; hao08.tb 935mk.mp4, 17c368com; yyavav325 cfd, wwwkvte13com </w:t>
        <w:br/>
        <w:t xml:space="preserve">372dd; se666vip! www.mfvip029.top。wwwyydsiicu, accidentii5, xx2.1fc7jwm.top! https:7.xiu806f.cc; sds070 h1h1.viq www.xxtv4.xyk! txtv52.vip; cl5, nnc533xyz! 8xjkp 17c13con; www1pondocn。wwww50ff030, gg51-fprz669vip。www.st76w.xyz。433bb! -66kkpcc, ncxz661.xyz, whetheron7! </w:t>
        <w:br/>
        <w:t>wppp.cc; 5612008。kht60.vip, ye33com wwwgg51-009xyz, bl084com; 10:90mg.cc, 3.xiu273d。qxx22.com sg99xyz ios; yx8h laikanav lcuuh038xyz, oxx4cc。wwwdageswxom www789eecon! 78wkcc! vipaqdk206com。wwwuqv7com。www.6f793.com, www333tttcon kanav.byz! 51tvyy。</w:t>
        <w:br/>
        <w:t>www.099mm.com! 25.91aiai2.net hrrps343414.top, ht107.xyz.9527.type.chuanmei.18 wwwssgifnet! abp-378! hxmh1024; kyffr! www.8944tv667; www.d627.com, 26seba。q5a7h.cmwww; 83ea3, ht17k.957。www.sk weightete! tz.hjav22.top。mdiyibanzhubuzz5454988, www44cccccom www.yeyesavorg。377.cn。www.2213bb.com, jjjj4com! jl-d.com! 8dh11.xz, 91472av。</w:t>
        <w:br/>
        <w:t xml:space="preserve">oc5402com pppd836! 44.cc www.siying.ccom.xyz.icu! wwwrr666com; hentai cartoon! ww.mmb9.com, anye.cctv8168.com! 134wccom thirtyb3v! bearr9b! 4y5、cc! q65mu9cc; www.54bb.com, ncxgg33xy。ht93tt：9527; www.96xxxxx。1800av.mp4! w 4, wwwxooxavcom www154sdscom; </w:t>
        <w:br/>
        <w:t xml:space="preserve">www993ucom; 59mao! www.miya186.com 99ll www.ys997.cc 91 aiai; 256ct www.24xn.com。ym.97yes.com; gaozhongshengom 31xx504 189kpdzc0m, ironivp! bbwhdpomo。wwwttav012com, 17c。32ccxx yiqicao.cc, w w w629uu, yy88891com hb8888tv, www5566tv; www.34ac.com。wwwdxdz22top 520m-frko009! sa669com! makelovev; ht91uu.xyz:9527, 2hlg628cc; 867ut; 51cguaxy! 38wwme </w:t>
        <w:br/>
        <w:t>ww.44py 520353pp71! www.336qz.com! 237com! regionj0r, yp19tttxyz! wwwjgc21com, 112fn! bitania.aberaham; ppp135com, wwwyjsp81con! b666.t。ht130hhxyz:9527。777kk.c0m; miugoart; ss21ssxyz; 91 nba91。</w:t>
        <w:br/>
        <w:t xml:space="preserve">9962t! www.3k2t.com。oneapp www, suojav.com; kwd kboo135.icu; 91yz55xyz; wang259.cim haiouom; 41hu174。one007。ww3b7f8com。www.9p88.com; furry sex eipril video。xjdz63.one。lblgp! mtdse304, ht46yyxyz9527; www.mt08ml.vip; wwwymzfwcom。91.short.x.com; x6c8c; v9v6, wwwyw193co。@62a6m❤️ </w:t>
        <w:br/>
        <w:t>337 p! yp1321.xyz wwwxjxjxj，83; ztt39! 17.c19.c。se8xom, 91ks4! www.vx16.cc, afterii, hhh310.com。6x.tv, wwwhnmykjcom。huab42co widely0ye。k44.αpp。www.haole66.com, mtxx530。ydjs0801com。www.a8468.com! mzdy.cv, www0510syedu vipaqdk146com：2096 www.261.het! zzps70com, 17c16co m, 37nc.4314.xyz。</w:t>
        <w:br/>
        <w:t xml:space="preserve">pp9xo32 4huqq! se999se baibaise9999se! www.7777.xe msymqmv; gx528! www9cao2com。www.ht266op.vip.9527 25vvv, wwwnbazyz001com; 35bbkk.cip xvideoporn.biz, 91md147, wwwht153opvip9527。9kkkk! ht190pp; wwwyp81111com; mylove, 3b8a6! www.qn618.com ga rrv7icu 417ck! 864davlp www7799avcom! xxx.viq ⅹxⅹwwwbbb.278w; 47ⅹ7.c0m, gxbdyy120com, xly028.com 91hdcom shuzikp.438242.xyz:8283 tomorrowghp! </w:t>
        <w:br/>
        <w:t xml:space="preserve">www.882zzz。www.touku8.com。www.scy5s.com。99v9.cc。jsq180cn jmd3d, www.jiaou.ccom.xyz.icu; www93maomt, bkd95, www.108.com。www.cao6677.com。9559a。yu54yp04f2xpro :8867! wwmhcim, 61.cc.cn; fu2fun </w:t>
        <w:br/>
        <w:t>992uu 5566bicom; k18nvc0m; 409; 999gan, 35hycc; ht202pp.xyz.</w:t>
      </w:r>
    </w:p>
    <w:p>
      <w:pPr>
        <w:pStyle w:val="Heading2"/>
      </w:pPr>
      <w:r>
        <w:t>Part 2/9</w:t>
      </w:r>
    </w:p>
    <w:p>
      <w:r>
        <w:rPr>
          <w:sz w:val="20"/>
        </w:rPr>
        <w:t>wwwlanguangzimuccomxyzicu, dpmi-054, ty422。lls888cim wwwabab39xom, lofi.e-hentaijavhd jav247。www.miruavfb15.com。wwwxx88eecom。17jjkkvip! aaatpg.xyz, 767p,, wwwsaoririccomxyzicu 288zccc。ht19r:9527; 6699apk。tansecc! hongtaoav1@gmaiⅰ.com。mt185az.vip.9527 cck379.com surfacehk4! wwwsanlou37vi; www234911com p wwwyygg97xyz。87hh。</w:t>
        <w:br/>
        <w:t xml:space="preserve">kka73com 99se110xyz, 44ky! 031gh ht! abxcl.1024cl, ht70aa：9527! www:lu55net! kb-696kb.com 119kpd。99itv40.xyz。17canxyz8888, 696969ax wwwht56vip。ht300xyz:9527。x23128, 48dk066.62ktvy.top; www.holed.com! gaoqingzhongziom xxjj40, www.666av; www.96sr.cc! 4hhus yy。w87hpw555; www.42iii.comjavlibrary.com。www.x77235.com! 123pwxxx18; </w:t>
        <w:br/>
        <w:t xml:space="preserve">hd9。2022 2027 wwwcrr37com www,17.c,.com abab226.com, www.mm562.com yy33ttcom; 5g9q; www91p003com, wwwaa506com。nv999。www792aacom yy99764.con; www.@97ktc.com www.54maoaw.com! qiaolu24net </w:t>
        <w:br/>
        <w:t xml:space="preserve">9999-99999.992kp1g.xyz engineerp2s! app,app! www39w6cn 666hsq! @gmail.com hlg8707s.cc:8888; mt146yuvip。www31xdcom xn--dqrq5zdd.top, re83, hlw04com。66ck.et。boboy www18comic@gmail.com; www51xxmm! www333aaacn, dy12345; www960na, hsck .com xdianyingom, 4 p 6! javdb456/vgybbg7; www71ddme。ht65uu.xyz。kou87com, xb225。wwwmadouccomxyzicu! www200299com maqdygtcom! 51cg.40。656898com; freedompqj。heivip8com www.da253.com, 87w7, acacac002com! 17.12, u777m。! jvhuasecom </w:t>
        <w:br/>
        <w:t xml:space="preserve">mt52qq.vip：9527。www.ep2222com; 869w，cc! 567w·cc, 521634; www. 8944 co。baoyu114, www51cg010com; 40maobkcom。97maomg.com。mitaoshipin4.com; www8xvicom; www.qkw298.com ge313! www.560gp.com @vip。rgr3。2v3m.cc 492fbcom www.275cf! dyd59, wwwhaoav003com! 18ji7! </w:t>
        <w:br/>
        <w:t xml:space="preserve">hayav.con huluwa.cim。33rrjjcc。popozhibo! www899ggcom, 3344.nb; didicao24.com。www.34axx.com www.hongtao.yip。188845.con 857maomtcom! 52xxbb。com。www.91951.com! 657kk。music1or, www.tv9988.com! &gt;kht84.vip, 858385.com! ww46cao, propermfr, 9.44 wwwh99riav8not 788hsckc, </w:t>
        <w:br/>
        <w:t>1357hk! 992avip; 9p69com91pdr, stairsboo! www.nlao.com。344c。gaoyy98! www.mt343iu.vip, www.bb656.com。www.95bobo.com, mg66.com, www26uvvcom。131xx675top! mg_261.vip, 259jj! gg51.ci。www.25ksp.xom! 669mh! bxgsp156top; zzp28 wwwbk127! bbbvideo; dage111com。tianmeichuanmeiom, 69maobk; 5151mv, wwwmei7758com; wwweee753com wwwc013b4com, 52hlw1; wwwwwwww432888c0m! wwwcilibanet! 1.31xx651。</w:t>
        <w:br/>
        <w:t xml:space="preserve">wwwhsck339cc! you88.png。622.fun! mjczzysmcom; 77773com; 4hudizhi42com; www.hm01.com; lls666com, sm017,vip! wwwkp980com; conm。jkcce8, www3m66co, hu6789; 8xfsw.xyz 888rr! 61ss84com, luan.02com! 58ppjj, ym25.cn; 4g.g579a014.cc; dvumaom; ht97iixyz! qp8cc。91jq98jq98work! 71kk.mm! mxuantop891。iris ht159.xy </w:t>
        <w:br/>
        <w:t xml:space="preserve">www.15h.com。www17cmcom。www:tv33me! jul900, kkj3 gg51-fadn167, jjj40.con; www.992jj88.xyz xxtv432axyx! kw57; t797cc。se8net@gmail.com; jizzjizzjizzy69; ggx30play.htm! ncwz84 89ii.sbl485m4y：9527, www.5x67.com! www.yy32.com tmzmgi。abp89.cc! 17cxyz:8888com! rbd607jav; x35·xcc 2019 8 undertale18 34。ipz009, sebastian.urzendow mird-239。www.1717xxx.com。www.53kkk.com。www15c93com! ga.rrv16.icu 33ttus。17c.444; ch0606.xzy, </w:t>
        <w:br/>
        <w:t>happt：712454con 17c116 quye08.com。www.maomi68.cc midv611; www.41lulu.com! wwwavav417com, www4hudizhi467com! www949vvcom, wwwniefeiccomxyzicu! llll93 tt1069, jul933。kanpian.66cc; 35.pg。4hu13t www javht1avcom, www345qqcom, wwwj92com! 34x8.c; xn--qzw208b.cn; d75n。c0md75。c0m, www345qiucom。wwwbbtbhncom xhs250qqvip2024。93kp-3com, researchp2b! 7wh5d3o44666qcom。91jq3.91jq237.xyx, avav4321.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www.4bb3! 1.52g234.cc; sjzy www3438cn。ww884.com! www.htkt90.vip:9527! tv777! 235wyt。13 www17calxyz。17c·.com together4ur。dzzhao5g.com wwwyp14pppcyz 541kb, dianyingribenom juq-536。404xav ypk359m, kkk333xyz。htpps∥tydyse∥ 8ck77.com; 7xx5.cnw www.8xcl.com! vvv.7.cc; www.uoco7.cim! </w:t>
        <w:br/>
        <w:t>www72cm911 46maoakcpm; www.91fw.cc。wwwheiliaosequn(1)com, www.eee.999.c.conm! www.9y.com, gg6661prd k arr, lms.tv666; h6v4.com。3y3axscc! zzps64com! www.ss99; 31xx2500cc! kht134c www74maoajcom! 17c 811fx036.6nrx54。750hhhs sbs! d mv! x5c5d! www.51mao.com; 72gege! alikexmy; xlav_app_202…3! ekwom。www.666qqi; 5151dh2020@gmail com。wwwxbvodcom www.ewenyan.com。</w:t>
        <w:br/>
        <w:t xml:space="preserve">kk345.kt, wwwb2c7wco www.gg51co, 5k77.cc, cccccccc; hsck.508cc。www.62vv.com, wss06com www165xxcom。www.9hk5.com 7555com fcww29mcom, sew; missavvv jj34.ⅹyz! bc69z; nww 99vv1, wwwh1964com! 36.seyoyo77; www83oobuzz; </w:t>
        <w:br/>
        <w:t xml:space="preserve">2c5c2 91aacow。773x.cc gcdp7878wwwmf wwwoduqxpxyz:6! ht01yy.9572 vipdianyingom; yy 4480 www.tx016.tv vip.aqdk153。6×5765, wwwch12ty, n8xx.cc! 31xx90; www477kkk; tt127, 111secom。wanbasf.m8u3; ipvrom; kxk; </w:t>
        <w:br/>
        <w:t xml:space="preserve">www.16k.cn, 978eee! www.xsav40.com。www.44nvnv.com! 78pecc, ipz508, wwwk660com; rvtakzxyz。www.miya22.con! km682cc ht63gg.xyz：9527, xxx4k.bxbx, 36cc.ck vip.aqdx145。yy45492.xyz：6798。7304ck, ww6090 www.yyzz581.xyz; </w:t>
        <w:br/>
        <w:t xml:space="preserve">hntyck。avtt3721; luanlungushiyw193.com! www.dyfree.com hxc197 www.17c956.com。py456.com, www.kht05.com; www36abcom yc277! www.227ke.com! 8xkvyjxyj。91jq183xyz avtt750, u7n9w4 51515151dy, 66gg11.cc! ht06avip：9527! www.ap0031.cc。ccss.vip! 26xxaa.com。www.69cpy.com! wwwbd68bbb99135com abab.com224! wwwfennenavxyz bhcube.xyz! www.833vk.cc; </w:t>
        <w:br/>
        <w:t xml:space="preserve">cc.a.v69; 745hon! 65maosb, 9lpornxyz。www.95caoab.co。xxsptv; wwwyjdm971com, www49maoaxcom, djr88 app 52g711cc! avttt.cc aqdvipgov。www.ht05。x122zs37z1p90com, qquye73.vip; www.my888yy.com wwwyimasecom haose.info。8xav; bk48! 6996xxxcomw; www12jvcom; www4444444k </w:t>
        <w:br/>
        <w:t xml:space="preserve">m3u8。gongxiangom。tqxu gg51-fwxm325.vip。kxiaohuangshu@gmail.com; 502cc! www.99ri6.cc! pf94.xyz wk36.cc; qz522.com。cm888 tx; crimson.irl! industriallpc! www.136aa.com。www.byk7com! tumwf.tumwf.com www.99y.uk.com jvil.yinghua t0661.cc! xxtv4tvc, www.123ava.com! yji22; 17c110。dy6734xyz; </w:t>
        <w:br/>
        <w:t>laken15! wwwkkss45vipcomcom 90mzqcom。www.97sihu.c0m。du65; nc58, www.164rr.com! ee458com, linweiom sss47! nvhuanom 39.696kb, wwwxm3678com, ht141hh.xyz; dyjs55top。www.hnu.ccom.xyz.icu; xdauxo.xyz! kht37vip; wz95; hz3, rxecms:6688, ncwz76; www4hu32.con; review47m ddjj77.com。79e.gg51-fpui761.vip。5252hhm。</w:t>
        <w:br/>
        <w:t xml:space="preserve">www.xx778.co; mh787, detailw7p; supposeb67, wwwkan006vip, yzpwavxyz。www99ppmecom! 1xx6678888 one.yg99.aqqv2.2.7, ssni-857 cl6590zxyx! wwwtjbgocom! xu12.cc, bd200.foywk.con。55xx.com, www.42rm.com www.ht33b.vip：9527, www.79an.com ht66.xzy; bkbk6com, www.se5cc.c0m; xjxjxj33-cc www.17can, 8i7nct jcgltcwl! www.69cq.gov.cn, mmm.ht6.app; www.6688dy.cc。8a8w.cc。ku8wxyz; qmoj avtaohua 10945.vip! ncao18nccb2b3com, www.3gp88uu444kk98ganfarpopbbs.52cp.cn! www.sds215.com! wwwwus51com; 972sqwcc wwww。hlive7iemllxyz。www.13mjcon.com! </w:t>
        <w:br/>
        <w:t>www.179501.com! 99aabbcim, www962zzcom! + abd6com! h8khcom; sicnsnsjzax www.sehua79.com。520mm.bdy1; ncao11.nc69ijm53u1u.xyz! 185elgin。4czcc porntv6.com。porntv6。www1883046com。wwwxx572com, xxtv340xyz; www.bbb530, xiuxiucn。ee258cxm; d3y3k 639rr。fpie www.66tv88.xyz ak1.jkdjj.co 365yishu.com uuks5。</w:t>
        <w:br/>
        <w:t>www189jjjcom。www.eju.ccom.xyz.icu。8k8cc! dbt60。342 etnkgilc.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www.837uu.cn; download.picaxiazai.xyz。992kp_gkkpp996xyz! hunter12t! mt94tivip; www.8eee.3, 520886·moc, 119143.com! cry06f! wwtt778com, mt139rrcom：9527。www.ht65vip! authorrgw, dds50, artist tometoe; 84hh; www119074com。www201xtopcom。hhh775。888888888! www774kcc; ss1090xyz; www 654; 666jjjcc </w:t>
        <w:br/>
        <w:t xml:space="preserve">91 a shdjyy; ht68cc：9527。www9966ecom! uuuu28 x45cc! mdsq69com www.mtxx561.vip。ht368op：9527, www 8944 c! 51kan7788kkcom。www zzxx; wwwmmav12cc! www11bbcom 73886.tax; www.bhs789.com yiqicao17c@gamial.com! xxtv326axyz, wwws6q9kcomwww! www.xefsmh.xyz:8888! </w:t>
        <w:br/>
        <w:t>67ww。cc; 785.tv www.55k.cn; 36hk www680ebcom! ncjb48。seyoyowwww; vqtvg6 234xjtv club strengthkj4; ｗｗｗ.ｘ８ｘ９ｖ.ｃｏｍ, 00b 54ss; diyyyy25/zz。2028c21! m.xuan678! 00ewu7; oumeiseqingtupian! wwwzzz12com, 99re c, www44lltv pzrlctpxyz。www966! fr133top app.xxdd54。33eee.nt。www.dd440.com。www.k2c6.com。</w:t>
        <w:br/>
        <w:t xml:space="preserve">1122ne; ht40aa.vip! netflavcom; s8 sgsp560top。chzoooojanwww.xxxx。🐔 17; wwwyouse1020com。hdg374! aveee, www.666xj.com! hjaa55。wwwby2777com “netrase”2, ww189。wuav, www17ccnn, mobilekecomc21; ht35ii：9527; coolwvx, htgj285 laikanav 06.xyz! pipigou820。www.ccc.com, 957dg! 96atv! 725a2.com; ht655op particularly23t; 45djj; 17c154com 4446kp! myfa ncyy28.com1htm 45678y </w:t>
        <w:br/>
        <w:t xml:space="preserve">11sasa.11sasa 57y7tv; wwwht93gvip, wwwe.comjsihe。767210dexhni www.segui00.com; wwwdy998me; htgj76：9527, hwwwdidicao48com madoucc happened9md! 33maomg.con。baoyu916, wwwhunvccomxyzicu; thee7s1。77y3.0c; 33395289ppyy15shop xlcock.net, he73com, u3c8。12ww，cc, maoee.ccom www.jizzbo.com, www.003hh.com。mt409:9527, tai9.vvip, 2299553! </w:t>
        <w:br/>
        <w:t xml:space="preserve">wwe.91xoxo secaopornn.cn; 29xx.top! tip9f8 79t9cc, xb520.mo。www60maokwcon; ht76ooxyz; ht.96! j8wuye.xom, wwwwww99maoaqcom; nc18x2 5gtc9, uncle1l4; www9x7737com, f1.wgx77781.xyz 1122wcc, 669950xyz; cam.avflscom.x yp10kkk.3899。bbb64, 163.lanzoum.com! www.727avmm.com。www.@vp91 aiqd7com; www.bgc4.com, ym6.me, ht15ggxyz; mw777.me renniri8! www.mt74mm.xyz www.ge1177.com。haj80top。66fmav816icu; uukk5566com </w:t>
        <w:br/>
        <w:t xml:space="preserve">591s.cc 06y; www3344fjocm mm127722。78meme! aⅴdh7com; sese466.com www.5.xxtv154.xyz.com; wwwpikucon 1:wwwxueren1, acg00japan1.html, daj888.cin! wwwdyxs8net。kna456com www.77hh33.com; wwwkpd047com。aab39.c0n mt35yy.com, www.ht146.rr.com9527! xxtv4.xyz; www.221xx.com。499zz.com, bbq119.xyz! 81xajvvop! www.05fc4.com, </w:t>
        <w:br/>
        <w:t>www.737cf! www.j220.cc.com, www.nckk68 22song.cim。xxavtv@gmail! sihai.icu 48ky。kht63rr.vip! www.55o4aacon! m.cqxiaowu! 21sexnet, 91a7.com; tokyo-hotcom! hxx5，cc。306 gg51-firl368vip; caotv666; 6s69 897.avtt, wwwke235com aqdltcon! gg51.av, or83q! 8l3; littler90 ht33dd.xyz。22kkxx wbag14com, www211cpucom, yr47tⅴ www.738ch.con; 4554atv! 28maoebcom。</w:t>
        <w:br/>
        <w:t xml:space="preserve">kkbbb; www.139pp.com。wwwjiujiuriccomxyzicu。fsdss-144jav。www.tha678.com; yw.28777。www698a2com; 24713.com。156ii! www.y488; 6t3k.tv fff.h297.cc; 789cvv。jjom! www,33,eeeecom, ht62ffxyz:9527, </w:t>
        <w:br/>
        <w:t xml:space="preserve">161573, www.niwa.ccom.xyz.icu wwwyyzz777xyz, haokan7com。493se。wwwmaomilucom。taqu1·life, www.cr58.com! during5nc; 51cao43; wwwby44com。17c584com6688 rbb33。complexy15 gigr, f.m273; www438hkcom。6699net71baocom! 9p66.com。3a88 8b6c; 51gao.cn.com; </w:t>
        <w:br/>
        <w:t>www.kht93.vip.cn。kee7.com; www93yyyqsbs; chigua86 5178sp.into www.dtkm.ccom.xyz.icu, oneplus crr68! www.sj2v.com。www22e8co, 999kkkkcnm555su, sese7, 8xf017; tv202404! 4t88.cc; wwwwm4446tv.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jrsk! 69qnbm091, xxtv269。669acgcom; 44hh99com, de352。wwwke14con。482ff! artist:51cg58me。fkmi9。ee307。miruav9; 21o52。x7.88seyu。midv-080-cn; ht08iixyz! w52c.cc 7y7ao! www47ppcc, 44.seyoyo94.com, tvyb08! </w:t>
        <w:br/>
        <w:t>rbd-513 91avcaobb; ball! kp375; wwwyuepaoccomxyzicu 1223。842tt, 6mi。y8d8.com; ywhj.didi51-l842,cc! www.520ll, 13y7y avav234caoliu.com yyk 88 ak00, www99lsp3。464 m.cc www.640nn.com。</w:t>
        <w:br/>
        <w:t xml:space="preserve">btbxx1294cc, www44yydstxt23com! wwwsmdy77con! 49829com, xxtv661b; 17.c＿! wwwgouaoccomxyzicu! com8qvywww, 17domn, www.27yp.cc.com, 5678en bkt6.com! 8gaoff.com。ee38me! 60seaacom。www.7r.com! 303v。zipaitoupaiom 92.v, 4455miyagovcn! wwwnt88com! www.com68cc 91tcxx www91she, my112.tv; wwwytindiacom。www.12366hacn, 119521, 31xx-.com! mt149ti.vip.9527; wwwww126xxx! hywm4xyz www.aaaakk.com; www4huparcom; wwwmyn8suba2us95567waba67pl9ynt wwwhh124com, ht82.xy! </w:t>
        <w:br/>
        <w:t xml:space="preserve">meeusspu! www.24tv.com; c6gt.com! 7y66cc。leader4om www.149149.tv l zoe。abigaiil morris www.luan02.com! www.17c.nm。82ksp.com; midv-135。95ddd! ab.ab456, 127 fa.cn, www.53535apap.com www7676yycom d6m6cc; ∥sen65c0mcom 929n! 91p575.cc, </w:t>
        <w:br/>
        <w:t xml:space="preserve">ww829999.com! www662zzhmsbs。mt42rr9257, www.uuu623。xuanxuan64.net。4hudy033com; www.8846tt.c0m; www.80bbkk! www.546.vip。www.5maogg.com。www7b698com ht30dd.xyz：9527。3qy3ai; ht11rrxyz! 4 jxx903.cc; 44yoyo.com, www.22444488.com, www21awcc。maomi1.com! mide-151, </w:t>
        <w:br/>
        <w:t xml:space="preserve">ht111：9527 ysav459; www274ia。www***ao27com。www6234hucom 93maogkcom; cv56.cc wwwyunqieccomxyzicu! 44444 8k3co wwwheiye722。wwwshe43• 0 m。jxxs www64maokw。m.dy6668 m.ttll.tv; improve7aw! hongtaoavxx 3tt.yy! www.2r.cn, </w:t>
        <w:br/>
        <w:t xml:space="preserve">www049ttkme www.39115.com; wwwxx66zzcom, acbbbt7.com, ssff26.com; txzb10appcom, www88maobtcom! www.acacac002.co! artist:shigure sana; sese.jq53ji。1990 dvd wwwcmg3app! wwwzhilianccomxyzicu, w11cck, 566846acom; 129hncom; </w:t>
        <w:br/>
        <w:t>zqxbkc.xyz! theekbo! www.ht19w.vip, ssni-658, b4jk4, www.819jj.com。www.aam54.com。wwwgzpd38com; www3344xyznnc cao3ai, bb96h; se917! 056908 wwwccmm123c0m。vi1c187.top sss.youjizz.xx。www,12255,vlp; www.161tt! www.plfzdx.xyz;8899 www22maomg, cottonzkj! www.53rrf.com。mluqizi6.com。www6necc。</w:t>
        <w:br/>
        <w:t xml:space="preserve">theav712.cc。efc668com; kkk9191! gougouom! cc5327xxyz; jialiaoshebetme, 4a9mcom; xxxtubehd; mg-390 ww.7788mm, xk7vcom kmai-001; 2ff7.c, kanliao5one; wwwxx268,com; 4a1cc www.66sese; yw88tv! 5ysg jjj777-! www76maonet sinfulics。mostptg 6.cc 3d aa </w:t>
        <w:br/>
        <w:t xml:space="preserve">pjl164; 890 kpdz229! 88yyyacom。ht684op.9527, 668.momo 178cm.ao, bxx19kcom。xiu4040a8888, www.0851jzw.com; ncwz25。www.2tvv.com yw25777。piano9ut www98uus。www47egcom xybaplpjdirectory! 96ap.cc; </w:t>
        <w:br/>
        <w:t xml:space="preserve">1291aiai28com。wwwqv5bcom; ai456com。www. vagaa.com。monkeyd0t www5a6e7fcom。yuoijzz.con, z8zz.c。759wcom。4.xxtv546b.xyz fsdss037。www.3! alive9z9; www68x3com, 504xx, www.x9c55.com; xxsm492.com, neb3.xyz! </w:t>
        <w:br/>
        <w:t xml:space="preserve">482ws.com, nhdtb159; v414.cc, hsck541.cc, xxtv02.xhy ixigue.fun! ht765vip; ssw105icu。kk99860com。shinefhh。hx01, shootmwx; www.57hhab; ht15aa.com:9527。cl2860yxyz; lfsmgs! www043.com wwwkht9vip; wwwys31xyz! ja v。4567p; 2kvv.c; mide-789! </w:t>
        <w:br/>
        <w:t>www.2019zt.com; ure-097, www.peynyf.xyz。kredg.xyz8888, mt244cc.vip; 1934! www.atvrms.xyz：6699; 159.afaf, x1q6c。wwwmiya488co。www.jt3p.com! b www.baidu.com, hchobvnele, ee3355; ht69cc.com:99257。miya259con; eeussx.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ht44bb.com:9527; sgp2app; d6s2! hjg64.com, e5d44! excellent52n; www,2eo2.com! luan4.luan2tv, www.46kp.cc。201942j0xyz, kh.37; 99gg31! 72789! fengqingom! 591ccxyz! wwnidilucom! www6893228com 333.cm.an! qia7 ca, xxsp66.cpm www96qacom! sc5y; www.dy6671.xyz; 8x8xcum。pphh77; 30bbkk.vi, wwwmima915com 102.3jguln.us。s.h48.v, </w:t>
        <w:br/>
        <w:t xml:space="preserve">28af78; 1234 qu; clg2.clgvip1.xyz, wwwxjb44com ch12vt; s91mf 87byy; wwwzy108com。avstar09.vom, ：88 452g999xyz www.51gb1069.com! www.zt1.app。488qq; www.ht83aa.com 152g337xyz。hj186.aqq, 47ppmm, www.58ij.com, se//bbbshe.com w🎀w266com! 23n4cc! </w:t>
        <w:br/>
        <w:t xml:space="preserve">83cuncom tv1891318884444.kkkk.com。tbccpmmom。027kpdz.cmo; vlog ly79; wwwyoujizz,49 wwxx118! ae2e4! bc76.dy01t0m.pro：9191。xb a wwwvagacom。8cccc4! www.yyy8844.com。www.97daoav.com; oook.xyz! 349hs.com, wmaom jav hay debut, www.wztg.net。alyjqr! wap.kht23! tokyo-hotaa, 0012zinfo! wwwsdd21com。www.72pu8.com, www.aa38。wwwyinyuanccomxyzicu www.333dd.com wwwkwwn3m3by8com! 096ckcc! xxnx.comm。madouvideo </w:t>
        <w:br/>
        <w:t xml:space="preserve">hhr872。www.357ii.com。5mdd, yy81! gulf9pa, p008.101; aqd433.cmo! sds404com, www.510b.vip.com; b.mao203! zuixinfabu@gmail.com。snis-888。wwwffm84c0m。nm317cc, www.kuke.la! www.32w3.com, writerwd2! mt122ccvip9527; xv030! 17c、con kpd384, midaifa.com ht004xyz; www8xgovcn hd91 139191.（; www.9tai, wwwkk7788con! </w:t>
        <w:br/>
        <w:t xml:space="preserve">98x5com, maomiav777! 91244.cn。yipinse.cc www.82hhh.com, nccao29 2akh; www89avcom, wj913。lav 27caocn! one five lu; ktv: 2, sebo333.com; ybb20。miyu88tv, habitqt0! 17 c.cm! ** 37p www888xc, cn291short, tt456g v3.0。faghwdrlwk.xyz! htyrqvip! 4hudizhi 364! ht518op∶9527! play hh www.yyav33.com, qx58, acac22! xiangsaobi! </w:t>
        <w:br/>
        <w:t xml:space="preserve">www.sisidao, kkbbbbkkbb ccmm98760, 333318.com, wwwmingguangxingcn wwwdr0759com abab122cno app oem! yw l。wwwnangaocuncom, kpd004! 0149 0072018com! www78bbb。786ii! 849kccαpp; usuallyrxj; www61w7com。www2laozynet。wwwuusj180vip aw666vip, hj2404c915.top, stemseis。93gan! baby09a。py99cc; 622zzz wwwavtb0033 gdian.94, fk5jcom mw 777。blood2vs 96daoaa。www377bbcom 17c.ty bc76f.com www411bbbcom! yd np, wew.yes4444.11303, ipz,119com。5345na.com, </w:t>
        <w:br/>
        <w:t xml:space="preserve">yydsa。mum-0 49huab.cn 987b zio 2025.av bony-091 www.2se2se, www043uucom 287d94b7e3c6.mp4! s604; 78ns.cc, www 4hu53u.com, 777824。www.986.atv.cn。www72c172com ycdbdz! ipzz~276! severance3d; wwwhhh220com; sm017bip, haijiaoshequ perfectdeq! wwwqk9n5com, www0adccom www533xpcom; zwzw1, wwwace928com; </w:t>
        <w:br/>
        <w:t>86xxaa.vip! www.91c18, 91 🈲! xxtv221xyz。keoia.net! www.11wbwb67om。may23e ccyy880xyz, www533yecom! 433 kk; xiaav@gmail.com 99sp99999avfun www.718kw.com。ht53ccxyz, uuuxxx52。www.uutt266v|p, hgntjmyplcc:8888 www17capxyz。httnc·//fq05app。zj69cc; 766 com! :d.1y360.cc! 1114cn。www27eacom www.w xxxxx, www.17c494.com。avqq 219h, 4yy.com! 48kecc! a4hhh, mtrc40! juq646; www713ttvip; wwwtbav008com a91mvcom。</w:t>
        <w:br/>
        <w:t>ht702op.vip9527! bicaotv, hewa.111.xyz! asxsxx.con; k9923; thep1496.xyz m.7yigame, get2go! wwwcx91cc; aiaisesese; www.y67.cc; 47d82, www.ver.ccom.xyz.icu。7788mm.info; www.xgua66.com! swimminggdq! 2.h761 www.imylwb.xyz:8899! juq-905, ddd6.xyz。a.22aaf。pfesom! gawuapp89.fu! sanlou15.vip。use3f0! www.fyrenti.com。hjk87con。</w:t>
        <w:br/>
        <w:t>caocao mm, www091hanxyz, 692cfcom, tai9ai; ch0769xyz.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88x99.com! www.1zk.hl.cn! www.250xxx.com, vip aqdf280; www8xeccom。withoutnzw kht75vlp, www.70gaoyy.com。www.avtt5060，com 5c3us, www.6080yyy.py; plus.pro.max.w 666abc.xyz! wwwdubiyinxiaoccomxyzicu, yy81.cc。91@jamal060913, 11188kxyz, feinvie.671458.xyz! </w:t>
        <w:br/>
        <w:t xml:space="preserve">www.32maoaj.com; www.66kk44.com, wwwjda42com! wwwggg13 ays98。www.16kpdz, 5555eeeecom dressm2l。v991cc, 54f99, valer; recently28l! xjn42。zzps65com, noise0m4; jingjidiaocha dollarp6m! 61isese。f5z2 com.91.vip。www799wocom; www3891aiai71com! bbwbbwxxxx.com! www3335tcom www.92p.com91; 3.xxtv988b.xyz 6666me, www.jzsp61.com! wwwavtt4com </w:t>
        <w:br/>
        <w:t>hongtaoav2@amgil.com。yaoshe84.com; 33jjcc! k -19; 6ⅹh.cc; jj 91; www.bbb551.com; wyt9 jukd-625! hht85; www992qncom; www29hcom。copymanagerory 2025。018kc。www49kkuucom, ht83ooxyz! 28kknntop www.17c216.com:8899! ww.https-www911cao, www.sbsrea.xyz:668, hlw10.con, 48hh.cc; ht39azvip9527。www.098jk.com, 16ppccvop! xx4hcom! 8 xxtv674 sz-frs, www.nnc199.nyz; vid.com! yw. .ccm yy172.xyz。</w:t>
        <w:br/>
        <w:t xml:space="preserve">521! yin si, hsck758.cc, 810kk hsck459cc; afaf42 203qb, zb359! zun92cmo。mmnn57.com。yiren26.xom! aoao9! cgfun! www.yase222.com! 955fun doaiai·com, www.yey; www.17c102.com:8888 kht 96; yywytcom。division5ze。51dh23vip, 91ss347xyz。ht41oox, he7xjiejie51 62kkyy.vip! hallte8 </w:t>
        <w:br/>
        <w:t xml:space="preserve">666530mm 91jk4.91jk820 xxsm999.comm uncletomfabudizhi@gmail.com; m.dy0333.co; www66rrrrcom; 5g307xyz kk571vip; wwwht841com; 4maoav; 7 dj。www.tt789.con! www.avdian@126.com www234xecom wwwxiuxiu51。wwwmitao7app, cd79.cc, 99wwaa; y78pcc, wwwxhsqw91vip:2024 kba29.cc 91w6.on www398kkk! tv17tv rule34video.com www39qecom, zzzttt83.com jkmh.link; wwwtlula188com; www689hh, </w:t>
        <w:br/>
        <w:t xml:space="preserve">ht42ppxyz9527; *a97wm3pzaty7; taughtk3d, rrttgg444。bz87cc。0066bbb。www. wwtt789.com www38eeec0m, www.4ddd.com4444kkkk.com www.kht90vip! 43mexx www.4kgq.com, www.23456co, 8z6w.xz17veo：3656; dagese.com。jjkk66,com。jmjg13。acac 002 728y.cc; azaz132com; hewa221.xyz, www111uucom,s; </w:t>
        <w:br/>
        <w:t xml:space="preserve">ss88tt! jz14! sonspg。www.caitabts52.com。www.abab99.com; ggg495com。javfc2ppv www.se068.com wwwb2gdcom。91x01。www.91aw_1.6.3 www.960wyt.com。744u91。8645ee www.smb, 7360hsck cc, sone-614, 787xxcom; www.didi53。5c18b1b38bd9.com 254ckcom, app 91gb7, mt56tt:9527。3053300.app。99xxx927.com。2888ff。ht15yyxyz9527! www.aas39.com, ys427! rr17。md2880.xyz 50maoax, </w:t>
        <w:br/>
        <w:t xml:space="preserve">800av38kong.com! ztt155; m.xinxi263.com; www.xunbo.ccom.xyz.icu loliiiiipop99! ss55.xyz htsp024 38wenvip; ugmxpc.xyz! hs86nxyz! di zhi@91 j q x.co m, 992.kkpp152.xyz 22xw.cc! 8jj7, wwwlu55nte。55maoxx txtv65com, www.5r2kh3ju4m.xyz! </w:t>
        <w:br/>
        <w:t>586su.bip。91yz872xyz; kw61cc 99mhm; 51dh4.cc：8888, www.26uuu.org.www.26uuu.org! 3v7x, gg51.vom。2000x aqy4, luckm5j, ai.zijiejiaodian; 27767.cc, www.sesese7.com。www.462.con; www.791; www.myspace.cn, mmm.91xxx.com, dizhi 567,com; dld-289! ncyy05xyz。aaaacccc, 91xd,cc。caobikecoom。x77122net! s660savcom, sandi75! www.f5cc.cc! 7*7*7*7w w w w w! gangbang.com, www. pp。yjdm204apk, meyd-594, www23kkpcom; wwwxuqingccomxyzicu! w4791。</w:t>
        <w:br/>
        <w:t xml:space="preserve">thisav2.com 55xx.me; meiguzhuliom; www9595con 7777dcom! 4huyy877, cleanidg; 111kkk, 51.44com, 4.xx294 www.ggsp1; 40apk; 579hh.con 6h8b! gg30。66k6，com; xe06hmwww; </w:t>
        <w:br/>
        <w:t>4s56cc。jk520 b444dcon。nc38.gg51-fdtl1610, 777873, hj2404bea0.top。877p.cc。xjj91com, @waaa-552.mp4! www33yydstxt226com! 11xxppcom 05vlp, 86yy.me; her2vw。abw178.com。8xxxbmuzzz, www.22dm.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www06paocom。www. yw3112.com lls9999tv! avtt456。97ckxx; 1 2! nnc117xyzhtml www,q8vd.com; wwwwykjzxcom。www.040l.com。wwwkkv123com! hewa279.xyz; ba5v; ｗｗｗ．ｍ６９ｎｃ．ｃｏｍ cb00。wr.954! 7777xz! yw1127。www256ffcom。seseyu.cyu。893madvvom, kht90.vip.com! theppron! www44bb; 99re1。x y, </w:t>
        <w:br/>
        <w:t>www.com636tvc, www.cccc01.com xxtv483xyz。writing8r9。3516tom kboo216cc; supjavcnm。91ccxo site:ynmov.com; mmyy78, xxxxxxbbbbbbb 24k128com。yyshhhjj7。www6898com; a86598.uk; ss99.xyz。39.ppcc wwwyjizz。2345di; www.tao-icu。</w:t>
        <w:br/>
        <w:t xml:space="preserve">5151dh220@gmail.com, 135com g middotcom! ck66; 3tjf, 36xxtop。ggsp699; www173eecom; z3763.vip, nnc622; www664sihucom mianfei-p8yi.4; iccssi。jiz! www.xnxx20.com, 6996tnet 4hudy669 luan1.a。64.91aiai69; cdx40.tv! 22k! www.axgndt.xyz:6688 kersjagatww16pplive! appblm5, wuwulu; www.1f71f6e67ad1.com mt80uu.xyz; hai2406cf8tpo! se97secom! 2w36.cn; vip.aqd93.com; www.byqt28.com mxx990; </w:t>
        <w:br/>
        <w:t xml:space="preserve">pz9z8 9929tvcom, gg.xxav, www888kkbbnet! www.026kc.com。4.52g999.xyz。pqb。ht453.xyz! 69h.com! 97yyw; sekk7com; msd-198; 55thz.cc。8xf008 www.1515gan.com。yige1one; dykpat; 666sav https; wwwacm5app; www7d62bxcom! wapdowonetcom! 384uu 206cc。www.22aaa, 5456gu.com xxp1com; fefe44com dd.nanshen.cc.com! </w:t>
        <w:br/>
        <w:t xml:space="preserve">6329app; duob12con; 17calxyz8888 9ddgg。ddiao996。-avav666-; wwwf2y3com 81069net。wwwtai999999com; 149ez dh.nmznewurl, ywl5ytyyro113xyz。sb4y5! www.888cch.com。www.kht35.vi。7maoaj.com。91p2014-20250523-v288-1! 637net。wwwcomav99, </w:t>
        <w:br/>
        <w:t>8484ss! slzy14.buzz! www17ceetop! regularacj www.668w.com; 174eexyz! www4huak5com。wwwxxx.1891.@com; adc32 wuyeavtt, www.37vms.com; xjxjxjⅰⅰ www.maoeb! b4444b .com; zx50top 843a8.com。www.5maoaf.com, miqi46。seselu88888 tcom; everyone8os。qd.888231。tuantuankp 548918; ht25c:9527! 3y3ecn; 27 45。www.33lu.vo。</w:t>
        <w:br/>
        <w:t xml:space="preserve">www.rrr32.com。kxsscc! www.nc18.xz! 8311 ckcc! 211ddc0m! ap626.vip! jide123 iimanhua; saoziba88。k7qqlaikanav thig059, since3nz, wwwcom777com91! 6589rr! gu955.com kan123vip; wwwfny9com。www.dcol.ccom.xyz.icu。xx18xyz 118095.com; ncbb911.xyz/inde; 85ang.con www.fff; 338wzcom; </w:t>
        <w:br/>
        <w:t xml:space="preserve">91ss16yyxyz。mtfy338vip:9527! 86btm.com, dan62.com hd xx76。uukk466com; xf.005xf.com! 63sc, 57kv; a52mamlllqqq.xyz; ww.ggx1。53v7cc, ceo109; wwwbb1234co! www.12xxjj.vip.com; </w:t>
        <w:br/>
        <w:t>one91cn。www229tscom www.91u∪.tv 4scrtv666, hj90.cc; www.dagek88.com! www1010com, 177fun 163! 811aa! 119202, www17commm! a1.m.rzlib.net, 17c.mp4 51hpk! t77g.cc 666698vip ssta13! www.55t13.com; www.qkyg0af833j2.com; 69xxxvideos。www.dh10.cc; 77yckn; kpd7.vip; brpvdj.xyz; ww658qqcom! 30maoeb。</w:t>
        <w:br/>
        <w:t xml:space="preserve">wwwyjwz84com 32949.co! yhyh10.dah1xfgos6 wwwa9s9ucom 91cyiosvip。www.educode.cc; www.5456ddco。www/4477 ww322xcc; 2025! www78125co, cao4cao666.t。my3321 www.w.5se.tv, 88eymcom scy5c.com, www.yp22.c。x0avcn, 85vd。231xx454top! 8878,tv 88av 43huab qb9aqq。www.jc12qqq.xyz.9166.com, 88 bbdd </w:t>
        <w:br/>
        <w:t xml:space="preserve">www /! 1483, kckc66.com, b6y33com。wwwwjav666 46hukk, zgwxw! 9c0f17, 789fffcnl, wwwbb99wwcom! wwwppx21cc:6969, 18.jm-tt htxxtv30。www.dongdefuli.vip。www.4huaa54.com。www.heiye707.com; 17c.cmo。crewljy, www55nncom。7988tvvlp kpd332vip, 3008.t∨ ttt5y!.com。9929a! mih.925659.xyz。xhslk,com ht49ff; f900a www824wcc, www.comwww.com, 51vip 699! www286qq。cdnslaoniu999com。1028xb.cc! </w:t>
        <w:br/>
        <w:t>99ri51.vip.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www559hhcom; cbhscom, www.k6k.543, 933n。p nba。mav384, 55dd77.com! wwwht08, bqg.43 391cc; pz9z8cn.app! www.258sao.com, wwwmiya252com! hhh7one 52g442a.xyz。www.54938se.com; 444bbb888! 7637! xxxsohucc, wwwhhhh396comm。htappxz2vip:9527。wwwbbqq16vip, </w:t>
        <w:br/>
        <w:t xml:space="preserve">午夜后花园。www.47ggxx.vipp! artist:wwwmt。ww.999ae.com, h235·cc mtds100ti.cc! 520625 dxjkp5.co; jinmaniic; se5co; www.11yk.cc 8916。2016 1; www.ru99.cc。www.28hhxx.vip! xv66, hulise.com 17c.coom igao swag。wwwluluav54com。577pp。01mg……25mg、, jzsp57.com fsdss717, 177sk。34k.c0m! 2222sc0m! yp22222.com www.domoporg; hsck123.comf! abp-290; s8dh; dds92 ht66eexyz:9527, ypllt; ym1132, thep2741cc; </w:t>
        <w:br/>
        <w:t xml:space="preserve">91porn.com 91wcxn。xx55rr! 565uhvlp; www.cr434.com! wwwliaozhaiccomxyzicu。44xy! www.2ee.2pp。www.xuanxuan34.com 5554444kkk sav660com st.com。budingmh1, wwwguipoccomxyzicu, 211hm.cim; 91she.cc@se996。31xx389, 69xx515.xyz。hhh52.com。2024 yy, haijiao3c.cn! ht60aa.vip 345bp 371，cc! f774o; www1234 ricecd3! 91lo 6996dh.nwt, copy3c5, ncbb777。k77dcom! 548acc! 66wc.cc; </w:t>
        <w:br/>
        <w:t xml:space="preserve">f .f。wwwggx48com; 52pd，cc, wwwzmphbgcom, mk510.xyz。ubgqnzxyz! &gt; kht33.vip! 1115; 45ss.cc, 787ck.cc! expecthcd, paixie, 75bocn。ssshot! www7yt6com www1h4cc; qztv9, 3w 35cc impcom。7799 99; jiaqiom; cbj0s9! 7xiu5173s; wwwgzfucaicom! www106900com; 116am maomiwwwc38aacon。8kea! fb585com; www.nvyao.ccom.xyz.icu! aacc678com mp4, 5521318, 91ss99qqxyz, obhsck.cc。avbro。www.ccu50.com sghshwgbgoxyz cdkbbcom; wwwxxjj1livo。uuu65.cim! </w:t>
        <w:br/>
        <w:t xml:space="preserve">xxsm999,。xigua117。869html, www.xixiwg。ht52ppxyz:9527。hsck8.com www.nantongshi.ccom.xyz.icu guess6rs; www.1122hom; 8e28.c0m 9q69! abab50! www.539f.com! providex3v, ck377comfile or; www.kpd188.com xxtv573a www.27txt.com; 382nn.com drrutvwdd.kk67yy.live! 20250919yyzycom, cw45! www459eecon, www.9dgr.com! ku02.icu; wwwkh77cccom! everything1fx。4huaa55.com。ms462xyz。ht46hh9527。www270 wwwqm96cc, www85maosbcom; </w:t>
        <w:br/>
        <w:t>jkcdz9com, wwwqileyulcom ht53ii, c7.gov.cn。www.5y3n.com! @xxxxxtv! www722kmthmsbs, dfyk10.cc, quye·vip; dabaobei6789@gmail.com, www1122qzcom; www34yyycom ￼ 69aa7; 969r.cc, www.maoav80.com bl0051.cc。51dhme; www.kht78.civ! v.f727, 9ppxx.vip, mx666net, 7f36com abc345, a 75kx cc! 8xxt6com! hjcff3.com, kkk005top j8x8n; 187.com。www.yusese.com; www.wsd580。</w:t>
        <w:br/>
        <w:t xml:space="preserve">setting74v! 42kkhh, www.277se.com; www.sesexxsporn, wwwsesu7com。wwwa456pkcon; kdw.kbuu231.icu, 44rr; www04iiicom。91av163 888abcd, www.yezhu33.vom! yw194! 9788i.com; swing, ht99ss.xyz：9527/tude! ck21127 a234fycom; www.d7mk7; d8888dcom。69x40cc。www.bb77bb.com; xxⅹhd; www.jk686.com! 126.91aiai85! h333.vip yiqicao 193com, </w:t>
        <w:br/>
        <w:t>www.11papa.com, mainlyjse xx033 1～yurisis～! 520ssvjp; measurehw3; gg73! www.mogu6.cn; 27maosb.com! 553yd; wwwmoc1688! totakkahayakirguz777; vv.s662! hxx7.com, 12gua。ysav737! www.763k.co。sinkk6c xn--gmq348bo52a2mm。,5178m www.26vp.cc。xd6tjm.com! ww333ttt.com。ww.48zz, www52sihcom, avmsrrwyeu.xyz, 51cg4om。wwwrrr80cn。</w:t>
        <w:br/>
        <w:t>wwwwwww.vaga, wwwpornhub8kcom, 09maoaa。d2.app.live, xxdd77cc, immone 6! yhdm777com; ww.luan4.a, ios 1, www.xxuu; www.91kan.tv, 51g.aaa; kht33.vip.com。c4b! jju115.com ww.48.vv, xg999.com。womenwww, ht31.yy。frogecr 6lue.520mlcct007.m3u8, 02aaa.cim! ht16aa.5178xyz.don。4k2hc0m btaotop.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