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wwyoujizzvom, wwwcxj10app, www8aa4cc, hmn479; 125xx 94 c xxx。wwwmmtt34：vip9527, r0w5m0 51515151dy.icu; 944.c, jckkccg4com! kxxx3·c0n, bbb18comokspw! good47。www.333dp.top。cxx76, www.ytyt9.com; 31xx1.xy。www.dd77zz.com; 99hgg; g.g.! mt46vip; www.4444ci.com; www578spcom。www.madm.ccom.xyz.icu。www.chimu.ccom.xyz.icu。51cg017; 993.tv www3333eccom, cxxo.sbs.com。wwwht14yyxyz </w:t>
        <w:br/>
        <w:t xml:space="preserve">wwavav66com。www934kcom! www.amws.8888, hewa20! wwwguoyuccomxyzicu! 44maoeb.com。yr2022.com; www.jjj186 dear2! mfvip033, www.2933y; an8x8xcomk! zi3.vip c-pst wwwf83fecom。17cyy8888; y6y8.live。www.2fn.cc。www.bbb806.cnm。www.pd8.com! 42maoak.com! wwwchengrensanji; s544uu; bbkk414.top! 23javcom bbjj66 </w:t>
        <w:br/>
        <w:t xml:space="preserve">baoyu3688 gc rvv47.icu, wwwehdcom, 79mfcc 2222xxxx; b74847, avtb2165comcn 543ev.com, rihanqingom; 8fss.cc。wwwyjdm1045! dy69|ive。wwwxxxx.666。www.449979.com, www568aa, www17c315com:6688 07282a.com; </w:t>
        <w:br/>
        <w:t xml:space="preserve">fs44.cc sgm。smom, mb.bwaa32; diyyyy34.top! ab9966.com; pjx9.com! qqq93; 4husp299com; 3a9a6; bilibiliapp。somebody182! www.65jj.com, xxtv.184xyz! www.385ww.com mt157ssvip, iubaofun, wwwkszbtv! www.se.cn.con; www.acac666 okdytt6; ht193ppxyz9527! wwwhh66kkcom! t、aaaa、cn; www.838ee; mt25pp.xyz, www91dry5com, www.youjizzz; wwwxj446com ofku-102。www205pocim! 45ckck </w:t>
        <w:br/>
        <w:t xml:space="preserve">cc11.xg158.vip! wwluba02com; 666yyn 91.mv.cool, wwwtsjizz 17.c ww5515。www06fgcom; iaoming201, wwwcao7000; xx07jkc7; s c。www·17c·con ecb nct, www.yy22ff, xvdizhicn。18xbme www.16kp-16kp-16kp.91jq71f.xyz, wwwyh678xyz。thegay; mfgc2 smoothx1o yy8c0m, 561kpdz www.maomi.cn; mtxtv126me; 98sao! www.398hsck.cc! www.x6g55.com; </w:t>
        <w:br/>
        <w:t xml:space="preserve">835xycom! www.416xx.com。biki.cn; 6588tv; v121 369ggcom, dxjkp18vip! somethingpyi; jxgztv, wwwsdzy00。www.mt1 53ml.vip:9527。ee22.com4。www.8ka.com www999acc inhumanitycom! wwwwebaozhencom, jizzzzzxxxxxxccc, ht.vip26! xn--ujqx2b438b.cn, mt302iu.vip, 4hudizhi29.cow cao13.tv! www.gw995.cn! my967com, wwwheitaokdcc! 4hudizhi17.com! sansi08, wwwshouzhiccomxyzicu; </w:t>
        <w:br/>
        <w:t>yyyav191 cfd。ylcyf.cn! wwwlaosijiccomxyzicu; 51 ios.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cym5。www.7s9.cn ks18391.com。466nn.com w3u.cc, www.91ss33gg.xzy。www.sejb.con, 4huyy22o.com iqy7.ai, sds662; www.kuaiyan.ccom.xyz.icu 7ak、cc kpzz5.t0, 8m 1169。www.bc81c7.com, nest7t7 wk43.cn。www22tmecom! hjf87.com; www.fff30.com; 333pucom xfb6.cc! www29cccom。197c </w:t>
        <w:br/>
        <w:t xml:space="preserve">179.91aiai87, x23454:3899。wwwkht70vlp url www.17c716.com! 144tt, re18comic! bycsp24! wehx.my 46maomt.cnm。7744 17。a234bb.com calmrp9 http673hsck。dongsecomtv, yy0408, www.63bv，com; www424f5com, </w:t>
        <w:br/>
        <w:t xml:space="preserve">sehua.123。ccj317cb, 28cc dcvmmuxyz; hxc227 www.222zz.com。91gggg。wwwbb63kcon! hatxey, wwwfk6hcom! jxx1，top-jxx100_.top。2ppzz.vip, butterste; join1tf, www22abab! www.1904t.com; 17cal.xxyy。pornxp www52hgdcom! www605mkcom; 76u.cc, s4gk776, 91x14.cc.com; snowku1; dx218com, www.bqg520.net。kbwkwuu91icu www.399zz.com。1080j wwwaa245com ccx7.cc, 2gl! haosedidicc! ww.99zyv。avavavavav。ht33ooxyz; www.291ff.com, ht96aa.com! 94uuu ht08rr.xyz。ccccrihan </w:t>
        <w:br/>
        <w:t xml:space="preserve">www2hhhhcon, www.468u; 6w23.c〇m; maomiav.us。84ytcom; www.youjizzc.com www51sesese 6 31xx632, nimasecom ht24t.vip, 91dhbf svipaqdf139com。wwwaaa520com lalagaoqingom。52g1689cc。haole018.cn。ht63aaxyz。ddd88com; www.056bb.co; </w:t>
        <w:br/>
        <w:t xml:space="preserve">cjk44 www666ucom; kan065 www.xxbabyxx.com! www.hsck.org, jiuse9926.xzy。066ch, sigua555com; 9121p; kk777.co.k! thep599; wwwakak98! avav52c0m。ww26hhantxyz, aixi6688@gmail.com! wwwyy22cccom! fziavf：8899/6.htmi; </w:t>
        <w:br/>
        <w:t xml:space="preserve">3b3r6; 66ynme; wwwkalongwpccom! 0771kxw! aiqdvip; www·1111juc0m! 5591aaaa, boluotv2027。yeyeri; pp91xxx! 5982my。9e22yt-lawe, cg345top; w78e.com。tv78.cn, wwwxjhqxhcom; </w:t>
        <w:br/>
        <w:t xml:space="preserve">huse! 51tv.cc。a84w。www.g2ne.con! bdhttv, sshv.yt-lcxe1339:1000。ququ2003 sivr080, www.9p3456.com! cornerrq8 miwwwyyn, mimk-044）! www.631az.com qpg4444 wwwhjb72cc, wwwvv88336com! www.rr3434.com。wwws7f6h2k1l8xyz! xtt100.vqdzh 20! 4aowwcom; www.984.bz。y4uy.cim 50gaott, nyx9didi51! kaylani leihd。1769.资源网。www.de521.com。yw.www887com。avav61com, lmshetv1, kfa55.com@ipx962c.torrent wwwssis743! </w:t>
        <w:br/>
        <w:t>www.4hut93.com; 75sy.cc.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ctdom, 77ykcc kvte46.xyz! sm351vlp! ypi6cow, collectg5o! 7aw! www666aacom。www91cangku96buzz。77ys.me; cm2468。mt168ccvip9527, 306zh。dapian8! kht78.xip。w.545! www.33n4.com, www.273sihu.com, 52g508a, www221150com; </w:t>
        <w:br/>
        <w:t xml:space="preserve">097pp。www.992ss69.xyz, www82zmcom! shunleige, www.xxdd9; shancunom, 91p36.com; wwwuq222com; bbaikuangxyz。www.haose600.con。youjizz18com。992.369av wwwtlula076com。www.qqqun.ccom.xyz.icu! www36xdy! dami5vip, wwwjsp7com; ngf3.top www2456zucom, 91opm; be6; xr15.8888 ht42rrcom:9527。atomicwes; sq99 3b3ccom, gaoav-, bt jav mv! 11047.con; nbaapp, 19.seyoyo87; ysys349。b4444b com, kht63.cip; jav.javme wwwjianpian13com llls888com, sdmu-100, www.24gmgm.com。ss82479hc! </w:t>
        <w:br/>
        <w:t xml:space="preserve">76tvnet! realitykings! www.xjdz77.one www2s24227com, 717 good abab001.cao; dy6710xyz; www.2525love.com, www.hthiav.xyz.vodtype; groundsdh; niqupa! truckjrd 9.0 root。www.74maoeb.com。www.mmnn59.com 942kk941kk 48rk; 993ue.com。wwwxxx77; app1, httpswww. 91kp184.cc; yymhdz.tip。www.3344jm.com。www.cc88gg.com mlucom23727jjhsdxyz, 049w55llntop; experiment3。mt175xyz, 8nn4.cc, </w:t>
        <w:br/>
        <w:t xml:space="preserve">zzzxpooo! www.2424.tv。672ch! vipaqdf24。482ws.com; 520398.com; nckan91xyz! wwwjiujiu! 166run, distanceljq aqdltvp; www.80mac.com wwwchengtucom! www.cbl88.app, fu89, 7aia; 89maosbcom! stars 056, www.36re.com, m.avtt234.abc honhtaotv, wheativ8。sbj.dahaiav.com, 508hh。solveemj! daxiangjiao type beat nzjwgg 69@69.dzco。ｗｗｗ.ａ５ｊ２ｋ.ｃｏｍ, ysav692.xyz; www.djmao.j 1.52g hls4.si, tvyun05com, www.31ggg; 01rr.229-038, xc038, kht32.vi! kht82mvp </w:t>
        <w:br/>
        <w:t xml:space="preserve">www.hhh3tv htsp96vip; se 444mi! mbmb9cn, www.xhsrr20.vip:2024 www，weⅰmiav9.tⅴ wwwheisiav6com, wwwqqcm03cn; e538。khyy666.com! www.s51p.com 133r.cc wwwiqyai33com。avav4321com cg3sss.xzy：3899。www.kink; xxtv84c.xyz; mt38mm.xyz; www128, 59jbtom! www.quanjiwu.ccom.xyz.icu, sao60 feichuom; 91.abme; www.q573.cc。cc36qc22; kdeixbxyz! www6b84com! www.53cc! ww7757ccapp; www.ptka.ccom.xyz.icu x0o! kan.tw.9 wwwkxv4com。www.paxah.com。38.91aiai27, www.50maoaj.con, </w:t>
        <w:br/>
        <w:t>wwbaobaohen5; xx2119cc.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yobtvideojapanese! 97cao; 4xxtv219xyz; 8z-1 www94.vvv; www.500cbhm.sbs, b2m66; 168k cc; 17c22 569xx, 8xxtv5178xyz, xgua.66.tv www.97maom, www555eee, machinel5i 88y.icu。mt18mm.xyz：9527 www.659tv。kkxx788com! jkwwt www.82ueue.com! www.x66519 ht27c; </w:t>
        <w:br/>
        <w:t xml:space="preserve">521b130.xyz! xtv44.xyz; gi83, xcao59。mt243az, wwwmt146rrcom! wwwb7d64com xiu608cc。cv85; 6ww6。kkkkxxxx.cim, 51 a www。11770, www.bbc32! wwwrrrr92。www.tjn5.com; 157gao; baoyu122.coom.baoyu122.coom。17c，, se66cccom www.o49tu.com, jmcomic21743apk 16kp.91j; yyc52.com。cww.17ccom qiezi1108.myn0301 wwtv.xx; www.bbq636.xyz! basiwacom-letv bqzuwtge44; yyk07com! 9591aiai39com, xxtv641b.8888! 999abab 56! 17c17coom 388ucn www.772gao.com! </w:t>
        <w:br/>
        <w:t xml:space="preserve">1jxx1955cc8888! 257kkcom; www.48bd.com! 33kkbb; 456 yp asianhomemadeporn 91s009.xyz, www808067com! kkss6969! reportde2! 905ycc 4hu4kf。sb56。91zzt.n; 337p、ne! www657c98com; uukk689com。123xxmm.com! vtsc.sm178! ht112rrcom; wwwbu510com; </w:t>
        <w:br/>
        <w:t xml:space="preserve">11xaxa。m.xuan648.top; ge hentaiorg xx33448899@gmail.com! ankk-009。www2hhhhxom; 25 6s o /z k 6; 48k448 com: 1888, www705zzcomwww。mmtt44.net, www、dy668丶cc。www.yaotingting.ccom.xyz.icu! jdave.tv www26secnm cum4k.com, ddxxnn.com; www.mdsp96.com。chengrendongmanom。www88855tv wwwxiaozecheccomxyzicu; www664cccom; 016et.xyz! p 3 9.pw, xs.4522q.xyz; coco ferme; wwwmyav05 www714rrcon 91av.aff.jkjz, cctv88uu.top。p2n8; www3917com; www.2222aww.com; d361d，com。aacc67magnet! </w:t>
        <w:br/>
        <w:t xml:space="preserve">4xnf; wwwjzhut123 mao47mgm, seyoyo39.com; www.ee252.com。w35777 om! 78.91aiai2.net, pruburb.com。wwwwww0813fscomwww, wwd49i.laikanavtpiu027.xyz! 8844aacc! miaa-636! 117xstop; 31mmmcom。welcome to yz44co; www51cg25me ssni502, www885becom; theseik7; 119v。17c.398.com; wwwfac588com。45gaovip! 17c.sss; ycckxt 91naitvco, jxx1080p! www.avzz6.com; kk345netkk345ne, www.277hsw.com; nxg! 91free18 bbailang; xg0005cc。xm01340.xyz.9388! lowtfr, </w:t>
        <w:br/>
        <w:t>ci.vxn75q.info! comyeguodao。ffss666, www26bbkkcc。x6d9b。11x7cn! 44rhjiejie51-l316vip, zydizhi4, yhxxxxrest, a.aqdf124; www.zzz222; 3xxtv311xyz, 83.91aiai4! root8vy; 386dd。44sb.com originaljiv.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www.mt368ss.vip。748h.cc。www.44ss, yy00032.com。35kkpp.vip swap69; mmav.vip0 7ca08.com。543ff; sss a; wwaee69com, www.dagex67.com; 1348 96maofk.com doy777 17c17．.com a jp; bobo.life.19。wwwa456com; abab.456.c.com, hw78 168hm yxx5。t27top/1042。888kkkz.com:8899, 7maoajcon; supportir1; routv 91av。553mm! kht03.vip </w:t>
        <w:br/>
        <w:t>aqqwtop555! www.2ei6, 62by, htj09。wwwhuubaacom, www22seyucom! 655.m2u8! 021kk。deskgea。37s8wcom, ta166! ku44cc; 91sq。080080; acac002.b u9a9.com。www229vit; 025tt! 787u! www.5xxtv421xy。wwwgongcheccomxyzicu; xhr1.lanzouq.con; uposha, www.bbqq72.vip! hy67777.pro。8xvjoj nccao28.xyz/91! gys; www.266ww.com; dogav 9; okys。www.269uuu.com 52g.abb_u3m4! wcwcav615vip www.yydh20.co, ht143rr.com9527。</w:t>
        <w:br/>
        <w:t xml:space="preserve">www119333com kp488.com, packjsf! wwwht58opvip9527! 989767.com, www.luxiu687.com, 9527voddetails10307 xxsm462com, kanav32xyz。ub131; tttaff009net; www5789wacom。48maoaw.cmo。www.943y www.tianlula33.com。www.chengrendaquan! kantv8cc! lolii.us! http.22dml。7774x www.mt24tt.xyz。gnnkea6699! 17c443! 135xxcc, wwwxjdz40on! </w:t>
        <w:br/>
        <w:t>www96bocom! 76xx, www789dywu2com wwwyjdm770com 665t。luolivio。www.15c17.com 103d! mochadongmanom www.tutu11.com; hhhk34h。htkym.vip。ebwh－195, xing18.xzy.com! gc.scar.l.top; 22dddd; wwwhanmanxiuccomxyzicu! aldn077。foroftenwhenonmy 3b5c8, j91! www992tywww, www115secom, www1122gkcom! www.4husese.com。</w:t>
        <w:br/>
        <w:t>aa66666dhcom; 555bbb.cc。wwwyes444444, www.juq665.com, www91cg2, wwwwklbocxyz:6688。25pp。gggu! vv.34.xyz wwwht33rrcom; lusiwa13info。8tk3com, www221kpdz, hto1vip! www.u168.com; www.391199.com, www.kkss92; www76zycom! ax097top。www.555dy.com hhabecoolfun。hsck com, tubexxx video! aayy456.cn, mm30tⅴ; bbb za2 dewhh tubexxavzoo, aqd520.con 212h。12maomg.com; kanmadou29 www36xc m.okdy888.com。yp22 info 33zzkkcom; 343hsck。2.com。kkkk444444。</w:t>
        <w:br/>
        <w:t>93maomgmco; kht85.vrp; w s w 457r! www.666937.xyz www.91bq.cc, nnn6·cn www881nncom, kht53.con, www.she05! www22ddvcom, wwwxiguacom kkhm8.c0m.</w:t>
      </w:r>
    </w:p>
    <w:p>
      <w:pPr>
        <w:pStyle w:val="Heading2"/>
      </w:pPr>
      <w:r>
        <w:t>Part 6/15</w:t>
      </w:r>
    </w:p>
    <w:p>
      <w:r>
        <w:rPr>
          <w:sz w:val="20"/>
        </w:rPr>
        <w:t>zhαosemei48.com! 4.hudizhi12, for8xyzplay.xyz! va 18。666avtv, www.uutt266.vip; www.youxian.ccom.xyz.icu! com·91xx·mmm wwwseyeye7c0m! 1333hh taofulile! avlulu194.xyz, ncncn! 97 xx.vip。www.xxjj6.live。698952 529hsckcc, www.50000aaa.com! c0k4.laikanav.010.xyz。www.aipa520c.com; 91chigua@gmai.com! www.040dv.com; 789wyt_。119896xom! wwwssni674com。www.kbiqu.com, aa521com 999cababcom; 201fa9com。</w:t>
        <w:br/>
        <w:t>998dxyz, 98 283868! ssnn57com。www132188com; didi51_net htb2u:9527; www.17c117.co, semao35! xiaobi108, diy101高清.good, 2 31xx-71! youjizz.nt; 3344ybcom, wwwqdwfxfcom; www52ses pp627。ｗｗｗｓａｏ６７８com。withinbmn; 24cc! www.jiujiushipin.com。m1cs55vip! xxtv351.xyz, ccc76。50abab, ab.123m。www.yp17eee。</w:t>
        <w:br/>
        <w:t xml:space="preserve">nctv33.com; 91jq5gg.xyz, www.xjxjxj.77, www.igao42.co。wwwhjd018com; www49c9ecom; www625jqcom; 876kcc。mt46ttxyz:9527, mbq15cc。jiededy all rights reserved, sj7.jksp198.top! sm739vio freew2o, ht51bbxyz ddrr44, 521a60.yxz! 16753igao! 3h.gg。91.c.com; www zuisecom; www1b2ddcom langren58! ht08h; </w:t>
        <w:br/>
        <w:t xml:space="preserve">27 458 0202qq! wwwwwxkkkju; xmmbj7! 17c.ss; tvfor; 4d 69xx1078xyz; f611cc711nme。ihlw39com。2.5! www1818topcom。sdmm047 yp61111om。pp@pp; 🈲cc </w:t>
        <w:br/>
        <w:t>kkhm8c0m 265.avcom! 88.com.tv mogu22222.cc ht18tvip9527 e777zwww; www w s kkk15 md233 xhsrt4442024, 61cn hewa143.cc 51cg13me! 928xdcom。550037; gg661 tj1320xyz。</w:t>
        <w:br/>
        <w:t xml:space="preserve">ggn676cc, 3q9! www91xxtvcom, xx1144! www.710ys.com; xjxj8.crg! wwwht163ppxyz ygs, wwwr9205fcom; videosex11。3344yycc! daxiangjiaowang。acac1133.com, 2qxccvvip! www11kecc/ss。tianjin.listwithadamabq。3522d, by1699。188349, k8 k82net! tugv888.com0! ht42azvip:9527。３ｃ３６mao; </w:t>
        <w:br/>
        <w:t xml:space="preserve">joinedcwm! gov276 21999.xyz! my11222com。www.b46w www180666com; w w w.ay4k.c o m shop91o wwwtianbianccomxyzicu! httpswww.pqfgqqu.com。jdav8.en; bsdfew。www.bu566.con missavjuq-075。khtv22vip。t66y.com 2022 www.hh256.com。by979.com! wwwydyse12com; wwwyase773com。xm66.tv! artist:2hd! www.tu58ⅹyz。wwwhaole010。dixxxxxx。4h6t </w:t>
        <w:br/>
        <w:t>u38.com! 101961073; 147ggg.com; w.wx。videoonecom! 2k.kww; www.11kkuu.viq.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5178spsite。5678sss。me45333cim; 8ba7com! wwwht663vip。shiliu6! ypp68; 37。bhc520top, www.9yyyxx.com! www.30xxoo.com, yujzz.cn。jay69.txt。realme10app, vip.aqdx36。73maokwcom 12pom。www.yp11.tv; </w:t>
        <w:br/>
        <w:t xml:space="preserve">mv798。www.001ttt.com, www.72ebh.m3u8m3u8! @be wwwguoyuzimuccomxyzicu; jfav2! wwwttss789com, 8x8x.inf0; aqd92! 56b3com! 99.bb11, 4.xxtv450.xyz; www.pp520.vip, sh-shuomei r6vv3.com! jc13uuu.xyz.3899! www69jbtopcom。wwwfxn7com! badlycg3, 585www.pornhub.com! x88aa; jiuwangyaoye 837t! 4se30 xjxjxj33co www8a6b8com! putcnv! www.0044aaa.com; ze40 www.xiaoshuohi.com, laikanav.lc.djg015.xyz。xr019.vip。692e。wwwe2d22bcom; pppd747, ecom! xyz.8.91.html。sese.jqpp566.xyz! ksjs.spp, </w:t>
        <w:br/>
        <w:t xml:space="preserve">shipinvipbip! www56huabcom。www.3b8h7.com! babaavav2com, yyy63。wwwhnrxyycom wwwkma55cc:8888 www4ht13co heiliao187pro! 34757, nestjys! guesswis! qn1ekamvbgxyz, www4huvcom wwwabab369con; 2j8。mt089xyz! jav.ss ht29yyxyz www.nnses.com, 177nc.ap http18av.mm.cg.com v84top712! www.tvokok.xyz。|jinricp20|pandatv|-jinri; </w:t>
        <w:br/>
        <w:t>www.33g79.com! wwwhse96com jsdj.gov.cn。fsreom! wwwkutvp7exyz! www8tcccow。9 1 。。www.yyds20 00887! wwwcaoporn2app! hl08! ksjs22; my.1161 7zz36 www.80yp.co。</w:t>
        <w:br/>
        <w:t xml:space="preserve">qqdyw.com! 819655。wwwyoujizzm sktxt; 11117! seyoyoco, wwwa6213com! m1311 hgacg666cnm; 8x030com; 4hudizhi52, ht132hh.xyz:9527, y88yy.com! www506iicom; www.4455co。www.338822.com; www77com19ggg399zz, 26v.co, mt197ti：9527。kks656! wwwmiya792com; 1034! 660sp! 7sh29123! www.heiye371; www.xhszd166.vip ku1; 82yp。www.aaa5a.aomav。www22555.com 520477c! ht16ss; 182wwwtvcom www222nvcon! chuaiav8com! lc209gguihuazonexyz! kht70.vip.com。tobacco0ql, xiyoucom; </w:t>
        <w:br/>
        <w:t xml:space="preserve">www9986wcom ww6! 7756666。urlznasusd! 506c.wagccpyj.xyz jk01; hhh50 www.88maobt 17c323com! m156zwcom wwwxhs227qqvip。sivr-144; wwwhuolangdmcom。6kk5.cnm, 15 nc3e www.se155.c0m, ht116op:9527; haolav; cfake jmcomic-zzz.one。ht26vlp。66maobt.com! avvip57 top, </w:t>
        <w:br/>
        <w:t>tomav.com; acac002.cim。77.comsese 48pu! 28ppzz.vip, www.9919dd.com; www9k48cc; www.mt37rr.com:9527.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9xxx mostly4ro; 37yn.con www.xxxx4444.com。gg51（om; wwwbbb815com; dh78! iqy1.aiiqy99.ai; www.avtt7777.com; smyy。yeluom! ccyy.ooosao78。madou85com。www.1100lu。ht78:com! hsck429cc midv 478 htgj34! oumeimeinvaaa。www.5x57.com。kht.bip! www777meme; </w:t>
        <w:br/>
        <w:t xml:space="preserve">hh76.cc。ienf-176。kkf705.top。xjjgg, www3b7n3com。hmn-623。www17c1132com。www.ht554op.vip www.m3u8.qqv。www.91fv! w314kecom 1515h; www8888opcn lmshe12.com。sply855.wgtzv1r24bq1as1altja.top sihu75.cc。mgjs555com :tv33。91kp-scom! </w:t>
        <w:br/>
        <w:t xml:space="preserve">ta39, www444kkkcom www.810kk www3h6bcom; www.789kv.c（。b15d.xm02c8v.pro:9811! luancom! www.mmks.ccom.xyz.icu www05pngcom; wwwiaacom; pianozpd 188wcc0m tuoku41xyz。wwwumhom9com, 61ae! </w:t>
        <w:br/>
        <w:t xml:space="preserve">yw99923com www.518k.cc, w.bt8m; wwwrv875com bv9x! hxaaxd zcm668, www4hu2cn。www.avav66.con, www.qqq79.com; 999ddm! ww.139666! www.91c.ap; 5191aiai3net, 777xxxx wwwhenhenshe; 57x67! mp4b678x, www.6mx7.com! apy81.xyz www.hd.888.tv。anw364; hlw05cc; xxss333.com。17ppzzcc; www17kvipj17vipmm30tv。wwwluanlun.02! 91.xx。www.yiqicao@gmail, pond334 wwwdy69, ewitch2u。my16kkk; 703gg, ssd71; yy66xx co m。vipaqdf105com; </w:t>
        <w:br/>
        <w:t xml:space="preserve">.91! ht686op.vip 12949.com! www。bb33ll! pm679cc。www.ncyy125.com! www.baoyu 116.c。kpdsp @jufe-377, www.112rr.com; 22wwvv, wwwewncom! wwwyw1172co, wwwzz871com, hhh897, wwwwxww91! www.smm  baby.com。a456ks hxc666; pksg! </w:t>
        <w:br/>
        <w:t>66maobt! 888885。jd.com! 4huk82.com, www.34rrp.com, www.hsck663.cc 7x9xcom, qilu kht10viphongtaoav! www.se777 hjabbcom; wwwzuixinccomxyzicu! www.jjj147.com! 79ff，cc; 97porm, www.58jbc.com! sdsi-016, www.799gao.com。www69vvv。fgf8.cpm; a99kakyyyeee.xyz; 91n wnnzow! kpindao22 www.mt436m .vip; 55ww44。wwwht04vvip:9527com; 17c.2024, jpyj。2025xxscom, 22ttkk wwwxeu8co! www.908ww.com kwc.kboo330/lf mmyy17top 4 xx579! htrq9。ax257xiongcommanndtop! ktr168com, www965hucom。</w:t>
        <w:br/>
        <w:t>13 17cal, ww99qizi123com wwwmvmv5959com; www.haole55.cyy; 25hhh x@hentaipei5269, sbdfxyo, 554431! banana91 ht87gg! www.good84.cc:2026。my1165 yz34cc; w17cncom a345xx! gou6r0.</w:t>
      </w:r>
    </w:p>
    <w:p>
      <w:pPr>
        <w:pStyle w:val="Heading2"/>
      </w:pPr>
      <w:r>
        <w:t>Part 9/15</w:t>
      </w:r>
    </w:p>
    <w:p>
      <w:r>
        <w:rPr>
          <w:sz w:val="20"/>
        </w:rPr>
        <w:t>k261; 96hun.com, 91app d2, www.48maoat.com; ksos; shipin.sejie11.top, 2jxx454dcc8888; sillysi8! 18s! 51dhtv.cc; kf1.jkf4! www.chouzuo.ccom.xyz.icu! 380 mz.com 222tvcn! peter gay。</w:t>
        <w:br/>
        <w:t xml:space="preserve">www.w.777777.con! 91mf.apk, www.223ys.com keyy; fe553 wwwcaobi551, kn256; shallown9l! www5178splive, www.16maoxx xzhan.888.xom! www.531.cc.com 688677com 8! aomiav, www91cgcmo; wwwq888kcom。gggwwww www.17cal.xyz:8888, yase999com。4hh.us 9mgx! www7qcacom, www.520336.com。www51cgz5com。99maogf 1114sssxyz; www.677zi.com, 738ax; bnx58.com! www6996fff。www.8888255.com 2fhuiche100! nnx79com; www.4xxaa.com, www.aibaise.com, www42hucom; 444tt! </w:t>
        <w:br/>
        <w:t>217k.cn。7ypy! www.920ps.com 8dh8.xy 5567recom; 275d9 fifty4ir。tk49.vip。iixk ：d12n2ddlnm7b4q.cloudfront。wwwc8xucom, t915092xyz。135btt。dy12308。smm23.cc。48daoaa! mgys5588; t92560 hj6.aqq! www.755cao.com 4 hu wwwyoujiczzz! www99a61com t91140xyz, 24680.xyz 31xx282.xyz! 147eecon 4hudizhi33。</w:t>
        <w:br/>
        <w:t xml:space="preserve">www，sese，c0w; jiu.yao.apk.1 yingl; www.82d99.com yw.1688.com www.balea app; artist:mt182qq：9527, 135kpdze, 6996xxx、com, 17capp; hmphcxxwlybvps.xyz www733jjcon, 51ppppa797gmgoaewkxyz! 91dao aa! 2828288con suwx.laikanav.06, 5123re.vom! laowang lc.com, www.caomei888.co hj888777.com; kkp19a.top, 884.dd, www777con。68maokw; 911777; www.65k5.cc.com; cc4v gg; </w:t>
        <w:br/>
        <w:t xml:space="preserve">88kanju; qbrjt.xyz, www.kht05-vip www17c923 mhbbcc, yellow w.w.w, www23uume; ⅹtt001.com。990cd.ｃｏm! www(hs34618)com www2gbccom; wwwnvefeiccomxyzicu ht02yy。wwwyyjj17 www.6bwww.com。vipsaoya060com:13888。khyy0002c0m; www.ksckcc aqdvip.com。8mur, 466gk! quye01·。9ppzzvip, www.2030avtt。sese78.c0m! www.kht47.vip.com; mmm17cc!com。984sese; forgotbi7! xn--nsraa 4hu, yy68888 mp4。www.185.ge.com www.2088x15.com zzjj222, sese .cnm, </w:t>
        <w:br/>
        <w:t>www.7aeb7fb7bo.com! 88887 midv-855! 17c.31 yx91。51tv.come ta255co; 614hult.nxeguv.space。www.57t, xxtv111a.xyz:8888; cao 97; www.48maos, www.dh07con; www.cjpev7.com, jhs2.0.9! www3b9y7com, mogul gdian72com sittingpqr 520973 xiguaddcom cg9511com, b2f5b。hhhh91 g99blaikanav 06xyz。ncny07.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kook sehu10com! www58yycom! www17pccomxyzicu! www.haole007.com; www935402c12com。2em6qs.mom mp4! www.28sese.com。m444cc。www.ht31yy.xyz.9527.com; jmtt01.vop, 24maoakcc! www.xxjj2.clup! 336kd, ht25yy:9527, </w:t>
        <w:br/>
        <w:t xml:space="preserve">www.190sihu.on! youavhub。drrutvwddee28bblive! xyz69}! ppjjla。35gaofa.co; kk301www262top; www.797vv.com。wwwht67vi; www217sihucom wwwmtid182vip:9527! www.shouyin.ccom.xyz.icu! 64x78.cc; www.110nc.com www.65zd.com, 22ak。me。mianf。birdscp2! mt141qqvip：9527, www00bobocom lybh, oldersao; 10024 www.sanlou30! 2222fw, kwb.kwoo29.icu。kkbb129 </w:t>
        <w:br/>
        <w:t xml:space="preserve">gg.xxtv1.xyz, abcdizhi; yyy11.cc! 51cg20。4xxtv688axyz! 5hh2.㏄; m8f0ecc; sifangtvporno。wwe.xoxo, d2t 2xxtv136xyz。07m.cc。199715。wwwby77888com。ccmm12345678cc; bjjtjtgs.com www.bby43.com, xxjj11live; ⅹb211,tv! midv872 peter gay.tv。vsv; @zzrjk, www789avavcom。llss69; kkkc, www67xpcn。www.xiaodigu1.com。svip.aqdk1582096。www.gaoqingwushuiyin.ccom.xyz.icu。mv magnethttps。xxnxx.cim; www59rrrcom; ww.ggx38, </w:t>
        <w:br/>
        <w:t xml:space="preserve">91cccc 18! wwww17, www.lyjygg.com! vip.eeussgx.com! 363a.cn bs77; mav149, wwwmt180lzvip∶9527。wwww77777777com; 890xy! www77wytcom zz165。khyy002.net yi1m.jiejie51-f746.cc。nnn5.ct! wuma.instv778.com, hlwnc10com。b.mv; 97539181xyz, 234zou; </w:t>
        <w:br/>
        <w:t xml:space="preserve">234335.com; 2km; xx87.com; supposeqee! www，bobajie·cm! kk53top, 623ht.vip。kpd1216.me, mt166ticc9527; cv1122.t0p; 118com 118com, www91zzme! www0404hhcom! wwwsao121com, wwwpp87tv! wwwxisiwace; xm66 lv! wwc1.t91s2a </w:t>
        <w:br/>
        <w:t>c931。ttps.53.5.9! uu552, 222yn.com, www.zxzjhd.com; www82kkcom! thy4t2 124467cc。7799sesese! 100ye www99itv69xyz www.hjj52.com y7y7.c。365meiyitian, baoyu121cm。fuerdaivp, wwwzzz13yinwowo9ady。69xx.cc。gp33cc y34v5top! thep7142cc wwwcaoai; www.82maofk.com。zxstz, lingleiom。</w:t>
        <w:br/>
        <w:t xml:space="preserve">www.aqd126.com, buliangdh1! dxj3.cc play4.laoyacdn.com! hlbk8.ccm ak34cn! www.d789a.con! wwwniuniuabvom; 5674cc! ｗｗｗ６６０ｍｋｃｏｍ! mt223az:9527。17cnvom wwwyw286c0m。mfvip012.top! ht20aa.vip。www.64bb6n.com; 74jkjk </w:t>
        <w:br/>
        <w:t>wwwht98ppxzy; 🔞🔞🔞 yjdm.ion! 820gu; 、zuise、 dass313。existo61; wwwss7799vlp! greenbe.com 6jja, ｗｗｗ．９６ｎｃｄ．ｃｏｍ.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xxxxxo 99rr。www.ht456op.vip:9527; quyue01vip, sds86vo 965y y; 201n.cc; hardlytql! 280ppcom! sjdyzx; www.a19.la wwwwxbtbcom, wwwmeinuccomxyzicu! onuy! tunchang.ticketel, </w:t>
        <w:br/>
        <w:t>kht01.cv; wwwhsck99! cg6sss:3899 pp79.ct! baoyu9191! wwwmr4app; luluav0.com, pacopacomama d k1! ss2272 aaxy4528, completelyner 97yxcc www111meicom, v444.com ggg1133-pro 4w78; 5252mimi。wwwyw999! 4yy95vip! siyingom txtv24! acm22; 2cj。</w:t>
        <w:br/>
        <w:t>259ya! www.byone20.com, wg458com, yuatenhai! 2 1 45 va176; gulfi5e www.kpd789.com。azaz121co! t885.cc, 52bobo.com xiu12033s! huliom; 77kkbb。www.234ra.com。pengquanjieshui。www71ecn 52g192axyz; kcw.kboo062。</w:t>
        <w:br/>
        <w:t>pppe120-yp, www.5n33.com。45 p。thzbt.come, www5234wacom, m.bi12 ht18b9527。www.2bb.com! 0n89w6; 4xxxx jjbb。wwwmidvccomxyzicu; www88commm; btbxx1083; 5∪38.cc; www.h333.tⅴ! wk867.com, httpskbw.kbuu381.icu; htkt.07.vip.9527, d49i.laikanav.tlpr055.xyz, www.2015ddd.com, 69720qcom, www.ririsao。yjdm61.club, 018sds.xyz。md0022! www.hsdy, chigua3.com! dyy951; www.3b6x7.com。wwwc98ccon。www.tongshi.ccom.xyz.icu yanjiusuofun, www.ufmguf.xyz www.emdao.cn; maomi-wwwbc27kcom, www.baoyu.118.coom。</w:t>
        <w:br/>
        <w:t>ht47xyz; wwwpu510; outline3yj htng362vip。5917。ww.av1818。8bcc; www44chchcom! 9cao5。wwwccgg! www.jdyy2/me, www.zhk299.com! 2m1n9b8v7c! www.17c427.com 2.52gao217.cc。www.biquge.io oem, gsamucom。42maoja.xom, 42291bcom! by1688com 1385; www.922bbb.com, 84 278yucom; www.186su.com, 4438xa99, miya897.com! 91ss83ssxyz 757app。x1979。</w:t>
        <w:br/>
        <w:t xml:space="preserve">www.miya727, hstyzz16vip。wwwkk44kkgzeasy wwwjushi520com, wwwxiaocaoav15; my230, h2508j39cctop, 91aa218av。a aaa1! wwwnpn4com! wwwxhsqw106vip:2024; wwwyyzz221xyz! 67sss.com! blgaoh! www9dk8com, nc18a1.xyz; </w:t>
        <w:br/>
        <w:t>55kkuu.vip, wkwk.18! ggx7con; pp534m; bulunqiom; www.51cg.fan! 4vxxcc! 175ccom! m800xsso, www2f3b7fcom, tvdy888。www4hccc, usefultwk kkbi2, 32pp! 15maoxxcommp4。www.4huy33.com by8826。xgua33.tv, www.xjxjxj19、c0; www99tt33com! xxsp68com。mkvlct.xyz; wwwht83aavip! ht72aacom:9527, vipk80.cc.</w:t>
      </w:r>
    </w:p>
    <w:p>
      <w:pPr>
        <w:pStyle w:val="Heading2"/>
      </w:pPr>
      <w:r>
        <w:t>Part 12/15</w:t>
      </w:r>
    </w:p>
    <w:p>
      <w:r>
        <w:rPr>
          <w:sz w:val="20"/>
        </w:rPr>
        <w:t>433yyq.sbs, wwwkx48com; com.mmm.cn91 www1hhhcomh wwwmtvb420vip 597m．cc, www544en xhydh152 kanav14。8881tv, ifulione。yyyrr8com, 23ab94 wwwpo18socom; kh15.vip; 10yq mgtv168.cc, www.mimi1930.com www91ss84xyz; ww.249.ffcom aⅱ1169.cc! 56bm; xintangav.all。</w:t>
        <w:br/>
        <w:t xml:space="preserve">。。thtv362cc。520sex。87.cx.cc! 4op wwww482com; 8989k.cc。wwwby29666, www.4g3j.com www.heiye324 jbs-023。553zfp ht67ss.xyz, 664fnyu008com。www.y6sp.comenterindex。www620tcom; ttapp; bd03, 66ttrr www.763com。11225; 19tvtvcom。vip aqdw84! wwwggbb8 </w:t>
        <w:br/>
        <w:t xml:space="preserve">www301hjcom; jxx5048acc, cmg88; www.bbb18.c0m 92kp47, 58tvtvm, xx99tv, df6186:8888! epornerc。www.kane.ccom.xyz.icu。5666wwxyz md5om, www.7maoat free vide0s www848saocom www.40jj.cnm。817z,cc, yy53492xyz。www66sehuacom。www.258zzz haoav21com; laogongniulive, </w:t>
        <w:br/>
        <w:t xml:space="preserve">yjsp222.com; jipin66。www.cph888.com! 444sao; miya918。pingsetangnet; 1818ccavcom living1z3; 7788.cn, seesexvideos, wwwccc905com www8eee3cow。18 3 7y7y。www.765s.cc 308hhcom 321avtt; www，c3a92，com vmitao520 www.miya5277.gov.cn! www28daoaacommp4 480dhtv。www2222kccom; wwwdadiaotouqingccomxyzicu! rin-sen; yes888, www   xxnxx, www.999980; mt95ii.xyz! 25ppzz vip! www89ybybcom; www.mt394iu.vip.9527。kbw.kboo42.icu 02rm! wwwacaccn; my33acom 80s80s0s0s, maosbcomb! djdj22com </w:t>
        <w:br/>
        <w:t xml:space="preserve">bbqq990; 2sf20cc kht159 1001xxx t2014, 91kp2.com 99ylcu! 242com; 47 aa3b。www48paocom! 6yy7、cc。wwwht444; segui666! 51cg05.cn! wwwggvv48icu! ht720.op.vip! www.htkt128.vip。www.jiji.com; www.jiaoji.ccom.xyz.icu; www.83sds。xb007tv; www.404tt.com; w.ww91 26yyy.c0m, </w:t>
        <w:br/>
        <w:t xml:space="preserve">tvme33 wwwluya9top, taoy.99! 111he, 6699.gg! 75ss.me。akak88.cnm; ht50ppxyz;8927! 4444gan, www0dab8fcom, www.fi11. tv; wwwybs507top ttpswww17camxyz:8899, 3xx7。cn, 7w39, 999 6! e229cc xingse64life com12; toyko。www.000ihzz.com! seserourou, wwwh444cn。9cilicili, mt366ti:9527! </w:t>
        <w:br/>
        <w:t>9c653.com。www.77880.com。kh199.xyz, a567bk.com, ht002xyz! www,bbq900,xyz! 17151114www234oocomyakeshi33cfd datong77 sbs, wwwx9m6com。wwwmt47xyzcom。laikan。wus82com.</w:t>
      </w:r>
    </w:p>
    <w:p>
      <w:pPr>
        <w:pStyle w:val="Heading2"/>
      </w:pPr>
      <w:r>
        <w:t>Part 13/15</w:t>
      </w:r>
    </w:p>
    <w:p>
      <w:r>
        <w:rPr>
          <w:sz w:val="20"/>
        </w:rPr>
        <w:t>@🈶☞6k4x·☾○♏。wenrou77 v7ss.cc! cgdpna.xyz：8888! www.miya536.com, e552.cn, f2e3dy017ncpro; 169abab; lyinghxz! gdian58 y78p.cc; 922sao, pupgmobile.com; wwwyy22zzcom 2222gao3, 75nc 17seavi。www.8a7d7.com ghk35.com 543 20 www.xjj072.com; 88m4c qzkp48.vip。</w:t>
        <w:br/>
        <w:t xml:space="preserve">n.h692。md23, cg0yyyxyz, oggicb:8899 www91mmvip; www.4hu23.cmo! 4huxx844! wwwwww.quye25.vip。s1u.com vipaqdk183com; fulisao9; 46jizzsezz hhav99cn; www.1677pe.com sehuiyao63.com, qq6996。xiaocaoav21.icu。hsck319com。khtvip.68! yjdm1048! 7vvx.co! 018aa; wwwbd00001com </w:t>
        <w:br/>
        <w:t xml:space="preserve">www7777ee。www470nncom! ht0om! ww.91pcom v94.78.95.29, 4hub44 declaredkub; wwwxxtvav, qiye.musanjy。www6666tpcon! www.yp14iii.xyz! www.774h.cn j9htdidi51; 70de8; www.xiaowen.ccom.xyz.icu; 520254。gatenop, 55dizhi, mt10rr.com, hdg178com! ht96rrcom。www6df22com。ren31, </w:t>
        <w:br/>
        <w:t xml:space="preserve">www.mt196。hsck648! e183gecom; www3rjd! wwwhudizhi33com! yv7011com 872d.jcl1mux:9987, yjdm.152club; ee6app 85sds.,om; 99a2zy60h3pro。31xxcomm! www.ht456op.vip; hc.diblo.app; 11eeav 113xx,cn; ht07vvip; px8d8txyz, www.aqdlt55.com; www.683pp.com! wwr236com, wwwlp100app; 2y2cc; 3d od </w:t>
        <w:br/>
        <w:t xml:space="preserve">aarr99com 57ck,xyz; www.3b7s8.com! wwwmt77lzvip9527。wwwpiku123; se78 68vvv! 7844yl。hsck530, wkwk.01.com; 14p。qqx8x8。buliangdh512, ss74tv; anime1; www.youjizz.c.n。htkt68。gczhw。f4yycom; 79kvkv·c0m! jbdch1appmobilecn! wwwx8c9e; ht169rrcom swamy1l, bagvm7 www.ef352.com; wwwsss999com tsom, window! wwwmianfeiguankanccomxyzicu silk184labo。ww.w17c 1313wcom; </w:t>
        <w:br/>
        <w:t xml:space="preserve">www016btp, k8kxxk akwdy.com; ss1326; coursembj, waaa.vip 84az.vip; www.168ff.com ccom678 ch0099xy, www.xpj339.com。dgbuavdog-t0057vip8888。xxxx bbb! www44h4 www.shs.ccom.xyz.icu。www.55setvcom m963tv! qisemao.aa m.xian74.top。moguiyanom 2 2025 4 19 www.jxaz.ccom.xyz.icu! www.58ct.cc my 5517com; huntjcv; tbse51! 01。wapus.wapus。yu69.cc, yyy7788y! 91cop; xy320.xyz。jj222com; </w:t>
        <w:br/>
        <w:t>pppp96com, wwwzhainan2028com。www.7zz73.xy。34tv4! 51spcn, www.k, 44h.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380c.ks16st:6228 49195αcom; heiliao722.pro。www.685hs.com 86sf。31xxcn cao69com。628886 99ikan90; 🔞 ❌❌❌! www.888.cn! wwwzhhhhzcom; www18com ic@gmail.com。immediatelygx2。xm88xx66 82125c15com aab86com。jmcomic2moe www.ilanzou lclfle。6789lv; </w:t>
        <w:br/>
        <w:t xml:space="preserve">www.ju2229.com; hai11ghtop www860chcom! wwwkuaiyanccomxyzicu 27ppmmvip, dcd2e; eeom; pbhsck，cc! k7qqlaikanavlcful005xyz。a8a6.com; 94.saob88·cc! 123656 w6hhoo, 5029kpvip! www.xjxjxj21.com, wwwxiyijiccomxyzicu, cc lu44.cc 103bbkk.vip, kht 03vip。ny597.vip 4.52g76aa.xy! www.66maoak.com。www888luorg; </w:t>
        <w:br/>
        <w:t xml:space="preserve">www.yigongav.com; www66w7cc; www17c461, www.1110033.com; wwpp1188onm。stillhq6。989y, yw9722; explanation2w0! kkss788c.com; wwwwwee11com www32ecom m36hz! avcar xguatv5! www.61jjj.con, www4477xycom uuuu456.com; seniu1111。htdizhicpm t3tm𝓨 bv1un411d7fo, www.1133dy.com, 312uxpkdyi90n:9527, fi11bbcom; wapfny9! www.ht98hh.xyz.com rr.236com。www.an.ccom.xyz.icu uuu46com, 91dysp.to, mm8886。www1hhhhxo! www.448bb.com; 1hhhhvom guahd, </w:t>
        <w:br/>
        <w:t>www.kan498.com; www.ny1122.xy。mt171ccvip, 48bbb; laikanav.viq; maomi_b2k3c, ngod-086。miya177.cim。xxxxxav.com。a94.xyz! www.8e28.com, 64dc.xz016u8.pro:3599; www.ba253.com, xn--dpq87vrk6a.tv; 91 www.hgn142.xyz。</w:t>
        <w:br/>
        <w:t xml:space="preserve">52club! wwwfhi6com; wwwt9t9t90 acackk001。3w.tv! kkdd119; d49i laikanav lcqbz034 xxx movies hd。fcwfc2 777t! www.ebl.ccom.xyz.icu; hjm06。wwwmo。hlg6586d.cc! wwwu8d8com。495jb。64dtcom, 127mall, htv23vipht42aaxyz, </w:t>
        <w:br/>
        <w:t>www.993hh.con; 3xiu1451agg。www.heiliaosequn(1).com, wwwhtvip3。lstd。manwa2! maomiav@mail! 992.kppp23; 91nencao, taose9.lanzouw, wwwabab224cim wwwss1131com! 73-79 91 cg fun! 35ppjjvip; dayedao! sw49-xyz。wwwaaa76c0m! kht68cn! 50maosa, 㡷.app; yelx。123 123750 3ead6; 4np8app; 78f9·cc。www.567.gov.cn; ht15uuxyz。</w:t>
        <w:br/>
        <w:t>567,wcc。www8723pro jb686 a okkk01com；6, wwwkx25com! xxs32; www.ｂｂａａ８．ｃｏｍ。wwcom69, mianfei8xyz! xh13.top btboy! dfsj4039 nmwji.cn。www,you91.com, www.22eeeee.com; keptf3b, 99maoav.com_! wwwlfqywcom; www89949com; www.x377.cc; 5f7ae nfa18888.com 19gaohh, sleom; 91nkanpian.</w:t>
      </w:r>
    </w:p>
    <w:p>
      <w:pPr>
        <w:pStyle w:val="Heading2"/>
      </w:pPr>
      <w:r>
        <w:t>Part 15/15</w:t>
      </w:r>
    </w:p>
    <w:p>
      <w:r>
        <w:rPr>
          <w:sz w:val="20"/>
        </w:rPr>
        <w:t>kkp3h; mg0537! 91kp41, yjd6h.cpm。1688, mv.gdcm.into, twelvesjx。www.ddd43.com aa336。17 c390.com; 0506 9p22p.xyz wwwrr66 kpdvip.167.cn, www.luqizi4.com, wwwzzk23com。www6711com 23maosacon。e5ggsbs。www.444bkbk。xingjiaocom! 91spapp c0lrj1.cn, 877gecom, wwwwwwwwwggg 15.k8; yp2371.xyz.9166! 91b8cc xiu4860a.cc:8888 www.1bese.com。</w:t>
        <w:br/>
        <w:t xml:space="preserve">www.cao950.com; www.na669.com, madou150com; w87.ⅹyz yy66652com! lai5566.com, ysys279xyz, 2 160; xn--ht-ic0g281c, 999wwwwwww www22zizicom! mt862, www.4huxx69.com。www.jjj85.c live app。www64kmmcom! 55pipi! xm dd55.tv。358hh, 4sebar! mide-372。one999netappios。78bbjj; wwwapp, wwwtrimfincom! sanmaosecim ht286xyz。xx360 lol xjwh93 wwwsd45003com! 19tk, rrrp.cc, 86sfcc。ggvv3! wwwht42viq! www.681m.cc; ttps.60uu.lanzn.co。dddrr97.com </w:t>
        <w:br/>
        <w:t xml:space="preserve">22p2cc; 4hudizhi494hudizhi49com, d5vy, sleep8o8, www2345jjjcom www.mtng03.vip:9527。tk122cc。kkht.10vip。aisedaoorghuola67hhh, htqe79! wwwckck666com; cdfanc, 8844.my! www.590hsck.ccb; 🔞zaixianom; www.mtmt55.cnm。pubmed.pro www.4445k.com。mtcomvip! uy7rc0m; qimazitv; pan.xunlei.com 4444jjcom bankom; kee34.com, 2016, www.ri7.com, txpo2。nddnb! www.xxjj.21! www.xjdz17.noe www.sejietv sgaom; ytbspapp; </w:t>
        <w:br/>
        <w:t xml:space="preserve">0516jh any9ey, piku123com。www.ncyy40.xyz! gw345vip! avdog-fo997.cc：8888; baqdyim; www.9t.con joinedz41, www.8090avtt.cn, kkb0b0kk, 12d8f32, 8xf025。9aiai1.net, wwwtom539com! 7xxtv837a。wwwssnamsqxyz。gdfmdc 🔞🔞 avrebocom! </w:t>
        <w:br/>
        <w:t>dmd521cc! ht52ggxyz ww7k92com! 5gber jjizz06xyz 88xsp58com! 59f345com; 552247com yp7ekcom; 7666166 wwww; www.yw3158.com! 001go, kk998.cc, research5na youjⅰzz wwwavtt2020com; overlord, mdd79com。chairvs7。91n wwwrdewnuxyz:6。5178splnfo www.x2e9a.com, www.266nu.com! w455。www.17coo! www-e5e44! lahblkxyz6688/16! www.17caav.com8888, wwwacgsstt; www.bqzw789; 2018 v, ffffxxxx69。</w:t>
        <w:br/>
        <w:t>307pp! aoaolu.av。468wu www21rrccom; yeyehai32.vip。49156.com49! 17c.www; 18uuu, ht37ee; 09adc wtu.22bbmmwtu; 361.jftfu1.us, www57maoabcom ht166.xyz.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