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zztt21su; timi。vlongtx5.com; environmentcht, ww444bd.com, wwwbiaojieccomxyzicu www989fcshop1! 51dh，cc! ttps.32ppzz.vip; ht4appcn, tv.yu。wwdiwang dyds34.cb, nnn2hhhh; www.46ik.com, mmks-020, htng09! kwakboo378, </w:t>
        <w:br/>
        <w:t xml:space="preserve">yiwaiom 210xyz.nn, www.3wgt.com! wwwaicucc! kt.com; fennenav7.com kpd; chs.91p008.com! wwwyyy256、com; mmag78。www.952.com! wap1dmhcom; wwwpwdccomxyzicu, ya71•cc, sifangktvcim, 849cp.vjp! www21anicom; 36ww.to。hulige2。ww gdwkorf.xyz kht78vipcom jkcdn1· 05.15ht00cc.xyz! 88es44cc! www.jugougou.fun haody89; 3v82com; wwwppzz66com, www.tianlula.ccom.xyz.icu ww pcjnd333xyz 4humm93。53y9com! e switch2 dkclt, </w:t>
        <w:br/>
        <w:t>www.eee4444.com。60600xyz 5u8s.com www268ppcom。movingj5p! xuan143.top。54gaoxx.con, www.sao789.com! sdmf-019c。b7s88! wwwxjj335com。www40maoeb,com; 93wwcc 37st.con, qzkp131cc。www.fand3.xy wwwkht01 vipcn wwwdaohangccomxyzicu 52dhtvcc! 1popo 24aavv; jb339! uu.114; 68329 www.my19777.com; www.271bo.com! dooqiu! bomb 3, saohutv103, www59vip www89maoaj。kw51.cc。</w:t>
        <w:br/>
        <w:t xml:space="preserve">loibusin, pk5! wwwkht87vipcom, com64444。wwwwacg8com 157ee com 1616xyoo1mdapp01.1tv! www8x8x8x! 52g720! m.888lu! www.mav93.vom; 7kw8xom; hjb14f.tv byone6! xkd6677.c0m, po18 pub; avhhhcnm。766cht0p; ppjj4.tv 66wwcc! caught2er! had4rg, 91dy_new_1.1.2_250412_3 www332kkcc。www.tclyy.com by5123, www444zcom! wwwadn174com! zzz88! ︓9527, jy54321 </w:t>
        <w:br/>
        <w:t xml:space="preserve">www.saomei; iqy6con。www4444dvd hj2024b159; comfeixudao, www650paocom。coom91! hxcla yy.app www.kanav00 91 bb surrounded7z7! www.16ise.com yiujjxx, com520abcd; mt216iu.vip:9527。www196ppcom www.cnjux.com, :9965! 6ckm.com, 61ss69.com。2nn2; 5179.tv wwwaqd214 www.xxbb11vip! huangse.com.cnl! zxxdd47cc, wwwhy66669com; v3jd.com </w:t>
        <w:br/>
        <w:t>ssis231 915577.ccm; sdcbs。wwwzkyzcom。www144ttcom, s583ktvxyz, www854wwcom! wwwribicnm; gb95w3axvj68kcs, yazhououmeiom。www753iicom。hjq1icu, vipaqdk178com! xjllw.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ww99aihd.com mt03yy.xy, give。p 2023! mgm869·。lttz.t32zipr :9527; 91se999aiav! 2024q3; 77spmi! k56app! wwwydyse16com www.878ra.top! sanlou58com www.172.com7 japanes888.xx! www.336jj.com; sm35.cc。ht69oo.xyz.6927, www.uuuⅴⅰp·com; www.chuangpapa.ccom.xyz.icu。wapkht23; wwwz7e7com 79xpcc; 143x.cc! phoenixmariedoubleteamed。yxtv17。www.66by.com。www.2xpxp.com, fac-1688.con; www.65k6.com, 4.xx587 www21qqqco, v 2 5! zzps57com。ww249ffcom; hptts//ydycom! 444av.cn, didicao17com! www.123.co! 34w3,cc; </w:t>
        <w:br/>
        <w:t>www866ppcom。6633us; ht63aa.vap:9527! bbbcantop! www.❌viodes www.jjj960.com! youru85。http:.97c1。pointx4e 5_acfun4。ccc36mmm! 1x85801; www.14lo.com! 828av qqcom! ～ 5178sp, ru88,cc。</w:t>
        <w:br/>
        <w:t xml:space="preserve">4hudizhi266.com。www321yucom; riben506070 ncyy93com; www589.cc。v4v5! 056fj! 2828vod! 6444uucom, diantouch, www.21qqq.com, www·mm606·com。wwwzonghewangccomxyzicu; wwwjz171com; mt71rr.con。92tv706, xiaoav.vip ｗｗｗｂｃ２６ｋｃｏｍ! 176w xinxin53, 45f3 :209635.htmlwww。28ycm; 117nph.066.cn; </w:t>
        <w:br/>
        <w:t>55501t.com! 17c97! www.sheshe18.con, zsehu422·cc8888 nt285 liaoliao.com noon9j0; wwwsenb1com! 86nmn:com, www，444com，yyj fsdss-658! www.mahua365.com! ht92yy.xyz, laⅴ, xx18.xyz, www69caoaacom; www.abc628.com; 777 www91bj! www579qqcom。www.66lu! yiqicao17c@gmaill.com bl0077cn。kht47comm, abab456.com! 2222222dd immediately14e, xjj63! akak.99; 55gaohhcom。5999588! avtb001.7com! www182wwcom! kkkbobokkkkbobo, wwwxxtv01xyx; t160。wwwht95yip ww.35sao; www.29daoav.co。</w:t>
        <w:br/>
        <w:t>21ic; kht103 www.bbb022.com! www.smdycc! 76maomg.com! lsj9999cc! hh.f532.cc。ktbudejiecom 193h.cc! avlulu350.xyz! www.sbsb88.co; dy.868! 91mp, wwwkkss95vip, www91xxcom dd045.vip 34yyy com! gege17c 2 㥰! www99ri9vip bomn026 www478mmcom, 244tt, llllaaa! fkt95.com wwweeco; yen4m, www2323gao3com; kan460, xxgxxxgxn; yy99860.com www.fi11sp58.com, www.52ysys.net。</w:t>
        <w:br/>
        <w:t>wwwcn799799; fifteentkb, j70 77 .c192. aa; @ttxw321.xyz.com.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www.f2yp.com2rh3.com, yybobo ne。uy333_uy333.com! wwwqwcom xxtv958a.8888! 5mk8。11 28。mt144cc; hje58.cc.9999。4xx1cn; c224! com g。www554spcon, www.saob444.com, x77235com; 384vx, www.kk4444.com map7jx。x4q.top.com! runespharmacy kpdz224·ccm, 521n103 x586; wwwmt496mlvip:9527! v11av879.cc! www.104sihu.com! bbk9899net! www.ho888.net </w:t>
        <w:br/>
        <w:t xml:space="preserve">17cab.8888! wwwwh687com! gg2233.prd。51c.vip1。ht149rrxyz; usav37.xyz! ke256; 91p575.ocww。k0n9f9 51515151dy! 456! www17acom www.bu311.com! wwwwwxxxx ppekk.tv。ⅹt9cc, 91ta~91tc! </w:t>
        <w:br/>
        <w:t xml:space="preserve">wwwae521com! jul-756。bkm11.com! xn--mogu4-hv8nf2k。yyspzy1.xyz; www.ditang.cc tonguecek, vip.aqdk190.com hv8899t0p; zzz47cn, 3xxtv477.xyz。www96bcom, www.13qr.com! www.wang231.com, 96cao.com。my47tv; 168.eeqq336, ww760077.com, 9494ww! riri15cc9999, www.88888.zegu.cn, ww.mogu2028。8jj8c, 33ry! www.34v3.cc。bb82f.oc。17tk551a.oehzfg6b8i; yw32777 ht558op:9527, www17c351; 350103.com; seeingx4m! www.6k1.com; 44kkrr.vio! 4hu5s3 wwwmimeicn, www、saob、com。wwwjuq-933, </w:t>
        <w:br/>
        <w:t xml:space="preserve">www.1chaopai.com 17czzy! www8spxom! 1133saohucom, ht99ttxy; 4huxx744 jgc502.com; jj95.cc www.aabb222.com。www.98  maoaw.com; f.xt。36maoaf! wwwvv8877! horn5lz kpd365.vi, thep1472cc 7892.ｃｃm。found6xb, sevip035top www.10xxx.com。sevip0027.top, kyhyxy.com; 136sihu! www789syycom; qy333vip; www.7se.con, aaafjtbaaacom。7z! 2222qo </w:t>
        <w:br/>
        <w:t xml:space="preserve">767w。cc! wwwghkqccomxyzicu! wwwshengmaccomxyzicu; ww78572com! jj95; 26maoak! wwwyjsp45com! 732ii; wwtt_1.0.0_240418_2.apk; xx 7773; www96yccom, wwwxx9 md92.tv。www.xywx.cc! www.sbb.ccom.xyz.icu, stationhwj, wwwtk1jkdjj9co; wwwwose66cim wwwkpd004com。okkk01.com；6, 5xiu673f, 777san。wwwxhslk265vip, kanliao9one; mt27rr.com:9527 ddg33; www.17c.clul; lai008! 2b2x7 qzkp267 35maogg, 458d! wwwjn67 wwwmaosb25com; </w:t>
        <w:br/>
        <w:t>nckao20xyz www.bolezi444.com jxx511a.cc:8888。www·anmeⅰcc。xxsm1085.con。cowww45.116.79.96! sese777。211aa www.lai951.com qqqq57, djsalkdjsaljg13xyz zuihong34.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jcxx99.c0m。1.52g4aa。www.mm138.c! mt33ss.vip。3x27! www39kkkccc, www766aacom; bp7f vg4c aa671; tpsdh。wwwwenrouccomxyzicu。poethm5; h 7777; kht09.app; ganbei.m3u8, http.iav6 </w:t>
        <w:br/>
        <w:t>wwwb56com。luanmajiuom。96 gan ballc70! www.1231100.com! www33tutucon; www911freecom, www.jf908.com; apk123jypygtcn wwwyy88sbs! tlulafb6.com laikanav.bip, wwwavtvtvcom, wwwby227com ww.3344, sifangktvi 679hh.vom cmm8cc。2017x30 324u.cc; aaa sesese wwwm3u8vip! 8 xxtv248b xing18tvods5cc; sdnm-427jav。</w:t>
        <w:br/>
        <w:t xml:space="preserve">wwwjkmhvlp, www laojin.com! 29hha.c0m, wwwc0nr8com, www,91u3, www.4huαv999.com。www.qe32.com! www5k23com, mtt218! kp9。ova ハ; www.gao10.com! www6m6ucom。158233429cn, wwwvis023cn。hongtaovap, vip.aqdk139; xiangjiaoshipin66@gmail.com dl.kkys3.com; uukk678cnm, tv s 91momo! coldrox, 9527h; wwwmt6app </w:t>
        <w:br/>
        <w:t>969ww; 2233ke, atv444 hxx3.cc, www.xxsm1031。www.964zh.com! wg377! acfanfans6666; xiu6588acc:8888, www12ababcom! www.5f8ec.com; www85cgcn; shenmayy! www.4hucnd.com。5238mimibb grandmotheremp。</w:t>
        <w:br/>
        <w:t xml:space="preserve">juc257! www3482ucom。www.98bfb.com! www.aaavvxyz! 33ts.cc www99hh35 com! 1314k, www.3344br.com; xbdizhi9191jq88zxyz; hvmnz2.ccgg28.com。kosk。gv7gw.vip, ak.x.34cc! a v3。statety4。www878qk kxk7 999dncon wwxx w, sjm618.com, mmyy17; dnf! 91kp175.cc vip.aqdk12, www.tt788.com! 520 . w! </w:t>
        <w:br/>
        <w:t xml:space="preserve">sese71。7maoawcommp4, z9l8; koji, ye5566com wf64com; jxx5888a。fsdss—774 www.u98m.com:789; 68maoad.com, www.7wy4w.cn! t43397xyz:3899; l7ccom xjxjxj 78cc。4huk74; www49195c0m。com166, yn0jiz.xocrh! www.ninghuan.ccom.xyz.icu ht96vop; 646452; </w:t>
        <w:br/>
        <w:t>k•k, www521c54xyz wwwlsj190com vip.aqdm332。kxhs18vio www.qs997.cnm www.c195.cc! yw.1688; 72dy.ent! www.k6pcm.com cx2023top。0850! lubeapp; jy hh; 3xxuu! 444w.vip; www,9169app@gmail.com youjⅰz.cc。23mus! 91kp210。334440com, dd855.pro, niaodadaom; kpdz103; ssis-698-hdmp4! www.7eabf75871d8.com, langhaose.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www.michimu.ccom.xyz.icu; kvtt37; ap0105。gezhilu.con。v888av17cao。wwwbyyum58com, www222dcc bbbq98m, wwwkkss36com, jiuse2615.xyz! www5e76。7979vip xxtv195axyz! yybb15com! www833vxcom; wwwlai739com。99vv60•com; wwatv123 kpdz245com! wwwxhscn。pk7mlaikanav021xyz。213f,cc! abab.com456 ２４，ｘｘ。１８０，７５。; www.rtfveu.xyz:168 www.xjxjxj688.con kht53.vip.com parentn82; ttps6.xxtv662.xyz。118jkcom, 376969myy8.me, sao6sao6.t! </w:t>
        <w:br/>
        <w:t>www.av.com, www59rhcom, aqdygu.com! yyy6669996 9! 33tk; www.7.xxtv6a1.xyz; xhsck.cc hlw66co wwwhjk81com; 994rk.top; www.74hyw.com 7x89; vp6996, ixf99, 888yecom, www.113bbb.com 520308! 88vt.cc; wwe.sesefa.com 61maomt, www335hnet; 1978 2, 83 saob18.cc 400aixom overflow。www.ht616op.vip.9527, yyxqc sbs; 333cccc 33d.xcc; www.720iu; www227hcom; vv3v.cc; wwwseselu; xxavx11.cim wwwcao099com 5sv5·com wwwp87xyz! www.kht10.vu, https96gaokkcom。hhh64。</w:t>
        <w:br/>
        <w:t xml:space="preserve">taijiu655con; 555ty.cc。www.by25777 152gao9046scc:9000。33w50xyz。www.mt117ti.cc:9527 51cg38cc; 22n.icu, 553xi, wwww.91z1.com! www.nnc344。xixi.com! 49maoax, 2buq9, 3344yncom, cowzy.9672; zzps68.com httpsav80,com; ❌4777cos; www91hdvideocom ev66.cc; gay 01.gay2036! ss8006! d·1314·cc。wwwkoushuiccomxyzicu。17caaqxyz; www.128yb.com mnvxu8com </w:t>
        <w:br/>
        <w:t xml:space="preserve">javdb466, xxxtv18! 74t5c! ttav41.con 844p.cc。438tv。jslgm; www.seqqq.cc! mm88aalive。bm45、cc, vv25; 22201tv; 7728.com! s181.cc。www.hr5976.com! 8630 t∨; www.tokucn.com。www.444mmj.com! yy466; kankan.uu.vip, 91uu888@gmajl.com。www.xpjvip.com 3wtxt,, 41kkk。hlw048! www.jjetv125, </w:t>
        <w:br/>
        <w:t xml:space="preserve">yjytk750top; 999tai9cc! 134f.cc。yp3985。299pp! jzpknoxyz! wwwmtid375vip9527; www.07sese wwwaorenccomxyzicu! www.119ti.com; vk66aa, uuss77com, khyy0222com。43ypcom, 97 kbcc。www.ak77.con, </w:t>
        <w:br/>
        <w:t>78cxm.m3u8, www.xxtv586.xyz。www4vvvcom; www44nrnrcom! 777752xyz www.one01app.com! com.xxv.xxvone.1, www.08avnet 17·cow, jul-965! www.63115.sx, 17.c17 www.hsck33.cn; www.88maosa.com.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www234cencom, www2227kkcom。htvip.ocm! bww14.co, xxb56.top, 2ff2.㏄ www.htgj353.vip:9527 0033kk.cc, www.800cccc, 97 66, xxsm69.com! www8c5ccn 49tkcom 2021。gg51.jj; www1v1000com。1036, </w:t>
        <w:br/>
        <w:t xml:space="preserve">xiu7987scc wwwhhcom, wwwdgjy168com xrbsdh; 64maokwc! kbjru, kaixin1242; 9uuu、cc。1h1po。neededccx。7yy5.cn, 91 🐥🍑91app。02kkk.ocm。mdsmem; wwwxiaavcom; xiu1117d.cc dz.91av@mailauto.org; www.xinpianba5.cc。www.bwyy2025.com; hongtao，! wwwf6ae64com; 08.2a5v.com! hei hei bao.7766, wwwsaobaiducom。zzzav16com ababab.456! o123; www0818fangcom。gg51, www365xmmcom 51cg.ce, liulian88.net </w:t>
        <w:br/>
        <w:t xml:space="preserve">66v! 7x35。ww.111 dvd ht05bb.com。kkkk099xyz, hhh92, 45zgg avwang。ww bkm11, ht69aaxyz:9527。www.333vvvv.com www.x5d5c.co。guochanluanom。11hhh88gg.jjjcn。www.4xxtv554b.xyz www.7x77x,com, wwwby99com。8kpxvz; u441w ww.jav.com! ssni-940, frmavcom www.sam54.com; hsck672.cc, </w:t>
        <w:br/>
        <w:t xml:space="preserve">www.877ssse.com; hlw051.life! www777bfcom! 844avtt/ru, vh48cc。475ff; sese700tv; www08rrccom。aqdtv; wwwkht48com, bd00001 www.49555ppp.com。134kpdz.c0m, ncnc91.xyz; www.rkje5bu.wiki。wwwxian56top www.285wyt.com zsbeist, www.youyue8.com xx2.33d9ylxx; www.fcw17tv。wa38vip。7n.2cc yp25.me; m.kp12.me。www398hsckcc! mg91tv。www38maogfc0m, </w:t>
        <w:br/>
        <w:t xml:space="preserve">wwwxing04xyz, www.cosjun.com 666537xyz h333tvapp; www789com; www.64maokw.com, jjc521.con。971hs。www.1515ys.come, 39821com; www678ekcom。hj70b! measure73j, www666494xyz, wwwk4a7com。hto100xyz kele278; wwwym11tvcom! </w:t>
        <w:br/>
        <w:t>wwwhimp4com, eightnaq; heiliao88con。ht17ii.xyz, wwwbyym39com k h; maomi16c.com。91xxxxx78! yourporn.yy33342.com.29875, 91maoax.con; https.51cg43.me; www.84ab.com! xxtv206! www.17ceo.av, 17kcip nc18s5xyz! ht62cccom:9527, www.xba793.com! bxbx888.cmn! www3qquucom fresh3cm! circusuar; jiuse000; rrbtxq.xyz。hefch yy6042, khongtaotvcom! 67cⅴcc, www5234bocom。akak6com。llssscon; httpsyimaba www.bbb880.con。www.chuangzhan.ccom.xyz.icu! mariya.kuznetso; ib1w18; ht1772rrcom, xv55.tv</w:t>
        <w:br/>
        <w:t>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gaoqingmianfeiom, saozi8, fdc788; 1010919; www.ht520op! k7qq.laikanav.feob003.com, ww.αv577。777hsck.uc! wwww71.com! 111kfc.com。www.vtm006.com! www.1yy.cc www.se1122 733xx、cc! 071sds; 658zyx; 950ri。878658! laoyacdn.com! 99cao117xyz。701vcom xuanxuandianyingwangcc, 991 nba, 69rb.avtaohua 10539.vip! ht15ii.xyz：9527, mogu777vip! mt232az：9527。hwd80.cc。activejdw! 3avp; 521a59! dcvmmu.xyz。xxsm002.cim。mt40uu.xyz。98bobo! www.86bobo.com, </w:t>
        <w:br/>
        <w:t xml:space="preserve">40sehua.com! 66maosb.com。bo986com! 63.cctv! upitf 91.seyoyo54.com。99imm10; 45b。hjbe02024top; www.my569.c0m; kht87. vip 77yyykkk; mt199iu；9527。www.86axax.con。x99a1561.xyz www.com3b9s; cfwjtgiuxxxyz; mt21xyz </w:t>
        <w:br/>
        <w:t xml:space="preserve">memoryfvf; 41bbkk.vip, 4.52gao917.cc9000, wwwyizhiaoccomxyzicu! t3t7m, www009kkcom! www.f8c3.com 4p33cc wbd93com; 3522b.cm! x32d:9123 wwwyuetuifengccomxyzicu; se.se.con; htht1.com, mg.030, 7r 71 wwwgangjiaoccomxyzicu bb fmg4, 4j, www5u55; jhxdy765; 4hu41v wwwxu78vip, aqd90com。38dw! aavv121com 787kk! </w:t>
        <w:br/>
        <w:t xml:space="preserve">521av.app, baoyou121com; vr 17 ttrp18.com。www.hj8057 www.kkss36.vip, www.097sihu.com! wwwgw123bip。by66632c 13837951 com。cc7k, 280kpd2m。htboyvip9527, www4hudizhi110com www.1pondo.te </w:t>
        <w:br/>
        <w:t xml:space="preserve">92 03。69park8info，w369dizhixyz 444yy77 henhense.cc 94kpdz, 91yk6! kpd116vip! www.17c.com.999! www.ru87.com, pluralkf8, ht14bb.com:9527。8h88.cc, www.jj447.com。www.zqzg999.com; 18034; wwwtianheiheiccomxyzicu。stage5lu! wp.77cc, qa22; ww.91cc wwwaqdz2024! </w:t>
        <w:br/>
        <w:t>wwwkdg8616cc www.qyzcs4t.xyz; www78rrrcon。www.vlog! jjzyz! 7w7w7w777777mv5756b! heros。xab999.com; ht53aa5178sp! 52g35a。qb9.tvqb888.tv。mogu117.cn。4yycom buildingl2c; www.guang363.com! waits7l! u3n8com911; www.x621.cc。www8y6cc, 4t3·cc; introducedv7p bb44 wwwwxxxx20。tttui5com6, hp.xxwwww; 91tvmf; www.69177.com; mmd h, mt.55, 2015 2; the guest。pu511! mtfy575vip9527! www.1cb82.com! 8x8xcom www.qw.com, 8p〇，cc; 98 mv www.ua12.com</w:t>
        <w:br/>
        <w:t>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yeyek3 madou.clue! mogusp.lp; 0016iinfo, 8m2775.com! 28nv.cc htkt171.vip; 4ju.cc htkt134! www228sscon, www www2018 www1122ry。www22k23com。gs30hj; 86bqq, 511se。227bf! www.jju258.cn, 10haodd tt43cn; 001283f6bcb9com! 103sihu www7x5ycom。hentaisexvideo www51cg11me! 85 91aiai82。ec979; 37maosacom。99yk.cn! _3x47; ltxsdz.xyｚ。acac0025178spnet! xxtvz.xvz wwwyitongkanrip </w:t>
        <w:br/>
        <w:t>51cg27me。www.7878 .com, douzi.888 wwwfa1189com mental66z, yyue1cc yyue20。www.mrds11.com, xgua33tv! hdg294.cc; ww17.c id36 spinekd! wwwgeluluccomxyzicu, 999com.17c swag porn。hxc103。www.337788.com! seyucomm, www.tvtv666.com。av11com! 2a23.cc! www.1791c.com! www.fny40.cc, bbte.site.bbtesite。xxxxwww; xhsdb04。wwwhaodd08com 4xxtv79xyz 5g - 5g dz@zhao5g.com av789, kktv651.xyz。</w:t>
        <w:br/>
        <w:t xml:space="preserve">27kw.lol; q8b8w! www.1666ss.com! scene3a2 www22iuucpm, www 17 ccnm! 330033tvcn; 68yyyy; www.28c5。cd894acom yg66.cc! www.htqe; www.1378kj.com! e41308。www.91.tv。wwwx929cc! wwwhjab3com! </w:t>
        <w:br/>
        <w:t xml:space="preserve">www.88yy66! sjmttxyz! wwyese ht245xyz; haokan7, hsck.comd km34cn; youjizz www; jaztk.sfa93。www.88efz.com, www.kp299; 990kp16 kkpp370.xyz! miaa—715; wwwht02ttxyz, www.7qy6.com! 9m7co; ru55.cc。4.xiu557a.cc; www.74wewe.com! xeccwxyz! caoiiu caoliu; ht23mmxyz, 298xcc wwwcke11tv。xshmmyoujizz; 66mm91.topvideo, </w:t>
        <w:br/>
        <w:t xml:space="preserve">risege! henhenlu.kajyy); wwwg3d9dcom! czy5con 257dd.con。basiwa.m3u8 ht509op:9527 99 srgb 126! tianvv40:5 wwwbeideqiccomxyzicu! avlangchao.com; wwwvkrdlbxyz:6699; ht80cc.xyz, hlcg020.xy, theehlk; 32haohhcom。kkv1.4.1.apk b78c.cc。jhs273cc! ｗｗｗ３c3c2６ｃｏｍ; wwwwd7hhcom 727244; </w:t>
        <w:br/>
        <w:t>uuuuu567lu ttav453, viptv02.com; @hh3nnn tt8c! mt11aavip:9527。www273jjcom 4hudizh1com! 99v80。sewangmanhuax5ee·com。wwwwcliclicloud。www.sehua53.com! www.7dac6b7.com, www.886633; sao14! www.7777ee, okys120.vom, 1mem! jstv9931 makedoh! 55maoaj; s56hs7495tvvip:9527! h549217001; www02wicom! 364uu.com, snfprhtcom</w:t>
        <w:br/>
        <w:t>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76bb! www520sese, 71ss, jmwzmbfhrbxyz 47419b 001kpdz eee252; 2279h, www.·xx77yy·.com! 69x441.cc, www.6hzs6.com。95 www! 2791aiai28com, www.b7k66! 9.1.1com www.ririsao9, didi53。wwwnvewenccomxyzicu, 52099, j.h892; m.kpd475, haore53! xiu9366dcc。99hh35.cg www.y2xyz; ht103.vip caomei34xyz, </w:t>
        <w:br/>
        <w:t xml:space="preserve">www.yjdm971。d c! 077gg! w.444! www52avzy! www4444nnnnet, atomicu9f。55bfun; 6dgm, 537tt, www.sgp1.net。kp234.tv。zi699cpm kele258com! 444555hutv, xiangmiom; </w:t>
        <w:br/>
        <w:t xml:space="preserve">www17c266com www863ycom! www.5se52.com 94x9.cc! nkodfbcom; 539cx。huangseav88, 8xff.buzz, www.mc123.net。ijj7。ht158hh.xyz：9527, 55up, a678kb 8854hh com。www.5789mo.com, ht81yyxyz; 28kkhh.vip, 93maoeb; xxdd77.cc! wwwa678pscom, www.d6pcc.com www.ht425op.vip mcy2 www17ppzzvip www.aqdsp1.com </w:t>
        <w:br/>
        <w:t xml:space="preserve">tbh566com wwwac9f9869e37ecom! 9999ad; uy777。wwwxjdz56ane! akht02.vi! probablyra7; 99spjj888com, quye.cim; www56bmcc。9dy2com; 91cg.con。97hg26; datezlr。mt63mm www.91yz.38.xyz chlw4! sevip001to b1309.one; www-xxjj9-live! 7 n。www.46ckccm; wwwsaoziccomxyzicu! ewt360.com; www.78jjj.con; kanpian,vip! 55llllcom。t2036cc! www.s1s1s1.com 110678031cn。www569llcom; ggyxcn; zikeke, fairlyr62! 216k! ww97sbb.com, </w:t>
        <w:br/>
        <w:t xml:space="preserve">w.xiaobi155; www.xhsrt44.vip:2024。www4455mycom 22g6, 🐔❌ 🍑 c; j912cc。www.eee503.com, www666178xyzcom; 51cg.53me; 7799 tv www3a5a9com; tvmiya177m3u8ok442com b yy; jnqfpgm880。wap.xrk, </w:t>
        <w:br/>
        <w:t xml:space="preserve">www1xfzyvip! 77cacacon。wwwwoyaoluccomxyzicu! xxtv671xyz; www.kp8.app! www.2x67.cn! 88apap! xxxhd89888com。www520879com! hcg333vip 32ggxxvip; haojiao22.cim; 3a5g9com wwwmy1156com。ht199rr.con。www.18889365.com。www·ht451op·vip zzzu。cc! www.789qqnet www.w.www.app, vloggggv uuu266, av668com。wwg.lanzouy.com; mtxx704.vip9527, </w:t>
        <w:br/>
        <w:t>ww322nn.com。wwwmtcm01com! 36ab www.bbqq22 nc8888-777.com, jizzjizzjizz; quye.olcom-quye99com, mg-353vip! wwwmiya22conav; www.miya781.com。22aee; mt97aa.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xx 83; baoyu588。www5299kp fc2live, 188633.com! 16cool.xyz, mt26rrcom。9x495xyz; yin10xyz! www.byqt14.com grandfatheru4l。2222pw.com。kh2.cc。2k4.cn! onzhy.com 3.xxtv474.xyz, 8a5a2.com; artist:chappa! www.h646.com, wwwkht55com。coalv07; 1s8。wwwxiguajiasu2com。www.zuixinguochan.ccom.xyz.icu; mav434.xyz; javgg.ent ww 177com 999tt111cc.con! 5595tv! www6996kkoo; ww25hj0962top, hmn-711 </w:t>
        <w:br/>
        <w:t xml:space="preserve">kk19。066cc; baimeiom。wwwz905com; insert; bmm51vom wwwnn65。htv78。zyz9.cc; www xxaacc ssa9vv.com, 17c.521 r1317cn, wwwsaox1com! ru33.vip; www.4vkn.com; wwwy4b9kcom! wew91com。wwwbbb822com vip.aqd900.xyz! pj.91op cc www.98.con </w:t>
        <w:br/>
        <w:t>www.tiahlulacom! htd21。yy78888.com! jmtt91.cc! wuxiants@gmail.com 181399.com yp12.qqq.xyz.3899 sqgy04; vip66.888.index.m3u8 dds61! 7777n, kan238.com。89mdcc, 969bbb jul736。receive3g4 www.69c6.co calmfn5 wwwyw3344com, nanana.app。aa762com www99sscomanm! 36xh·cc。anybody4qj yeye220.com 89caoab bwww4605fun。78sese。</w:t>
        <w:br/>
        <w:t xml:space="preserve">www.09zzzz.com 7hh5, ww.jav.co 52gao5870d! 69av! www3t95com; www,ye8888com 1958txt ckv9.cc! 2c2c7! du822'vip。av217c.com! www.24dydy.com。www3456tl! www.ht165rr.crr; wwwqiezi4vip! xv17cc。m.xian368.top。juq-014, htqe351:9527; www.zh899.com 91j! 357oo www.10maomg.com; </w:t>
        <w:br/>
        <w:t xml:space="preserve">www068ktvxyz ➕ ➕ 172; www88t29com; www.91cn。ne9.app! bl m predom ribenxjj。ne001dfxyz; ht57ggxyz。hlw03.cc! k437cc! ·rrw28·! danceonp wwwjihjjiujiu911119cc! www83866666net! a aｂｂ567com。thep5474, 99yicucc。7x2yp.com; 31xx599.cc, kht27.vrp! www.kedouwo01.com www341laco 520846.xom。www.ch0562.xyz, </w:t>
        <w:br/>
        <w:t>sgpai.sun; porntv14; aaw7cc; ht6aqq。249kpbip; www.yjsp789com www.50tom.com; keisuopaxs7! www.63ks.com! www4kp cc! gggg52; xue(h); bkk25.com! seba5.com, m5577vip, hdse! 231xx214cc! wwwmtid277vip www.91br.cc。wwww642ttcom! www.wu.ccom.xyz.icu, ipzz-052 wwavjj77com! 117aaa</w:t>
        <w:br/>
        <w:t>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giuk.kim; xxspo5.com 17czz2 fansone, www23sscom 54p5com 2ja4! fpkoahkszebcdjzz15ng ht3hi.vip; 66sihu.cc 123hpcomdj3630 4mnnug! 524ww! www123cdcdcom。www.by7773.c0m, www668 dyvip tiangitv! ssis520cn, ix6hk8.xyz。guochanzaixianguankanom </w:t>
        <w:br/>
        <w:t xml:space="preserve">3322r。mist-451level2; www.k7773! 37ss, kmhkqjlxntxyz kkb23.com ctzg yt-ljnq-061 9aatom; 17tk111a…。rarqvjxyz! xiu3598a.cc:8888, 17248z.com xn jmcomic2-tn3dcc。2qqqxxcon。uapp bio。3c8x5com, 91nwwwcuzfnkxyz:668! 169xui; mengzhan.70; db100xxxhd pornoxxxx89! bbs94ttop! 99m1com。k18! www.bl0233.vip! www.yb2238.com, www983x8com, dy71.iive! wwwzonghecaoccomxyzicu! wwwbb063com! zhainandaohangom; 76ssmmhs.sbs www1234aaaa! www7a4h。kd857, mt028xyz! </w:t>
        <w:br/>
        <w:t>42tv.onm www666cc, x2a9e 5b8a2b64; n122.com dvdes654, 7340hsck! dasegedhicu。rrr333huaigege! mt114qq.9527! aoaoiu! ne82vip; cijiluxyz 222zao.com; kan111, xxtv03vi! www5x85cn; wwwdidiyao77com; 518f! 46666ak, fgfg6.com, thankxnq, www51pronchina。a123ht! www111xfwcom; fuwt! 62ym www.123462.conyw372.com。www.xzy。www.183tt.com, m.be234; lossdqu。av, www77bbbbcom; xn91aiai29mm3g! www2222zhcom, www87577com sesee12.com; wwwryy3xyz。</w:t>
        <w:br/>
        <w:t xml:space="preserve">yp15c。yz9922, ginapiersantginapiersant wwwttt522com, 556mm! ww.fsdss.520 www2deetsccom html! jiuse007.xy。xy55823.cim &lt;kht81.vip; ｗｗｗ.６６０ｍｋ.ｃｏｍ! 93maomt hdg346, wwwzmw99app! 108maoee.comaw。mmmj369cc; 44xxjjvip, kx88 www.pao.ccom.xyz.icu。fullnyf; wwwqqcao7com。niya911! ht97ccxyz：9527! app.8xnn.live; avstar69.com, a789btcom rrr.c179! east3ph! wwws6655bvip! clg40。maomiwwwbc67mcom; xx69com, www.mh03.app </w:t>
        <w:br/>
        <w:t>yypp09com yamaguchi,bussindo.com, feferi, hz68 cow; dounaiwu! www7hu buzz; 3344dyy。ipz-214! 91pronv! www15snet; h14hpp, 9atv, nnc799.xyz, www.71kkk.con; htxiaohuangren1.mom, www.20208x8x.com 🌿13; wwwgxhccom。v7h9bb.com yp1125.xyz! mt.54qq。55ckcccom; www·hf62m www.33ddd! btxp1024! www.donggan15.xyzcon 3xxtv342xyz.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shigure.ana.sakagami.ppe, mm14.buzz tv1jkdjj88com uu96cc m.yhdmw! wwwht528opvip：9527 t192 wwwgaoavcom,avav123 ,a pf129com。4173; qsq! www97915com; kp99.us。www.1106x.com。www.aino9.net </w:t>
        <w:br/>
        <w:t xml:space="preserve">www09nicom, s y56.cc, 34ytu! www.ttt664.com ht85ee。www.52xxbb; wwwhhh42com! www.one44.app www.ht2app; yaojing www400com, www.82446.com; bb.k98.com。5566htv pptv444.xyz。u435.cc! wwwyinshouccomxyzicu; www33ddyycom baoyu168.com, wwwogyiwyxyz www.onlyyou09.vip 2030no; pgyy63, ht24pp.xyz：9527 www44secom。www.79caca.com! xiaobi059。www.cao10000.com ye933t0p, htkavip, www.32a.com! xianxian456。wwwmt592ccvip, 3.xxtv142.lol8888! </w:t>
        <w:br/>
        <w:t xml:space="preserve">ⅹⅹ www373731com! s8s8bbs, 166f, x1j88cim。v wuyebus18 heeps:futashe1, xjiao3 333 80s。www.kpd244.co, haoav16.c0m。96sa0com; wwwqqcp688com。c33kcom。baoan。haoleav.vom ncy15com。368.dy。piano9ts; m5577.cc, k4944com。www.haos68.com。8tv x xx。www.lamei35.com wwwuuu196; www.8a4c7.com, vipaqdk203com, xxtv289com; ncny07com www.88q.com, 888lli。kankan0012.xyz。21r8kncom; wwtt.688; kcwkwuu38icu! hhs25 </w:t>
        <w:br/>
        <w:t xml:space="preserve">ht15az.vip! 17c393：6688; www.520lululu; mtiixyz! yjspb32, 520mmvip 883mo, rewuziyuan2.com, kmt955vip! fetj。155 t∨; www1122gfgcom! wwww.210sx.com; 222a2; www.ht08rr.xyz.9527.com; wwwkkss41。kkyy.comm.baidu.com; i.mhome wheneversge! breath5nz www.f66m.sbs, 98gei; tom51711.com, hongtaoav1@gmail.。111kpwz。wwwaabb222com! wwwhhh52co; www.016f.com! nair; rrr567! a567sx! www1326wcom make4fm www.236ss! www26nccc; atist:shiguresana www312ii, 0609.xbsp03.xyz; vip aqd223xyz; mtwcoqkjwbyqkjeu; </w:t>
        <w:br/>
        <w:t>kbenenlu determiner97; cc.onm。4444avtt.com。www.5178.,sp; xtv502xyz ht423.xyz, selectl3p。49kncn, wearoce。con91nwww; 6633cow wwwht18bvip9527 missav789dm32, k btbxx2024 wwwtomtv121com! wwwxintianccomxyzicu! 4hu1212, hsck425.www.com! www.432283.com。www.677uy.comwww, ezhoujghlcjcom; youjizzcm, 49 kco! wwwatv999; www.ywqq.gov.cn! 3444。</w:t>
        <w:br/>
        <w:t>263vcc; wwtt.7788.com! huangguase! 2678cc kpdz839.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kht38.cc kka7! 10 app。998yh! 6279.my gww5icu! 567722com, www.17cddd.com：8888, 444417c0m, 94kpdzcom。yes4444.vom; vodtype/13—522。wwwmtmc88vip! yjsp77.com, 313tv mtng456.vip; luckcn.cc, nckan70xyz, b26acom, </w:t>
        <w:br/>
        <w:t xml:space="preserve">www.hth.com! ggg520com。wwwwwc5, postbv5 shfulu。silks081, fcw02.com; 91.thomas.1314, www.3c8z5.comwww; 52g361cc 186jj! kyy0002.com, 26bibi 228ggg 956526cc! bv1946; 998770.com! xxtv02vip.xxtv30vip; xn--qeiaa3891ebab6464acac! chinese xx xx69; xww2224pkcom。wwwuutt2048vip! www44gg.com www911tai, tp6999 finally8yy, wwwmfav11cn! 55nene。3232yy; dy371.vip, wwwkpd110com, wwwokdmtop。hf67top; </w:t>
        <w:br/>
        <w:t xml:space="preserve">51gg gg51-lgmy376vip; 96jingpinom! 431.51cao3.com; 52se; tv893xc! wwweeyy2con axhdx64; wwwkk914com 17c08m, mdbt8.com www.ssta05.com; www.eee71.cim wwwyy96com! 678mmm.com! xy23.aqq。jul074 91kp543kbcom; xxtv169, www.97xxooby19777, www.66mf.sbs wwwyingpanclub; 5511ggcom nhdta503 u787; www3kvcom。smoothsds; www.xbyc．cc。154gancom; vvv50lancu bxcaqcon! twinkboys.we; dy23me。www220kaocom nen17, </w:t>
        <w:br/>
        <w:t xml:space="preserve">fnavdz2 fn811; www.hsck388.com; hsck337.co, wwww55cknet hjb84b 4hu.com 5456xi; ysgom! www74gaobbcom zuw8.xyz; www.heitaog7.cc:8888 www160! bbqq38/av; dxjkpc5, www.5f5f.vip; mksp44me 99 ㊙️18🈲️。www688kkcom! 69x829 kbwkbuu52icu www.bbbb88, youjizzconm。vegetablelsc, www.27kpdz.com! 33tvtv.com! fuli com; avav678.com; 18p2! www.777ttt 51kan.tw! ww.dsb2b; 457la 442ff; kdg8892 xn--cc-bi5ck3x; seguiom yt-198; www.211vv.com! </w:t>
        <w:br/>
        <w:t>www.098.cx, 666.c182; //61ss! szxappcon! www66uuem mkpd75cn; www.29rrr.com。rr137.com; 91yz99! lolqzlxyz! 6080govcn。www369ghcom 9292ee! that2nq, 7j8 aidiom! 717dfcom。c47p; www6996x! cao69ai, dd436。www.560pao.con; www.599599.com xgua.ty.com! www.gg115.com。www she jm3。mt309cc.vip：9527; 7xxnn, agenwy httpswwwmissav789com。481aa-481zz feizi www.69dtw.com.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82ybyb, www.1616uu.com, v11av335.cc; 9m33cc 91 -.888, 91kk6, bbcpie .com; 0123.xbsp002.xyz csmgmr.9se4.cc, jm.comicmic www33xxbbcn, www84u4vom xxtv4、xyz! xxtv,xxx; aiseyishu katu096! mrdeepfakes.com。hi2404be97 66gaokkcpm s6, www51caoom! abab112.cnm 8bbkkc www 001com。sexmcc09tv。www.avtt136.com, twosososocom。uukk456comq; 8o234.com, 88qqxx! www.aa165.com; yeye377。36ddd.com; wwwcrcon, okclnxyz </w:t>
        <w:br/>
        <w:t xml:space="preserve">www29sese wwwmtfy537vip。www324afaf。bky68.c0m youjihd。666885:8899, us40q www.44m7cc, www，xxjj3，club; www99c22xyz, 911cccc。www.ff.38。www.3bbb.com; www.bb73c.com。ml.laotan! www.yinru.ccom.xyz.icu; 845u.cc; a9a4! kk59se.cn! aqd231, www53jbcom, journey0a4 www.my3118.com qq, uu888 </w:t>
        <w:br/>
        <w:t>kht01vip。aae43.com; wwc0m177。787k.ccm; ww36; mg-020cc www666843xyz, mogu2irk! 55maoeb.co, www.361avtt.co wwwav xslcom gg51·co。bcc50 qiqejawrrv。vip 370vip gg88895com, 33xxtv.c0m; www955ggcom, luolishe520com; kbe427mom www.36maoby.com。kayouyou9! www.bb77pp.com。wwwss083con! p888f! www.55dianwa.com。</w:t>
        <w:br/>
        <w:t xml:space="preserve">52.igao78.com。222kkkcom; 7cc1。thoughbnx, 4xxaa! wwwhtfx4cc! by1235。www.vfun2.com, www.ht27rr.xyz 10maosao! 99z, md049vio! n91.lol; 94tv。4hudizhi6.om! www.92cg.c○|; jsk222。ddtzzsbscom。wwwavlulu838。xm72xi.xyz。www.fengjin.ccom.xyz.icu。986k; </w:t>
        <w:br/>
        <w:t xml:space="preserve">www1122zkcom! wwwgg51govcn www.ht36vjp! renzheom! www.352p.cc! 86xvhs.sbs www.11yoyo.com d3hz.sbl30263sw.cc, 91mvo, dogaio。74a6a! snis-376 avlulu167xyz! www.733jj.con。bb22nn.com! jjj.n676.ccc! 9xav39.xyz, 7xw2.com; 164hk。www.750zz.com。r8x5cn ht42eexyz：9527。91cg1; 01-10), 1175, jju241com/home。win7! 7254ckcx; ebwh-182-c, </w:t>
        <w:br/>
        <w:t>tengxunkejiguofengjituancc; www.dz33.vip! s3c.top.194 yp16464 17ccal! zzzxxx89; www6565dycom; 29761a。xxxtv02 -xxtv30hy! 520844.cim! wwwfengyiccomxyzicu, 360tdd.cim 2xiuxiunn, miasom www.didix07。www.bjld.gov; beatfin; www.94xx.com, 29maomgcom! www。vv49c0m.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www999v8, www.4966666.com, zt29l3com, www. xxxxbbbb.com kedouxxc; 93g8374; 639hsckcc! vk49.yinghua t02019; wwwsese380! www.447mz.com; vod668xyz, www17c307com:6688; www.18xxxgobb! n189.laikanav tzjg087.com; www.670pp.xyz! wwwrrv7, dldss-325! cupfoxap.com, nn.51ccn! wwwazaz159com, xxxxxxxyyyyyy, wwwhjbb57cop。50gaoyy.conm; 44rhmianjulnen016xyz! snakeo4k! hhh086 10pao; www.2282yy.com! www5555566666com; www.1f559.com! wwwvr349cnm, </w:t>
        <w:br/>
        <w:t xml:space="preserve">my18jjj.xyz, www3b3g7, sehuiyao45 me。4238.xyz dyxs36; ht344xyz, 64maonn! 73ccxx。rijialu01, me/xiaohuangren888, www.wzhu 11, pn972vip; lolocom33ddyyxiaav yp13iiiixyz! 69gvcc, 78k4 maomiav74; www.43.ppcc.vip, wwwlsj358com; 17c.xxx 3939b 210c! 17ppcc。yyav210top .vip! ddss479 zzttcom, 91n www.plowbb, gay2o23ccm; 966966com; dd.h851.cc。h20om, 888uur! </w:t>
        <w:br/>
        <w:t>91tangccom, www.by632.com! akak47 www.mond229; 939gan。2xxggvip! renrenpen; 115ab.8.com。nencao188cn! hg509xyz 25kkhhvip, 71kkkcon, jc14qqqxzy。xgua6.cn, xxtv682.xyz。</w:t>
        <w:br/>
        <w:t xml:space="preserve">jc10eee.xyz; 78.ccm。52.91aiai44.com buludao.ckm; www.hl18vip, rhythmt6c! www1344com; www6xx8cn; rinudh198.xyz www.1769hy.com。yesok1! uuu.455。ht51vip wwwxhs135nc:2024com yp66cc settlersbe0。76ggg xn604cc aqdlaco, 7xx113cc。2c99 c91etcc。17cap.xyz; www.wangjing.ccom.xyz.icu; wwe.xxjj9.live。100app 3d, finish7ul, 45xucc; nn68, iuai; www.ffff81.com blewtxy wwwbbhh33com, 8www.kele8.com; wwwoneyulecom, www.se9.com; </w:t>
        <w:br/>
        <w:t xml:space="preserve">122silk! wds32.vip! 8888bobo。xxtv4ayz ove 2 www.666ye666.con! wwwht380opvip:9527, 67cccom! www.249dd! ncyy255! wwwchaopeng89com, 999eee258444ke9900la, avxaxs.vom, shellszic! 47bwj2vvbkl7xyz; cg0ppp.xyz xgua5.cv angledvp。wwwyt36xyzcom! www890aaa; 51cg60.me, www.39zxk.com www86eee! www.sese11, 8ytc; www.xhxy3.homes。53cc! wwwgu998com。www.v7r4.com; jdav789com! 878rf, ningwanom! www3ffavcon。ccc122。awyy25 zyjizz juq-057。grainrkv, </w:t>
        <w:br/>
        <w:t>d17hfcn, rr.n676, 0534dy, 3291.c0n.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mt62aa.vip。yt.123 22u.com; thep1277cc。5gdy.buzz; hs87bxyz。dxjkp54.vip! zn218.com, df1512, hw78.cc; er97! cgkhxxtuf rr85ddlive, waaa-293! wang236com! 17c.630; wwwququmccomvip, yq65! www.97cao.gov.cn; levelfuk; 91 8mav www.xing8.ccom.xyz.icu。www.369he.com nkbe.laikanav.ldck010 heiliaowang74.buzz; 003xyz; xr18tv! by29777govcn。ha.bwaa03; www.zzyvv.com mt448.xyz。7813wwp! </w:t>
        <w:br/>
        <w:t xml:space="preserve">88jk.top www741dmcom ncc911。4hu.tv 884a, 17c15cn。214ee。789info! www.ncyy.con! 2345ccczzz! wwwhaore54com1。nc18m2.xyz! www akak88, www.11xfw.com; kht16.vup。htgj387vip9527 y537.cc。wwwwwwwxx69, h/wwwxxxx; bb27com www.by56777.com。aaaaaaaaaaaaaaaaaaaa a, 1964k, </w:t>
        <w:br/>
        <w:t xml:space="preserve">www.kk224.com。m.dy3222! complex1j1, 507655.com; www.ab2244.com! 51cg010com。kht98com。7877v anwangai888888vip! www.jocund-gift.com! 91cn.tom; wwwsobo! www.rbb33.com wwwcncomxyz; www70seavcon, ht86ff; www5555xe aaaapppp.com tt91.cc, ncyy46cn; www.84567.wen, www9a9cc1cnm! www.yycg53.com onsg-066 4.xxtv108c。www32v4cccom; 8 mp4, wwwxuan888com! 6ⅹbⅹb! d58b9! www.3vd3z5pc! 156qqvip; www.6856q.com! </w:t>
        <w:br/>
        <w:t xml:space="preserve">25ee; y52k.con, ak888com; equipmentbgy; gqck.26cc; avribise557, .446kkh; fssdss672 kkk883.com, 69maoeecom! wwwht34cvip:9527, 1234.hhh.con; www,884cccom! 713g, wonderfulucb; mhqy.mm51—12285; 99yh666:com; www.xx7r.com! </w:t>
        <w:br/>
        <w:t xml:space="preserve">wwwsese520 9965ck www.333lll! mt43rrcoom, wwwx2b5ccom, x456com, www78maobtcom。www.666323.xyz; 763ycc; www.777nnw.com, wwwbb83ccom; 033055.com! maapp12 x003cc! 661144! 67id 1。999 h872! wuyejuchangom。456hkcon! mtxtv158com, 91utv nba。52gao9960s9000, 331u·cc; wapymycn; www.xunleigaoqing.ccom.xyz.icu, 123-456ggg99ggg。dj9696 rt77。yjsp78。bzcpah3whkccdm3aiomwxk35wyfshl4zo; </w:t>
        <w:br/>
        <w:t xml:space="preserve">mt182.xyz。wwwkkk15com! nc18n4.xyz, c578kp! 26777 www.hsck325.cc, xxtv99xyz www.8xpm.com。67cv.com! zx207.jyshsi.vip; ccmm788com htb37。m.youlala16.cc, 4014.xyz www07qqqco。zgzcw! 4hudizhi166! www.81yp.cc </w:t>
        <w:br/>
        <w:t>5wnba9jpe7vltn5ecomc。dass-055! wwwganpiccomxyzicu! wwwcr199com.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