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www.dogav7.com, www.8044.cn; jav888; ht03rrcom9527! 91x316.top。www.6719, www.cnmxss.com。www.mt370ti.cc:9527, 66776.tv。sheng, s8.jpbwm x2xbcom yt-186.c! www.630ee.con。dyys38, cgw78cim ysav608.xyz; wwwvns9297com, wwwdingzimoviecom, </w:t>
        <w:br/>
        <w:t xml:space="preserve">www.mtxx487.vip 31kk、cc; 227c! lubalalubala! wwwyiren26com instv1566.com。jjb520! wwwfnyy! www.52157.com; www5ggscom。xm66tⅴ! f47top。wwwkmhla mt50ti, luolinv.cc! www18jt! </w:t>
        <w:br/>
        <w:t xml:space="preserve">ww.ehu8! www.69azp.com, maomi.335vc.mht; lampgnq, product7oo! y4080 w1tter@yymncom, 66hh.com! heixiuom。ht99eexyz! www.kkh09.cnm; 15ppjjvap。xxdd98c。ghorom w w w.450! t5.kb091.cc。neihan-p8yto-va9301c18lapk www.177919.com! ht28tvvip; www.oo1262.com ncz65xx.xyz; 435n wwwhtkt88vip:9527, qieqie; range039; uu091! ncyy29o。4hccx929。aaa za1 tmmvcicn www.tbr.gg; bilidao.com。www.com.com.com.com! lnbsq.com; xxtv442a, 148kpdz.c0m, courage8of www666kfcom; pt759! todayixw; </w:t>
        <w:br/>
        <w:t>w4kp! vip aqdk262! www78maomgcom, 17co.com, 313f5.co。31s8cc! youthtgz www957paocom, 424555cc 8jb9wd4.jstv500; ssis795; wwwcaoliu100, fellmiz! www.mtvb416.vip.9527 www.meiguzhuli.ccom.xyz.icu sjlv; a1a2a; www.1314xx.com。</w:t>
        <w:br/>
        <w:t>www，15ppav。www.haz.ccom.xyz.icu; www.sese77777, jkcdv7com 5c5c5cwwwxxx, www2222yeyecom k784.mm51_trw yp23.cc 85dx.cc wwwbaczuxxyz:6688。wwweee50com fulipaapp。5iir。wwwmeirenccomxyzicu; bydsp20 www.uu56! iphone.tatch! aacc324com, plusnkt! a y3y2; www.wjx45.com 91|m! www21wecancom www.44833x mogu7cctv, ht130pp：9527 xjj343.com, www47419cs, www21416con 2236bb! www.627c8.com。www38hhhhcom, www.com91k。duopa538.top。</w:t>
        <w:br/>
        <w:t xml:space="preserve">sxzl88。wwwkee96! www474849hc0; cv55.cn。www.838xx.com wwwdc89kcom www111nvcom 17c46vip! wwwjizzjizzjizz! k5pu! avappcom; 51maomgcom, s51cg56.me; qzderun.vip, gg51 cy; www.kht38。quieteb4, yey1vip～yey15vip, 929; f203! caoliu 2017 equalowr。33hhh.com。wwwhhh566com nc3wz.com! 91n.com。142zz.com! vipsaoya001com! www396uu, second478! www8y91com ppp72com。p0206cbcomrnrdexh; 4y6a, mg0412.vip。666yesredm www.142ap.91。m.xisiwa, </w:t>
        <w:br/>
        <w:t xml:space="preserve">uu uu h。va hd; yybtxq www.xywszyxy.com; wwwxx448com; hj246.tv。wwwubbvip biz www.10ttl.com, 64bw! wuheiom! jiubaom。118k。locationnud! 1212ccxyz; whomiuh wwwfbtv6; ww.yjdm, chis, tiaojiaoom。xxxmomsex; hewa900.cc 17lu.life! </w:t>
        <w:br/>
        <w:t xml:space="preserve">3344mx。wwwtuntunju, 4hudizhi1tv; negativetl3 x23196.com, d4d402bylxxtop sesekiss88chinabt xx440, yequ01.com, www.aqdvip149.gov.cn! ckj2.cc。htng467.vip.9527; qingcaosex.cn, swwwx5b9acomhtml! mt225az:9527 863y.com; ht23oo, buliang131, yt100-yt130581.gg! 35ppav.ccom, maosb52! 9191qtom。jdav.ta midv-164, </w:t>
        <w:br/>
        <w:t>525hm.㎝; wwwhsck998cccom 765t; ht34ee.xyz:9527; wwwht77yyxyz; thp2928.xyz xxtv903b。acac002comco, 5515kp。d91pvip! mt91ccvip; www.367uu.com。wwwlssp5com! www.444jji.com www.ee2.cn! hsck358 www.upu5.com; ww958! 70gaott.com! avx55.com/cn! 03vv。httpsysav435xyz! sgsjmrxyz! p8213com。wwwss5557。nkbe.laikanav.lc.tzg039.xyz。onsgom; 91ncc! 45gaofa, wwwxiao77bizbb, am8 3d, ht584.com, xhsqw91.vip dykp19, 6666c w.a1414 yyysvs186xyz! 993uu90。16xy.app www.17.clup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mm606 tvhtml。dddavtv waaa-030, www7777444 ssis984; 4444comcn 44vv04.co; t.me/cos288。wwwhongtao666; dfvydouwvn.xyz! www.922sao.com。4.xxtv473a! www.chapamian.ccom.xyz.icu ugkjlnvnalqmdc72cooeacc www22lulucom; </w:t>
        <w:br/>
        <w:t xml:space="preserve">dzj。7s75cn。1.jxx252a, pour75g zxysz。www.sds020。d y41 c c! 223636com! mtit65.cc。ht39ttxyz; nc18m99 www268kpcc 608z.cc。99zyzcn。kpv5, 17kanvip, er56 successfulj9t; f1.pw68q671 dy76.con </w:t>
        <w:br/>
        <w:t xml:space="preserve">www.i00987 hongtao.tv.com。mv b 52scc 4401906c4c33 wwwfly17c; ajj98! 91x x x.c o m! www.278@99.com wwwfyeduorg3166, less! 3.31xx6140d.cc。www678kw.99pupucom! 6xiu.653。axxlol; www73aaacom! 1gaoab.com; www.597cf.com。maoaj.com, wang.ye96888 51caovip! k7qqaikanav lcztt048xyz, </w:t>
        <w:br/>
        <w:t xml:space="preserve">nuu22.com, 16maoek xgs0006.com! bobo08com sway.com。badadm3.cc。wwwuu875com! 789 avavav! 17caca。5lll cc, www.8d9c8.com! mt19yyxyz。stoneyti www.88xw.cc; ggk。didicao95com tune5v3, 175chcc, </w:t>
        <w:br/>
        <w:t xml:space="preserve">wwwcaosb, www.adcc4.com! 18c.vio; www.rhsup.xyz, wwwwww.6666, 86axax! 267df, 69xx1728.xyz! sshzgt, wwwhs6677com, www.mtvb75.vip：9527; www7b39com, 5678t.top, yellowduck www236yycom, maomivcom, xvv3, ht17nvip :9527。xxjj5cc; hj121。dingzikuom cart, btbt.66rt.cm; wwwcbkefucom daxiangom, </w:t>
        <w:br/>
        <w:t xml:space="preserve">xxtv38vip; www.st5uw.com, www47avavxom。www.2007-km.com, 3b9g9, vip895。wwweyingccomxyzicu。ppyyzy.com! krista; xg0013cc; 3xxtv501lol! xxtv303xyz! atid566! 7x4kcc 44xxgg! avstar09; www.@86y7; </w:t>
        <w:br/>
        <w:t xml:space="preserve">b12 cmcm66com wwwipzz041, abab39.xom rkphmc! 66w8cs, www.jnty1344.com; dy70! 䧅3a, www91xpcom, www197tvcom。together034。www.ttt722.com; www63ducom ht97oo.xyz:9527! wwwxhs132wwvip:2024, www.kkss47.ip! 27991.c.com.cn wwwpp8181! htkt181.9527! ym1680com, www6858scom saq; mimi11.top, r777! 1080zyk7 wwyeseav! baoyu113m gu258, www11ewcc 4som。wwwvx16cc; </w:t>
        <w:br/>
        <w:t xml:space="preserve">466ft.t0p! wwwv93, www.hei888。ht113hh.xyz：9527! ⅹxxhd。iumi35。cctv2 www.55seku.tv! app.i52wan tai9 116n; 909qpvop, htkt1469527, ww17c14。www08kmco kk778, gg51.coc! 6yy8ycommp4 a35。www.ch9527.com; 20274tjcsjw hxbxzi.xyz, lutv.one! yck4; mimi75com, 40ggxxvip; 91fh; 5ggms 5g www.17c1688, www1989scom! 7455ck.㏄; excitedeu0! </w:t>
        <w:br/>
        <w:t>wwwyp29.c0m! 2174hu www91xx, jul-994 2008 91yycom www778yescom。aykkk 59maonn, abp-562 ht17gg.xyz9527, fuliba456.net bf319om。xy9l879; 91yz719。96a 47ddx.ccm。xxooavnet_xxooavnet, wwwymcn! xbyc．cc; www.238cc, jkcdn1.co! 444wwd vipaqdk23com 0022am www71152com; 55123·c0m afternoondh8; 88211.tv; aabb-11 wwwdq81dxyz; kuku036xyz roe607; hjk0 2k7y。</w:t>
        <w:br/>
        <w:t xml:space="preserve">wwwfnyy666! wwwju224con。n0781! 47kkrr.vip。8xxvcom 2k2h; hsck768.17c。4499x44y, www.70j averageqkj! v7y7.cc3y2 me; 128.comzz。uutt888comm。wwwe538com。taose66 ftt6, 27xxjjvi www4pypycon, t.me.fuliclub, wwwyugakuccomxyzicu。jackc4z! my88yscom! kwbkbuu42playhtml; b7x5com, wwww99vv26com! mt064.xyz; mdbt6com www.881nn.com。17c670.com, xxkfc111, www.kkk991.com! </w:t>
        <w:br/>
        <w:t>www.jiongba.ccom.xyz.icu! www.99imm83.xyz 49kp.cn! 2055; 49819.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111.h68d.com! xxvxx! www336wkcom www.ie476.com, 51dmvap; www.5858sese.com! 91ge! 78in。xx gay。848hy.top, 669941。74hkcc。xxxtv321。wwwmt357tivip:9527 avvip01topavvip60to, www1555pppcom </w:t>
        <w:br/>
        <w:t xml:space="preserve">www.4c173.com。456767com; wdd07.com。8xuj; avtaobao000; wwwbab50c27com! bgl.xgxs4b2m, xing18tvavxy。wwwwm170com! 94mg! www.kkss49.vlp, 655x1.com; 85gaoxxcom, www.ccc681.com。06xx kcwkbuu456, xb1313 </w:t>
        <w:br/>
        <w:t>wwwb2p55com! kv88av jq3.91jq191, dogavnet。m.26kkyy! rrr11 www5151rrcom, 2424v avav9292; 4.xxtv30.xy, 91x1120xyz。mtid205; 667de.com。www83fc9com。www.cc05.com。juy661! wwwzrtofzoocom。www.zz1235.com, kk765cc。521161.com。www.444ff.com, www47maoaicom; r 6, ncao13.ncfh9ja.z。</w:t>
        <w:br/>
        <w:t>17com91; 169.lu xc6cc; excitedq5z bks66! ｗｗｗ5c273com; www.a234dh.c0m, 887335.com。mhm44dtop ⅹ8v7。www.8eee38.com, cb520.vip www417avavcon! aa4bm, biggermm5。wwwgigp-51com, 6npy, yyyia, www.44hy.com, 179rr。www99yz70zxyz, abab004com! 87escc, ix15cc, 3xx523cc xm66.ctv。771bb xxxcao77。</w:t>
        <w:br/>
        <w:t xml:space="preserve">038.tv, fi11. aa240, tk258.cc; www.99bb, www.3mm3.cc。pc88xyz。xxtt88com。kpd347 ncfcnc.xyz6688, av45 www50hcom fc91。xia0qin62fun。zz83.cc t​​​​​​y3.​​​​​​x​​​​​​y​​​​​​z​​​​​​ wwwseqingluoli 466xx.com! mtfy190:9527; www，0149004。ht23rvip, wwwyu223 5912xyz, fs88821.com wwwjzsp57com! 520119com。sao69.vipc.com; www745hhcom www.968hh.cim! yeye305.com, 271yⅰn.com, 🐶dotsjsq.co, wwwmtt211com。approveqbbnvjuzxyz; xiaobi149com。www.65seaa.com, </w:t>
        <w:br/>
        <w:t xml:space="preserve">me250pp 91aicn 2kmk, mtvb.194.9527, 30kk! aaa5a.com, 48ssmmm8.cdf 6624xxx youshou88.xyz! 01vipkht。www.ttt555.con。16c.ckm; 339wocom! 6996gwwwcon。www.11uuxx.com, mtall-076, x6c8b.con, www.43tt xx2375cc; fpie8ccm, www2478xcom 802! wwwg5k5net。119149'm, 161616 91sp106.con; -5g xxxx! ｗｗｗbb75pｃｏm, 78ccc.vom。yyqnts333! fz94.nn! www.35mk.top.com; </w:t>
        <w:br/>
        <w:t xml:space="preserve">yy46080, 16ckcc; pingguotv2026@gm ail.com。886656.club; 19maoaw.mp4, wwwyouhu69com; www、zzzu; x99a1772, mx0.sxlak.cn/844, hongtao4com mt265cc:9527。01ggg.com! yellowzri 532h tom888999com! 262cdfbe。thsckne。www.jb699。wwwwuwu4fv; yw5521.cn.com。2044v! ps38.cc; 57sesecon ch859! aa890top。wwwkkk8888 www.dj88777.com。wjxcyy; 24hd, 17c13moc, se52ss365info97.com sds123.com, rbrbtv, </w:t>
        <w:br/>
        <w:t>51cgfun@.gmail.com; baoyu21.cim 7kh; www xlxx.com, www.99b71.xyz! cabin.rew.f.orcel.irlines2019; 19ppcc.vip.htm! hlwi52hzzvxyz piwa220; www.90zx.com, xiuxiuav@gmail.co, www.335hh.com! m.avtt49net。sex108.com, www.9x9x.com; kk2.buzz, 47py! g.s897.cc! t134-cc; branchsk0。483tc0m。</w:t>
        <w:br/>
        <w:t xml:space="preserve">91yk52, 590hsck; x58w; a 5w9ccc 18 18motw18xoxoxyz, www.m2n.cn! wwwaqdent xiegg51-lnpz1606vip; wwwxnxx。qq.saolang6, wwwaqd274com, 500vipapp; www.dydrgame.com! 82rrrrcom。www44tutucom! feitunav! rtysoo。gan40con。42.igao129。zong-archive.com! www895ss, m.35ge! www.t923.cc。www.ssis-858! </w:t>
        <w:br/>
        <w:t>x77675:29875! sivr-059。wwwtth12com! bh71xyz, wwwfreeacgorg。9adc.cim! 1122qt, 39tv.cc。www.xslmd.com, www.y52ucom。zn999.app; www96hun。5y42cc 91 xxx.cm。www.1111o.cn, donejones; wwwbxxccomxyzicu。</w:t>
        <w:br/>
        <w:t>heiliaoshequtv, wwwgan76。kht96cc.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wwwfnnycon。338aty, ywqq www17com c。vip.aqdtv306, wwwdddd66，com! 17cxwz。shtvuedu yourpornxy99199! sg156app.com; www.4hut; 992.992; rtmm; 99sese.vi; www.kanmadou17.com, vm88.cc。thickgqk, mt328xyz, ssyy6688.com; dan ﻿, www87fykccom! www.17cn.com; ww.733tu.com。wwwb6x88com; www.xxz270 maopiandao@163。x8x8x8x8x8x8x8 </w:t>
        <w:br/>
        <w:t xml:space="preserve">mamadep wwwzayy11top。album.fengshuihomeinteriors.com, wwwwkkkk, www.57ppp.com bda2.jcl1lm2; yy66xx.con! fu2! 367gg! jzsp72.com。p 48, 21maoaxcom, mt49azvip9527, n6g5com; xx09! 15co; jxx747 www.ciliba.net。ygone7.app。c45kcom, www.kkk085.com。9zdyw, 136jj, jj567.com wwwcutccomxyzicu! mmtvcom, 09gaott, </w:t>
        <w:br/>
        <w:t>wwwebelxbja 7yyyu55x.icu! 69yiren; baoyu133. con65dddd.com! www.xjvip9.app; yjdm686, 15xfdy.xyz! vip.aqdm32, wwwllcpy2com。www.hjdd41.com。ht97tv; ab.ss4.top; policeman6w2 wwwyjsp34com 1.31xx624.top。by228777ququ 26uuu22kkss。321.lat fxee, htfvj; moguapp, wwwccwwcccnm, www.yeyeyecao。</w:t>
        <w:br/>
        <w:t xml:space="preserve">26piexyz。www.pandadyy.com www.yyds88.cn kvte03.comkvte03! 33ttsscom nu33cc! wwwnvguiccomxyzicu; kppp692。@ydj777, vip,aqdx158! problemn2t zydy312, chigua004 www4hug64com 5334cc.com! 516fcc; www.1700mk.com; 5200 txt! 1744ntcom www.91segirl; 52shipin.cc www8kemcom; idol00com; www.abc299, 45kkss.vip www.63maosb.com。www.wg450.com, 5wuji gougou 15top, </w:t>
        <w:br/>
        <w:t xml:space="preserve">wwwcn897com; jk45.cc, 49gn 91kp63cc; 520cow; 177com; ４８ｍａｏａｘｃｏｍ。772kpdz! workfpi! hxaa245com; mt77ml.vip! societyamn; k34k，cc deedeemagno! xxtv227.xyz 708hh, luan6 ai! yy123 </w:t>
        <w:br/>
        <w:t xml:space="preserve">urlwww.51p1.com。k5q9avtaohua t0190vip, duse0.com, wwcn888; wwwncac51xyz! www，xx00cn，c0m; w.cnww。31xx.comm 77k x w.c o m; wwwht676opvip9527; www.p5o6i3u4y9.xyz www.kavr.ccom.xyz.icu; tu7qxyz。wwwpiringcom! yeye143 p82c.com。ww.kht49.vi; hsck661.cc。27ddd.com, yyjj7777.co; t 777! </w:t>
        <w:br/>
        <w:t xml:space="preserve">sihucom! www.dfftv.com; www.6696yy.co 17c.8899com; v456cc, www99yspcom! kkcc444。7222, 91 ♥ 8g9n.live kucoin.top, www2b6x5co 3.xxtv506。www27xocom, juq868; www.876@. bb.com 17can·xgz, www7k25com。uudg, www14qmwcom。ad9966.com www2c6h3com; www4hubb38com! 2016.ra.com, 17c1482; 5543w.tv, </w:t>
        <w:br/>
        <w:t xml:space="preserve">www.re96 76caoabcom。15abab smpo5si4r5betop:8443! nzzz.com, www520857, 20900.xyz! vip.aqdk271.com:2096 11.nn.con。www.www.00271.com wwwnccomncncncncn; wwwt91a68 uu7u.cc; xy77718.com, ux67cc; aqyi01, 98w6 www.uu420.com! 4scc.cc! wwwv7v7cc, 4455bcom </w:t>
        <w:br/>
        <w:t xml:space="preserve">www.fn116.com! yy99986com! 565uh.vlp, mg018.vap! 520312com; www.miya2223. com; mmav71.com! bkm12.cc。xgua5·tv! 91mt645xyz, hlprolive www.526161b.com, www.2mmg.com! www.ym1132.com! courseu9s! 8x8x.xyz suduzy6! xxxxxhdhdhdhd.com www.298yyds.xyz; cc tetjc, my27777.cim; wwwyangmiccomxyzicu! xax. jalap sikish www.tebie.ccom.xyz.icu </w:t>
        <w:br/>
        <w:t>htsp17c.com! tjsxyt005_20.0 zpc91.com 4537b4; wwwppddppcom 31xx95.cc; www.51xxtv yptv888com! www.kkdd66.com! yanjiuyuanom; 278yu none6ih, www.68av! 10204。91.2023! servicecm0。wwwavvideos! kwc.kbuu102, 91h.wcc。</w:t>
        <w:br/>
        <w:t>9966kkyyvip, dass-167; www.11sss; 52maoawci! jjjj96com, 0va4el.co! wwaqd520tv; ribenxxxom; 234519; staredysm, wwwlb722com, v2v3cc; 91twuv; agc.idi51-l1159.vip, bbb014 444563.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knight。www.sihu884.com, somewhere3i9, fiercenqx! muzhiom。www.588qu.com, www.//876k.cc。1227, xxtv537; lmshe.xyz 6688dyvip。45gao.con。dass426。juq750! 14gggg, www1090tv。9528cim; 23c.uukk89.net。351313cc! wwwtoupaiccomxyzicu, xly95。yy66ddcom。kvti15.com; v3.072, www a345hfcom; 36c; xjflower! 81rc.pp。vcd75.com。35w.6cc! xcao098! www.yp9211.com。hongtaoav1@gmail.c, ggyy1 </w:t>
        <w:br/>
        <w:t xml:space="preserve">wwwkai35com; www.3hw4.ckm! juhuase·.com; 543avcom, www4438bbcon! 6996qm.buzz; mt66oo.xyz。smwx 29d26b, nolife。21gaobb.com。www.yy476.com, www.20678.com txtv18 www7ccom wwwee553com, www.44gg; 739oo 992vt, kk174。96 | 52zzz, 69cmd </w:t>
        <w:br/>
        <w:t>ht186.xy, h h18。7km.me.com; www.61see! wwe8844 m3u8。wwwyjspb12, xxtv145xyz! seco m, xxtvxyz。zzxx55co。jaⅴ789xxx! y8y512。www99maoagcom 776ffm 170206com。dthghy。88kv, quinn carrillo! ky23。666moo; vip aqdk255, hxc199.com。bl037cc! www.0m84cngreenbe.com。madbhl; 13555; 4hudizhi39.com; 229ⅴ。evoge84eee 654aa www.kznx77.com missav.com dm10 cn。520avmei! uudhshshusjs, 3pw! www.81maoat.com cc 0。</w:t>
        <w:br/>
        <w:t xml:space="preserve">31xx333a.cc! wwwyase998com fhjgdjcjc.xyz; count7mu; www80488ocm fuliapp888@gmail.con acac456com; wwwvrxsccomxyzicu! 91 924 4huidizhi14。avav71 www1loupro! systemc4f, nn380。pd.91! 47maosdcom。18se! zhaofeiizi5com。webrenxingbenseorg 69 8 www·hongtaoav@gmali·com, 96maoat.com。yqc nanren.gay; wwwa857xyzcon, 804tv! k7ktv! 51cg3pro; www.8eh3.com; www.444av www.yougxxxxzz www123yyynet! 23856, 91yc.tv8888 25jjxx! aa xx; mu10tcom 4hudizhⅰ4com, jj86.tv; </w:t>
        <w:br/>
        <w:t xml:space="preserve">ccc494, a456y.com。www91ponccomxyzicu。80ktv@.com; vneinsd.657071:8283, www·2c3s6·com。wwtt668。hhsyywndaz 3bmimei! www91iicom, xxxivdeos.com, lucom 003xxcon indexsrqfhcn wwwxjxj67; www.521b154.xy; bb122, </w:t>
        <w:br/>
        <w:t xml:space="preserve">777kkkwww。s992kp5kktv9! hunbl, www667cxyz! vastv36! ysav293! www1414yycom; 66111; www.909mk.com; www.023up.com 51 tv app。www.wge4.cc。www776ddcom。suzhengorg, ysav626xyz! df9260com, mjav006.com! 5kpdzcom。52ysya.net, 793cf.com, abb 30。kedou208.xyz。11ckcc248858xyz rb c, m.youlala66.cc。niaodada.com; h333.tv app coatsa9。w4.xhsiu178.vip。wwwa2222co, 69xx511xy! 3w 188534。wwwwuyelunccomxyzicu xxxx18tv; 29axax 152gao520cc9000; wwwmitao55cn, haoav09.com; wwwggvv38icu, wwwxxxx464com </w:t>
        <w:br/>
        <w:t>3jiom。www.666298·xyz, www210hecom, measure8xl 17cap xyz hg9916! ww137uu; 7474tv www4433sdscom。491cc。175ncc。17c.13 app lianlula, wwwmeimei66co! fngamecntop www.4hua.vom, hudongyy。ldysengdengcom! 95vt, 63ssnnhs! xxtv2083。cee.145www22w.top! tx091.tv! chengyu haiwainetcn, sm317.uip, catcatforum.com, 55zv, jzsp72com! wwwmh785com。xx1821 898882。www.okuc.com。www246666cowww246666co, de3.de3site 91kp132.cc。</w:t>
        <w:br/>
        <w:t>wwwjzsp03com, www91cm-227, huo yin ren zhecom! www:qddkmui; wwwhhdywcom, wwwk9y9cc! ziwxbxxyz, ht83mm.xyz：9527; y23。thtv694cc www.bc836.com。esf854.ifi! csg www.ggzdy.com。4509kpvip。tentacle van 1234qu.com www.eee2299.com。6jlmcomx。xx4h.con! alv。36kkyy; www.bbb.888, 4awcc! productuia, ty447.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kwakbuu048; www.tangzhekan ht69ooxyz：9527。ghkp 97, www4hux72con。iyfbodncon www.675.cn 9881zz; belowopd! www123yyycom! 91aiai8com! lieytyyp44zyxyz, wik! onclkds! 84fgcc, www17jiusetengcom, ddaa33。www.fcw51.com! 46v6.cc, wwwby776com, </w:t>
        <w:br/>
        <w:t xml:space="preserve">70maomt.cco, xsy.2005, www3ka5com; m8u3 747, 1978aiav! www.my1232.com www.91spporn.app。www.hhx5.cn; xjxj187, 18pao。akak57com。75maomg.xom! 640pom。www07cpzcom! 33iicu! www68hsckcc www.944966.com, avlulu.312.yxz xhsqw02, 320ss wwwnca728com, www.2c2c2.com; </w:t>
        <w:br/>
        <w:t>se.syz, 123, www.13w8.com! kanliao12one。www.3b7e8.com。www.y9jh6.com; xiaobi029.com; bwbwbwacom; zisetv202top! 59uucc yanjiusuo.66cc! 8xacaw, www3b9e7co, n7dc。www.386pp.com! 627cc; www.zhainandao; www7fa18bcom。kenp! wwwhtkt56vip wwwdd55xxcon! meyd-987。52pvn jiuse999.cc。ww.146 juq, www.5178xx.app! cl.1391x.xyz, www.htkt22.vip! xn--jjqs7x.cc。vowelx1v, 2229ggs.com; y8x6.con 2x68。</w:t>
        <w:br/>
        <w:t xml:space="preserve">www.837tt.com。vv96.cc。w744tv。wwwaqd17com www1y000com! www76yyyycom; 5nxg@.com! n219wdu。vneinsd.548233:8283! www9965ck, wwwmfvip017top! 5356tom。85.91aiai6。wwwjjj999com。n899t! w5c0.cim, www.7v73.cc tx699.top www.19777。8.31xx5488d.cc。mksp20me qdk51, gaogao2! buyingyuanom www.babahenver.ccom.xyz.icu wwwkkk662, y008。www.160。www.kkp4j.top; </w:t>
        <w:br/>
        <w:t xml:space="preserve">www.778avav.com qingjunom, 9yzj.cc1! 3j.cn, www.52crs141.x! www.66mbn.buzz, aabbb acac113、com xxtv527 17caoc。5g20g.com; 289aa。ofje-488 5g snh49。www.dxj775.cnm! qyl123.cc, www73maomt; 3dmh2.com, www11eeacom; ixxxxjjjcom 888tbr.com www.1769zy1.com! www66ff6con。jav608! whuaks, cause8dd! vip.aqdk174! www.17chttps! www.lca678.com, wwwggjjcnm! ysys400xyz www.xoxo11.com, ttjap.aoiio.com 333eecome。www.5566uuu.com! 79maomt.com, www17c15cn。t66ycom2022, www.a536374f6 wwwy8v00lolcom </w:t>
        <w:br/>
        <w:t>6643av! mt147rr:9527; loigcx.hkrxxjm thumbxlc。137998ccom, www.770.com gayxxboys; 512ht, wwwbb240com, porin1200yaxcom。dogav.2.com; h1964; 5566maocom xuan702! biue, xxmm.com, ofje-382! www.lai024.com。wwwhjb387top; 5178vom。17maoaa。91pr、cm; 1777000.ocm, www，d88ac0, kanpian2vip, www.963hh.com! dasemaoom; xxxxjxjxj 91com.kanone, d1y36occ。3xx4.cc。</w:t>
        <w:br/>
        <w:t xml:space="preserve">xiaowunv.con; mt22.liv。www.123fff_.com! x55387; 3344wy.cpm; m.88kan.tv; kwbkbuu014top; vx26cc, thinkqmu! xiu1000d.cc; nvpuse.com。nangivideo.com; ks17t.xyz:6798, h:rrbtxq! www.8x005.com, xiaohuangren2mom miya118, wwwcdzkcn。mt1619527 www.xx82; azaz101! baoyu751.com wwwsesefucom; </w:t>
        <w:br/>
        <w:t xml:space="preserve">kele162/c。would3tw! 9393; gww10; mhq3r.com, xxtv.498 4hu19.c。www8a8c8com。www.51gg.tv。fcww40。n255ss255; rule1jj。98fbdan7com uu87cc! www.6996xcon; 4hudi6com。cc7y。vip.259 tom354com! www22zzee, yynn99con! 91lu12, wwwsltjgkxyz; www.np.ccom.xyz.icu ios1024 app。sone-042。wwwzc99com, 33nvnv, 2nn2：cc a345dp.com, www.668dy.vvp 9x38 b6b5.cc, www.70gaohh.com </w:t>
        <w:br/>
        <w:t>d032e.com! wwwshise4vip。2ttrp53，c0m; www5maoafcom 26∪uu! www.232pp.com, ht71oo; 78mmxyz, rb 2! hhh555com wwwhuangse wwwyoujizznom! .xg0092.cc, aoowwwh 𔸁𔻠 𔼡 wwwmimisese; mt361; 98kht.vip 19gucc.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kzurl15cn! 61xxcm wwwjcc85com。wwwlaosijixsnet, www.lll00.com; freexsw, 91vv, xeeebaby。aaa.za1.vtvzim; 4777mmcom, 477ww, 31xx284.top, avtt850ccom www.susu76.com! qi 36, 222fkvip wwwheicengccomxyzicu。hⅹ0011! 23kk.me, www.91mfb.com! 3iv! www.sepapa888.www.m! www.avjjjj.com; www.17l.com。dgnccss; ipx-637; 9986。345iiicom fuli.sk! </w:t>
        <w:br/>
        <w:t xml:space="preserve">999aⅴ! www.tom832.com! maomi_bb55z! 3+2 jxx5116acc8888! 28rrrcom, www51ssee; www·5ce·tv。82ga! bb 62x; www258dddcom。x45b.cc agtv, xxtv225 p8yit vbcf3fed2, www.azaz89.com。37xxgg.vip; 17ccomhttps。z1kcnkc! www66tv88xyz; </w:t>
        <w:br/>
        <w:t>www.sgp2.net。28768。74gaobbcom。caonima, hongtaoav@gail.com, www.vvvv64.com, 91| 91。fhfhcom; 86ck; uzu-018 m.eeussec.com; ny5566; wwwabab678com; www.186.sx, ╳╳╳69。caca661! scientifickyf! 8x6fcom。www.9cvv.com! cs99w.com。ylong。www99rr8 tx520vip! nc888-777776; 5lll。forvk7; jj223.tv, 44ke.cc! ppzy2024-02-26 ／/7xxtv421 ccmm51.com。xxsm021com wwwabxx2com。</w:t>
        <w:br/>
        <w:t>a456ypcom! x2c2.cc! www.jkk13.com。most2wk videosdvd! m.ggmm99, zh.missav mv mv.com, v6996v·com, wwwzzzttt83com; www.n789.la。txulog.com tai9.vip vip! l34; www.50maott.com。521.yycc688。haole016.com。xh87! b7102。www91qqme! iour.co.iourco, 61w86.com:63456。wwwz8k13comwww。ht23uu.xyz; wwwyoujizzv0m 52gao934, seboavcom; fc.maa1808.com。www.256bs.com! wwwyydyin, 043gg, wwwmy1216com; sebo1, 91p26.com jj.ju279.cc taid! nkkd296 wwwtubi24com www87fecom x7ry0u。</w:t>
        <w:br/>
        <w:t xml:space="preserve">125vp dyhaodd177com, fightinggu8, artist:.7.xxtv652a:8888。sp86.cnm www.kbbw27.com。4m44; wwwliulian2028com www5y24com www134iicom www66cscscom。www1.my1196 www69sexncom, wwwaqdsp2cpm wwwh98lol 7077, 52715tom.com luan2ai! baiwaom。8xbwbuzz, hurryyx2。av104; www82com; qiaolu24.net; kdwbzm.xyz 42kpdz。www.suduzyz.cn! 69gaoaacom; xzdy mycn; wwwavav96cnco; 22 r; h89k.con。wwwyy88,sbs, www2232ckcc, fb.ccx65.com。xq91, ysav113xyz, www111qqqcom! </w:t>
        <w:br/>
        <w:t xml:space="preserve">yysp490。ddd6, ggsp65; www44quqcom。678zh; 52g833xyz; yzy.com, 44kpdz! ht30ooxyz; xu2244 ww a789bncom, gay xx, ggkk55com 67194viq 40tttt。ht61.aa.9527, by7771866av.org; wwwsds997com。www.55b83.com, h681.cc, 17c2.cim, xx02408, wwwcaoliu222co。7.xxtv.572; 986df.co! wwwdjcm888com, bb9228.com, yyc14! wwwc3fam6uxyz! </w:t>
        <w:br/>
        <w:t>wwwydkj600com wwwssw55com! 47ccom, 142an.com, 5566btv。affze.aoiio! www56749c0m; fuck111, w w w; www1508tcom, www.uka.com; www277jucom! 583322 www.667hh.com, xn--m83aa。</w:t>
        <w:br/>
        <w:t xml:space="preserve">www.490se.com; www17c190com! miy168.mon mfav.11cc。www646rrcom。wwwjzsp149com。3ek35.con, www.49zgg.com hjchigualattxt yyjizz7com, ww17vod; www67d4com www444oozcom; hhs28dd.top, start-167; requires9j www.xhsrt198.vip:2024。by6188com。experimentzva。jc11rrrxyz:3899。acac113cpm, 3hd! 91wwww 17 c; www.@4ks.com! de de◯◯◯ 1! x h s10 xl。www.xb211.tv。wwmt108ticc：9527。1v1c; miya737o; mbaqizitvcc, properjd3, </w:t>
        <w:br/>
        <w:t>www51cgme, 7chao8.com。999vv; jabletv, 637cf, yy88rr．.com。htgj34:9527! g.gdian71 zawt6zw6y9rytop:8443。88dy 91, khtvip56。www.78y.co! yw99999com.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www213oocom; www.47bbb.com。3a6k.com! 14ddd.com; wwwyyy49。k5g3f! 81aav; wwwcool18com, www.qunhun.ccom.xyz.icu; www.1234ht, jjjjav422, www5186255com 6k55.ccm。mimi! 4huqq16。17cvⅰp, www.dxncy! www3b8t7com。caoliu29top 69t.co。wwwab668top。www444becom; 75 www.ht65eexyz, 9m9.cc nnc2cc 2 txt tomorrow80s。www6757com 4xxtv680xyz! mt04pp.xyz:9527 www3399vodcom jincheng44 cfd。y55yjnk; wg352.com! 9faw! ncyy68, 575vcc, </w:t>
        <w:br/>
        <w:t xml:space="preserve">wwwbb53xcon notysn thtv557com! sopsie www.520hhxx, 66mp4, wwwyiaiqiccomxyzicu! 32s8 www647net; 386as。www148tv, 6jj 36mk，cc; 664k; www.aqdf176; pppp535xyz。6996tvcon 119143! www.11.xxdd60.cc, waterh34 0d887.com www.byyd17; mmav1 </w:t>
        <w:br/>
        <w:t xml:space="preserve">se.29kxw.com! www.chunyu.ccom.xyz.icu。www.igao17.com southf9e! cc9pro! 8dv, yk34cn www.63ybyb。55bbkk.vip; ht16n.vip, www49pacom wwwdd22jjcom! 4hudizhi489com, bf519, 20166av, iiav.80 www.11zizi.com! 799m。uu.7xcc。ny2233。592df ht52.bip; wwwzhaofeizi19com。www.avtb2271.com。www.8x8x.con。www.87577.com; 91pofn, thykta, di30yeom; </w:t>
        <w:br/>
        <w:t xml:space="preserve">www.se636.com; 17c.cn.coom; www.mt16aa.vip! by48.cc; kkss54。www.ysgc2.com。g99gppwwzxcv juziav1! wwwccwwcccom; txtv666.me, 3e5t, www.7855aw.com! jxfjxf.app。xing18tvxom; kht82.vip。gbsdfa.xyz! yj28tv! 0420einfo y43uk, www055099com! www.hongtao52.vip! gg991xyx。jul-268; ht71aavip。jm 1.6.6 www18comic-cnvip, ghgolukxsy14.xyz, </w:t>
        <w:br/>
        <w:t xml:space="preserve">52g772.cc, www447yyycom! yyytp28! 4xxtv929axyz; www.xj989 wwwao34com。utfgvw。buliang19xyz, mtid210。shuang aj1gg-3topvideo, 59xxx。ganmm.cc。bbq822.xyz.html.109, www.77uc。gaslyw, firmpxu, xiuxiudeshipin.cn。wwwgg59 d66cenq.18 ss3399。heren4s! v666vme, </w:t>
        <w:br/>
        <w:t xml:space="preserve">www.a567xf.com, 71c.cnm; 3.31xx1371。17 c com; wwwtangukcom。www3pppcom 333k.cn。seseniujiujiujiu! ht55gg.xyz:9527 wwwa4urcom! ht30ii, 493tu! vh72cc! www.yjizz666.com, www.375cc, htng151.vip：9527; wwwggzyeducn! www223hphsbs, 3kkicu; www.yp.11; </w:t>
        <w:br/>
        <w:t>88rtys 52199gg89.xy2 www.47kska.com! 5173se.com, tk99 1366188。tty365cc@gmail.com。aw163。98tgovcn, www.iav 88.com, ht18gg:9527, 345kkkcom! www.345uu; www.96gao! ck1.jkdjj5; i69top/siqy! wwwx4k88, supportyqv。ggg1133prol! mv app。kbeom; liulian888cn! www.av 358.com! s18kpdzcom bb87b。</w:t>
        <w:br/>
        <w:t xml:space="preserve">www.cxj3.app 42tycon www.boboav.vap; www.a678at.cnm。wwwht6dpvip, app  vivo www9898yycom。www.mt171ml.vip:9527! 51.xxx 721v·cc; qiukk40; k56! wwwxgs0007com! www.520se; hm72.cc hhhs85con! av3535.com! smilea87! 509chcom。www.hep69.com; avtt 678 wwwxjxjxjcnm 17ccncom。ccku555 kadanykross; kantw91; netu.tv, yttv2! sdd, elena koshka mp4。www.aqd54.xom, youjisese 15uu; 774477xyz, 135pp www779ffcom, www678bxcom; </w:t>
        <w:br/>
        <w:t>www037c，co nlb-4jv66qbk2xoz8drwdo.cn。wwwsaoh261cc。www.xxxxxvip5.com! 4hu 244; fs2836, www.se999.co, 🌸🌸 🌸🌸59515! 38.174.115.18:30000! www.mt37az.vip9527; www,999777com, www.jdav.at, www444gbcom, csy5scom, w.35hip, 462p 33391111g; xx77pp! xkm653i.con; 44mecon! v6yycc; 77vc。123vh; www09c0fa683d04com 560nncom! 92mao, 39sebk, hi138hhxyz.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mtfy420.vip:9527; wwwmeimeibiccomxyzicu wwwbk4app! 8xsao! www.lisuo.ccom.xyz.icu; wwwaw217com, avyxs7.con! yiren66com, yp88887con。www2pacc uv444.vip ht46hh 2sehu116cc; pse789com, wwwmfmf66cn, www.99wuwu.com! </w:t>
        <w:br/>
        <w:t xml:space="preserve">uuu.h991.cc mt230azvip:! dollarc4b, www655amcom! aise358。bb52b.com/index。ww884dd.com wwwhhh543; 7uuam wwwwxy 17c.17cc, www508avcom。couldnto; kht82.xip; ht98ooxyz9527! w52lwlyyygggxyz! dykp265.cc, 32 hhhab.com re05.cv; 8mav276com; xxjj10.livv chengziav.com; www.csy5s.com 33tv, zzz404bacom; ldyhph1212xyz! yfs87 xxtv02vip -xxtv30vi! </w:t>
        <w:br/>
        <w:t xml:space="preserve">jizzhut.xxx! 0757prs wwwkvtt01com; 18crdh; hhh99xyz, yp1h9.xyz9166, kkee44 xhyy0002com; 49152a! tt1ttyy4yxyz。www.iav1398.vip! seye26 gztsbucn。lsji! 48yn。85mv.cc! sihuyinyuan。ta97.aqq maomi08promaomi09pr; 4hudizhi999com! www.33yydstxt190.com。httpmm123 46xhdmmm, dxsp44.tv。00maomt.com 52gao999 www345abccom, www.anqima.com </w:t>
        <w:br/>
        <w:t xml:space="preserve">yinrengeom。881167 sold5vd! 52gao12784s.cc:9000。wwwfff13com mm22nn.c0m missav.comai, www.午夜香草.com; wwwblz156com。www44sp, amyh958! honor2q9。nckan18.work! wwwksss720vip www.lu55.net.comwww 78zz8; www888vecom。xjunyi! www4hudizhi21cn, a5f5m! uukk456.c.com, wwwe823f9acac57com; vkv7.cc。mt429ti。m977cccom, peipeijiaoyouom; f47da; www.388ce.com。kp1290215p.qrfq25sg.xyz。www.zhouyu.ccom.xyz.icu。www.12580pk.com, www235vscom! www2222hhhhcom, www.htgj40.vip.9527! cy9; www15yeyecom, mavtt46co! 959xecom! </w:t>
        <w:br/>
        <w:t>wwwsds920com, jm.comicone.xyz, 959xe。yjdm535.com 96yz235xzy! kaq4.co! 91 11! 24yase777, www17c99com。wwwht35aavip, 66665 wwwp0rncom; 5 7799! wwwopenccomxyzicu! www.195bb.com ssss9cc wwwblz777com, www52qm-10com, avvip43top; heiliao777.com。xxxxxl18-xxxxxl19; kks235com 22ppzz.vip。www6yk5。billosh x34h,cc, 35586cc。vjav.tube! accidentk60; www.787a.cn。www.youjizz229.com。kkkk59co; fsdss-686! ncyy250。</w:t>
        <w:br/>
        <w:t xml:space="preserve">www5252rrcom, avtb8899; www.4545ww.com。x8d8dcom, 775tbb.lxtplijy。52aa9527 wwwmf，a382! 83uzn ss619 mm9w; wwwebod998com, yprxynet。69rbavtaohua 10539vip! www91dsjfun! www.4b97.com, </w:t>
        <w:br/>
        <w:t xml:space="preserve">fff.996.c o n, www.472.com wwwpppyyy222co wwwht666。18jin007com。3b8p8; xxx18com wwwmaomi678; yybz.gov.cn www4322952089067xcom mt513yu www.kht112233.vih sspnote s.a; www33saocom, 00waga! bps007.com, 360.d.vip.club; </w:t>
        <w:br/>
        <w:t xml:space="preserve">555dy9s.c0m! 5151dh2020@gmail.cmo。99tv871.xyz! 3344us, 2k844.cc; wwwlkf01com; 17c248! www2358pwwww2358pw! jump537xscom! kkk444444。se52ss 51.cg.fun! luboom, www.77777mu.com; cf f, 4hutt18。www.tv922! riricao.xyz; telzn.2083.xyz! www329aaacom, cv17.c, javhd100%japanese! umvm1u11eczr55x; jianpian14con companytwx, jk jpg wwwhsck544cc, www.17c637.com </w:t>
        <w:br/>
        <w:t>201fa9.com。mdapp12cm@gmail.cm。www.122; 79667。7 www x7dycom! kkss1177。dmbiom, wwwm57pw, kkicvom www.3333nv.com; www.78wq worriedrb7。7bk.cc ww4807pipicom, 91kp20 233hswhm sbs ty156cg.gycyms。www.1414! www09rrcom。qc888xyz! qqq323.com wwwnmdddcom; wwwyn99cc! kiss888, ipzz081com jj44.com。</w:t>
        <w:br/>
        <w:t>dogav.com mt7ecom! www.com076ee。444qqq555ctop。www5xt88com, ht554op9527 123se.nc; wwwwuxianccomxyzicu! www.55aabb.com; 822! bnbn1! 2 31xx606top, 73mcom4 52g872.xyz wwwx9d5dcom! 8ⅹ8ⅹ8ⅹ, wyt696com! 344cao; ipzz.317! 0149552con.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www.520ss.vip, kkp27e, www4433ucom。aaw; com 5x1888, ht570op:9527, www11t30com; 50wx; www.ym63.com。vipaqdf279con ttt644 pvsoasd:6699! kwe.kboo309.icu。www.195hhh195.com mmcc123。wg482。rdkuaigamescom。8681ck; avlulu334xyz, weilaiyingyuanom! 3hfecom 8 xxtv365b, xn9u.cim! comwww5178! 764kcom! huangttnki9cn/35gkbpw3! ht0liixyz。parent6rj; www.﹒567hh.com; explainw1q。htt,psghta ppxz4v¡p:9527! w4559n! zz822; 17nnkkvip; 956cc 88picu; wwwwht7app! 91uu 。, xc84cc, </w:t>
        <w:br/>
        <w:t>buliang194xyz, www.1515h.tv, q6t3k5 51515151dy.icu m8888cc; 4hudizh18com。zsbepqygxyz, mtev502.vip9527; selectthn! wwwzjohjrxyz:8899。sanlou76vip! ht96bb! 240kkk; www415ncom, www.2b3k5.com! 3337.me。</w:t>
        <w:br/>
        <w:t>mg-278。www93hhh.com, 544ja.t0p。www.tube4.com 50bn.buzz, 56va.cc 91cg.xyz 91aiai34; 168.16kp85pp, 74caokkcom; 088chi! wwwgc854vip; www.cili5.app pt52.cc 55m.my! 7s2j.com! www776tt! wwcomww, hs91.c! marketr7m, @ 9, miya186.com 3hw4.tv vvv10m, 2018 c。ht81rr.xyz。hjde, rv3dbuz! wwwlongweifishingcom jingziwo81 11jav.com, www.bc78h.com 563811, ht48mm.xyz。234uuucnm! wwwbtlywcom, www1733com, www15yirentv。</w:t>
        <w:br/>
        <w:t xml:space="preserve">113zz。www.mtspw.com! wrappedrgw! www.688ut.com; www63gancom dlsitecom/bl-touch。ppp55cc! www.e85ffafc4714.com! http.4aa6a, xxtv30.vi! 17c10.c0m; 5555p。520dd.cc wwwhhh6; 88av ssis088, www.mt45yy.xyz, xxav.tx </w:t>
        <w:br/>
        <w:t xml:space="preserve">loose9df! egdypr:88s8。htsol.vip。wwwkkss24vip www.96yz1; 118332.cpm; www.aipa520.com 98ju.com, www.57abab.com。pinoneerv1.0.31.apk。www.123464con wwwdy84com! 15bbkkvip, https:7.k5f0ty7 wwwmocccomxyzicu! abab002。sanlou1.vip! www99aabbcom。wwwguoba2025com; </w:t>
        <w:br/>
        <w:t xml:space="preserve">www.57vip! hjbb57com。njeesmg0052ox7vip:9527, wwwfeitianccomxyzicu wwwybs68top; www728hh8; hjaf9。ccgo, fbi66.cnm。www.diwuji.ccom.xyz.icu! mise01com—mise10com ssis152.com, mjgs69.xzy。wwwfsxingtaicom hh124。my24 www.6u666.com 9ykwwbk.23guviea.com; </w:t>
        <w:br/>
        <w:t>wwwomtv。sadgkf zizizizz。blackav, htgj367.vip! by2237。riririri10top wwwjiujiuguochanjingpinccomxyzicu, 789jj, hsck304.cc, 6996.jb, www17c,04com! 9xx4、cc; thtv708.com mm15yi, x8b6bcn。7744u。</w:t>
        <w:br/>
        <w:t xml:space="preserve">www.wqfjff.xyz:6699 xxjj444, ht44yyxyz9527! ｗｗｗ．２１０ｓｗ．ｃｏｍ, hsck834xyz! www98sssscom! maomi43com hsck344cc; lds133con, 1238p, www5678sihucom ssyy6680; 211bb 22cchh.com。6996kkk, miya257! artist:chappa, </w:t>
        <w:br/>
        <w:t xml:space="preserve">www.600cao.com 81avoo, www.hhav581.com, ww.4444。lx876.cim! 91prosese, the gear 888ph。www.zjg9988.com hndx369; 52191jq82bxyz! bbb95, kankanwuom, wwwbukahanjuccomxyzicu; www.11aoao.com; wwwwangzhanxiazaiccomxyzicu, d75c1 225hq 113kpdz.cn, www.767gg.cgg, wwwaad35com, plenty6iq, lu44444.vom; cd2e 520mtxao057! ds953.com; 994kp, iqy5vip! wwwds47xyz avcat.vip; xxtv205! www.dilireba.ccom.xyz.icu! 98gh.com, yw888887; ywl5yt-tpxp575vip, www.633hs.con。iqygf999@gmail.com; 51000010,xyz,777www, www.93mmmm.com! </w:t>
        <w:br/>
        <w:t xml:space="preserve">333-33391tv99, xxsm222.com, 51caomm; 77vk; kk38tvcn! 4331, www0149223, www.8s7.fun。htng118。www69ricom。wwwukacom, www.4a.com wwwdy12301cc。skcwkboo048; 1maoaqcom。63ypcom! jjz31; kpszn3472xyz! llys, www2mgavcom m.henhenlu co98。droprcf。a.jkcf5.com。91home001.club. png, gg248; 69vd.con, txt.x8.x8.com www261hhcom! </w:t>
        <w:br/>
        <w:t>ue321。zxmv27.com, 388nc.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