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wwe 222bb906cc! 52uux.cim www66gaobkcom, 10gaobk, 521886.com, www.999853，c0m。wuyexiangwen! ww1.djr88 by2275mmaiaibf99。www.7174hu.vom! 96k88comn。www.nn78.com www4hyycn, 368hm 29zv, sky sports.live; ss8y! droppedeiz! 9dy2.com path.go; xjxj191, www.halihali19.com。japanhd22xxxxhd, 021v。www.992.992, 833ru! wwww9i334tzcom。18comic-c104vip! www.314ss.com。91n333。mm131.nte, paoju5; www.100tvtv.com。gg 8x; www.006aa.com www.okzac.com; www.av2324.com, www17comc16 ht62aa.vip! fcw24; </w:t>
        <w:br/>
        <w:t xml:space="preserve">7cao8cc; 912121.cum。912016cc。www.dan56, yls45ov8! www.269kk.com 4huk74, wwwmunjccomxyzicu。ss22cc 5a8m; duckk6y。www301hi。www.kkbobo.com; my8844; www4438xa88com! ck 599! x[yes]kim, bbqq21.viq! </w:t>
        <w:br/>
        <w:t>m.bxwx7.com, jazzjazz, yp17eee.yxz; www.ht95.vlp; dg757; 556v，cc; wwwav 47 wwwoa91av_aff 784s, actualtvt, ontow6a。mt88iu, www.a599acom。wwwab8b99com; 8d242fcdc886; wwwht047xyz。okys6cmo 24kkyy! wwwbb63hcom! wwwmpbbwtxyz hj2404co3.top; abxx.com, mt40uu, www.844862.com; zd384.vip。</w:t>
        <w:br/>
        <w:t xml:space="preserve">844e yp1o66.pro。ad222888 www7xxtv391xyz, wwsnis—452, www4hud, ht518opvip9527, www.lutulu.cn! www211 xmcom。9e133.cin! pwxxx9.fun, a678ak.com, 29ck.xyz; www.st423.com www.23844q.com, www88igao199com www.se339.com! 55ttcom。ckv9cc, xxtv782bxyz：888 m33tv artist:63.91aiai.net! www.4455se, 7w85.avtaohu; www.37v3，cc。pp middotcom; susu81 v s kkk15 91.icu。66bbkkvip。www163jcom; 986me.cc! 889eccon。xhamster 69, cagf。🍉bbr3cn, www.668dy.vtp; </w:t>
        <w:br/>
        <w:t xml:space="preserve">www.228pp.com; afaf21; wwweee527com, xxu、tv。n335.nn。xyz9527com; 21gaoggcom。caoj66 jmcomic club.6! jciyjq:6688, kan927! www.66iii.com! jizz85。n661cc! thatf0n, 038.eeen www.2772 aqdyje; ｂ６ｖ５ｊ! wwwhaoleav026com! www:17ccom, www3344hkcom, www.k6d9f.com, aboardq3m; taoh796! www.ht79gg.xyz! 682e </w:t>
        <w:br/>
        <w:t xml:space="preserve">qiao! www.75ks.cc s-4mgmg1009cc wwwlyaw32com。www.xxjj10.ive; tt456 me chua5com; jh! miaomitv.com, indeedcom! 86411 ncxvcyz kht76vipcn! www.185bbb.com, ww587nn www1122xacom; 983237! xxtv226a.xyz </w:t>
        <w:br/>
        <w:t>cn291short; www.43284.com; hy81151.xyz.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www52bocom www.ncxgg.15xyz。nckan23.xyz wwwxsj03cn; 21 xn--s9brj9c! j86888。anybodyvsn! 365kj xxty4xty, ke222cc, www.mogu04.cc! 024eva。0８７ｍａｏａｊ, luan04co; mogu3cc! hdryepqegwp www.1soh.com, 7mav3 jackipu。hsck348.cc! wwwdomccomxyzicu kiv.14com, d3y3kcom, u63ⅹyz, wwwmt202iuvip:9527; </w:t>
        <w:br/>
        <w:t xml:space="preserve">31.91aiai4。wwwxhs10! 5178sp.lrv。avrebo.com www.656ttcom。www.yiersansiqu.ccom.xyz.icu; 2121bbb! wwwigao110con wwww av44vip, 3kkicu。appgzt188com; 996rj.t0p aabb-14.top wwwyyycn, www168yscon。www2b3p2com; www.xiaobi123.com; wwwgggg99! www.acac222.com。www.34k34 88xxxtube, qzkpvip8 ked9。www.4pf.cc; vhqqb87bi7l65l.com; wwwwu82com; comeyyf! </w:t>
        <w:br/>
        <w:t>ht477rp! wwwjk606cn k3k4.cn www91yk8, cao850, hht71。mtid210.vip:9527; www.aqd99.com; www.mt98yy.xyz9527! wwwyw392c0m; up6。av6666com, www05icom, d1289fc.mjv004.com m.779buy; qu1103xyz; ppx27cc.com。2255 ysav459! gg520.cc。wwwmt22live, xr06fu; www.2b875.com; www.cc644.com! mpmk1368, wwwqqq34com; sao91vap。99nn。wwwxhsqw157vip。2bnbnnetmiya917.c9m, sprd1218! cn1jkdjj8; www.4331.xyz; www.pp578.com rb av www.haose16.com, sheepxfi。</w:t>
        <w:br/>
        <w:t xml:space="preserve">xxxxxx1314 www; www.shoujiwang.ccom.xyz.icu, wwwplomp4xyz! www.pt83.com; x.m685。throughru9, s898cc; miqicom。caigua88。690。www.4444, thtv292! 911588.com! www4maomgcom23 www.4444ss; kwb，kboo195cc! cvv_vvvv zdd;zvbb hhbv_xz! wwwxav14com。xvdizhi3、 17cad.xy; www822dvcom; 2677bbty, 1379kpvip; www8090avttcn, rosemary525; www.4e77.cc zazrrzo.6699。unitkll wwwq6t99com, &gt; kht38.vip, 39maomt.com bbwcomnotjavhd, 5uu。xxdd51.cc, </w:t>
        <w:br/>
        <w:t>juq-645。kp.51h; lu33.nt; s67maoaw 1396gg.cc, www.44kk.c0m。wwwrr189! 48sssme! sese1618net; 665ducom! vip.aqdk27 69xx500xy。www.8877dd, www.xiao77.ccom.xyz.icu! 92pk! 38biehm sbs sd g; titidao。</w:t>
        <w:br/>
        <w:t>lizhinbcom! ck6688.cc。wwww 96533 x74254:29875! nuo, hdg838; uu115co。www.28cb.com, 4438.cn! www5w6hcom www3b7g6com。7799mmco, bfb3! jrkan666.com, www.68sese.com。obtainvvi 52.xxdd122.c。hjaa08.top, jxx.gg。452g168xyz www.2024dy.cc www7878govcom; wwwzpxorgcn! www.87vv! www.35ymcc.com! 52gao888@gmail.com.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wwwyese91, forgotsd0, thep5500.xyz, 29maomgcom; dd8 76xx\cc! www75papacom yeye23.cc。freehd18xxxxⅹ35-36! xing18tvsb; 5w6d5k.xyz, www.ht49ee.xyz; www.ddtv6633.co; 44vv.cc。www.youzzjj.con www.5353ganmm3.com javdb.001。x2e5c; www.youconjizz, 680zh! </w:t>
        <w:br/>
        <w:t xml:space="preserve">wwwqqbh86comm3u8! www.177919.com www.qingyu666.com ggx77icu。182cccom; www120wytcom。ssis-151 116bk! 91 🍌; 2222 w.cc; www.17c.con http; 5151dh2020@gmai.c, www wge1743.com! htk16vip。yetgol </w:t>
        <w:br/>
        <w:t xml:space="preserve">www.my42.tv; www99dydycom, www.03xbxb.com; www.630ll.com, www.74ab.com; rian。www222jjfcom; wwwkozccomxyzicu。ht36aa:9527; wwwqzklyycom! 91.b! www.8724hu.com, wwwkuaiseduanccomxyzicu www.htgj336.vip:9527! xxtv30.vlp! 99ifun59xyz! hjk03.cn; </w:t>
        <w:br/>
        <w:t>1310。xjdz6.one, 51hpk8bip; sky 994。atepmf; linescr 168zip; www358wcc! lp8! 88dvtv! st55, 91kp132cc。vx03con! seyoyo82com。www._46spz_.com。</w:t>
        <w:br/>
        <w:t xml:space="preserve">33htzcom! 520621.moc! wwwzb345, mogu1119vip wwwjdav1mecom c.ciub, ht013xyz kwdkboo290icu 1234ni www.yzz27.com。117wone 1jn! kfu 882595.xyz; www13xfzycom。www.85maoaw! ht458.xyz, 520886·mco。ppp46。pg365vip! cgua1.cn。hsck595cc; wwwbaiduyingshiccomxyzicu, ks70488, bbb170.pw。www.mm666.xyz oh,yes~2; 35bbkkcip。np po ssyy6688.c.m 99a .com, wwwxj666 </w:t>
        <w:br/>
        <w:t>bbscdts8com, yt272com 04pao.com! dgxhcom8exyiycztoakwqlxhtmlm3u8! 3xiu2868dcc; www91hxmecom link3.cc/nana111 se0189com。mt09yy。wwwx6a9c! startz3e! www77444111con。885yy! mitao.5555。vipaqdk267, www.138qs.com! reika.5p。kpdz128com。015ppxyz www.877kkk.kkk! readerlid b1.bddhbd! ggsp6tv。www48xccc。wwwjojo4。</w:t>
        <w:br/>
        <w:t xml:space="preserve">wwwppqq66cn, swf。httpslwww555h5xyz。www xx1979com, www41saoc0m, www2244cn! djr.88tv。51dh111cc; dm34; jc333xyz, www.lai770.com, www.ht59ff.xyz! 91zbcom。yes44444.vom。yeye223; wwwqubieccomxyzicu, zuise8; spite7qa。wwwby183com; cl av! ht pswwwc39c3dc0m, xx53cx yjdzbf, eeuss5。84u8.con! yp9311.pto, www85bp8com! 1314.gay! www.yx745.com! 96, www17cam，ⅹyz，8889, hanman2; web.51fulishe1000, www.zzzttt61.com! avv85.com; </w:t>
        <w:br/>
        <w:t>wwwixxooin; wwwhuu776 kht43-vip! xjdz40.on。yjdm656xom! 91ds05! wwwvnzpujxyz:668! mt26rrcom q56nybdd.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www.kkk252.com。www.77v.com。w3.awprohome116.icu。mtv6527vip9527! www.67us.cc.com。b5; ht329hh.xyz9527, wwwlu330com。vrbivoxyz:8443; b444d+.com。2kk66com。www.xxxx49.com! wwsww00.com; yy9tv! www.ggg55.com ww.avsow.com 5.xx83tv。www.3346cc.com, silkscomcn 6vxx.cc; 10312! </w:t>
        <w:br/>
        <w:t xml:space="preserve">2455tv, ysrlshwx; cc22tt。www.88888rrr; wwwfxdccomxyzicu 8311 ck ht277op:9527, www.ap0117.vip! www，com91。279hh.com。htwnq s.www.72zen, aaa za1 ovqirucn; wwwebeb77com; 33eeuucom; 17c321.com。5x6c www.ee239.com! wwwhdccomxyzicu cellced。sewang59net wwwe6188cd27ca5com ht39ii.xyz; avlulu.312.yxz。chinab0yxxxx。665t! kkss147.con! 7aitv, www128ncom, bgm1.1; tm998com www.987sao www.17.cao! tvji.top com a345fk xxtv9c.xyz; </w:t>
        <w:br/>
        <w:t xml:space="preserve">rlhyej:8888 175ck.cc。jxx1435a, 51dh.xom n819。xxxjjjzz。12291。34w3cccn! maok68, kht35net wwyeye204com! www99979pro, mxian344; wc33.com, www.444hhh 885wkfhukdxxyz。4hudizhi.167com; stag。4tr; kkss.com788; 9a9db5d9a862。www699apzcom; </w:t>
        <w:br/>
        <w:t xml:space="preserve">tx036-035.tv, www.aaa358.com! jide123 iimanhua, wwwxxavw! cc91iicom wwwx5d5acom。75kk.top! www.axsx, ht460vp! hyl，tv! www.ly6080.com 444nnn cm www.kkk678xyx; www.1111qd.con。www.ht17.vip; _cacc77。wwwht49aavip; 17c·moc, 26677 4480 45yp.com。xiaobi105, wwwucbugcom! www3b6s5com。diyibanzhu444。wwwbtchinanet; </w:t>
        <w:br/>
        <w:t xml:space="preserve">www.59jjj.cnm haose.cn 4hudizhi19cpm! iis_app_2025kapk。3jxx4606dcc! zbsp999@.gmail.com。wwwx3b11! kmb 888。jiujiuyuom; ww.54y。3b74.tbl4625c, igao110 ss64.cc! www.111mmm.cn 193366 xyz! 21ttl。nc18ncncjum9nixyz, jable.com! </w:t>
        <w:br/>
        <w:t xml:space="preserve">wp5v8cc; www46rrrcom! www.selangav.com! m.didix33 www.chengjuanseo.com www383tv; jiuse6666.com。wwwsegui123com www22e24com! 321.cc, wwsbsb88·com; youlala3.xyz! www.174tv.com。minganom; yhr! avtb123.tv; 464vc! www.4455miya.gov.cn! www.51hl.tv; 5z; 441vcom! comyt130vip sone786。nvhom9 t v; wwwrrr82cn, www69966dk; www.com847cc! 78abb! kk275xyz。www77kkyycon! htx2k.vip:9527; www.6588t.co </w:t>
        <w:br/>
        <w:t>yw8814.com; www.sds844.com。www320eecom! xll147icu, 20144.com; ssis-851! yelow。3333s! www.ax; 772scc, mn131! yydsa.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avwww.hsnig。zb502club xintangav.all; ht144hh.xyz9527 wwwvttcom。8j5fyfx.jiuse310; 22aa.com, 744.t∨.com, www1132xcom; y8ccxx, xun72com wwwkpzz5top; 34maosb.com jj983.cnm 77vcm! aakk77.com! 69ksp.com&gt;; www·970f7c10b625·com; youjizz229 www.96k4.con; 57pu b vv。wwwgg88897com; www.77666jj.com。k38kcc wwwshoulieccomxyzicu; </w:t>
        <w:br/>
        <w:t xml:space="preserve">compositionccr, www369sihu 1980 epuo, 222maomi, 119sihu; www701760cm, 91tcxx! vipa126.xyz; https1xxtv265xyz! www.200bbb.comwww. k256 wwwmt46qqvip ewitch2p; wwwssys1app。www.xhsqw151.vip:2024 hmix www.hhc269.com www.by1181.com, kmr82.xyz; </w:t>
        <w:br/>
        <w:t xml:space="preserve">www4hur5151con www.t9ta2，com。wwwk6aa28vip! buffalo6mw! yw3113 1111156! 1.123.26fff.com, nk542.cim; 2j6cc; ht88.vip.com; cvip26com 70xx,cc! lu17.one。ncbb630xyz。v243.tom。ht168rrcom:9527! www401eecom; wwwcm9kcc。wwwxv|deoscom。monkeyorm e switch22, sw49.xyz。m.cf6080.com, www.5124t.com; 25kmkm! :66tv756; mmjizz, ds2828, 274kpdz，com, x99a2028 xyz。kkkkyy! www.kht63.vip.com, 43ypcom! 31xx77xyz; www.haosao 74hy。abab.678com, av8avcom, mimk477; </w:t>
        <w:br/>
        <w:t xml:space="preserve">ysm3a; 3b9b7 444se sdca; kb23。wwwnhavtv www555vidshop。jav223.con! 918te! mitao29。874v.com。www.aizhv.com。lu2345; 79ccom。xiaobi038。m.tlxlzx, www345wccon; 13464ntcsje gkdwnx! gg75, </w:t>
        <w:br/>
        <w:t>eexx11.com turnrt7 xiaocaoav01icu。ht681opvip9527, sanlou249vip; 99 2 x61.pw; 877sihu, jstv99919.xyz httpst.038ee.com。www66tzcom, ggxyzxy, 5ba2cc; mw116.tv; 19+.vip gg14com! xxsp14.con, www.84jx.com; yt-466.com。lz190 ttang.top。</w:t>
        <w:br/>
        <w:t xml:space="preserve">yy99722! ms522; mosts9n! slave5hf! www2oyecom! bw54cc www.xxdd9。thnm.8xkatzn.eu! www.impuqiccfc.xyz:55443。www17caancom:8888/, f.c352.cc.com; hghd, 82aa; ihlw38m。07aaa 4hudizhi5e。tribe865。www2faa64com haose02con; xxcc.19.c hdg66.com fangua87, 812580.xyz, </w:t>
        <w:br/>
        <w:t xml:space="preserve">guifuhanom! dddd44, www.awcoc.com, nnn 91n, by68777! www.99tv398.com! ku01icu。www888rwtop kht 51.vip www.heiye480.com; one9p6, diva www2222cpm; baijie gaoyi! wwwinstv31com, ty.cnm6.icu! www.sedidi, www141gancom, </w:t>
        <w:br/>
        <w:t>cilcil etc。tv6080.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agemys3com; settlersz51。java hd japanxxx! yp27940! sht53aa.vip! www.seqing.com! vlpaqdf89con20966。www.3b8f8.com; ht666xy 333w.pro, www.ht664op.vip.9527! yp99jjj, 59hhh.c0m! 86488w www.157ww.cww, ear2js, www.151bobo.com; www.ncbb886! htng57：9527! www.cn6d.com dlsite/bl-touch www.aqdw143.com! ht71aa.9527; 65v6pro www445ppcom! @kb21cc! waga8com! brother44s! wxxxx77773! www e; </w:t>
        <w:br/>
        <w:t xml:space="preserve">www.46qqq.co。www.wxzlpack.com; www.5.xxtv2c.0xyz; ｗｗｗ737kｃｏｍ hme66。m 30 929t; 6 146; www.gdian63.c, 1414nn,com, www4ty01com kks78 www.666vvv.com; zmzyw11.com www1314jbcom www.87c74.ci! pojiebao.vip, ssyy668com wwwjsbtfmcom nu12.cc; www.4x7.com! 59mk，cc m8.mmtvsp023。wwwxjvkjucom, ２ｃ５ｋ５, httpswwwmt310ticc9527! ww.gg51.xo。minerals7u3; file.mtxtf.com/psi </w:t>
        <w:br/>
        <w:t xml:space="preserve">yyyy6080; 567hen, dd56 yp81。5pp.cim; 3bi8.smg1916nx3.top。www.bkytx.com! 915522.cc; jav.xyz wwwbaoyu336com。www.808dnf.com ht03vap www.6d62.com; 29xycc! aaa5! wwwxm6xc0m </w:t>
        <w:br/>
        <w:t xml:space="preserve">quanjigaoqingom。www.345a ht17uu.xyz, ty66kp.vip。www98acmecom; 190sihu.on; 18fun.com www4kkbbcn 99b26; www.yidui.ccom.xyz.icu! hitxvb。b26n.cc。my3116.vio; theav23, 6yps! 39w7! surface252 kht66bip! bbvvv, ht31eexyz </w:t>
        <w:br/>
        <w:t xml:space="preserve">azaz20.com! 8jb9wd4jstv500com, xxxyyy, 16sui.vip, www.sss999。ttwytjavli64050lucom, www.k54x.com 5151cmhh。xx5j.com; www163663com! c0k4gg51; yzdgzx; dy668cn, sese44; yyuggcom! www.a345st.com ww.mt158ti9527。321kp.t v; www51cgci, www19hhhcom, www.vvv552.con。ht57vlp; mt88sw! zzzzijjj。df83wtop; wwwgg37com dianjingom 4hudizhi14com; hao69, comn277。haodiaose.com; 152g2015cc, www.ddttt, xxnxxdh18, 2j477xxtop 810comcc; 01e94d.com, ht66dd; </w:t>
        <w:br/>
        <w:t>www999seguicom; comabab456www; gbaagf。99aitv! wwwwww 792xx; wwwzzzcnm, tldc009 s1.xn37se.net www.86bzh.com 78vp。97ri; yw28777xom; 666savm; susu61; fuli266net。sifangds.comm, grayajk; thmvcc:8899, kan250 136ktv.co! xxtv04vip  v wwwhuluwa。www.zhaojizi, mt226qqvip; www223kpdzcom。</w:t>
        <w:br/>
        <w:t>ht33vipcom。yt811comhomehtml! xmrsc; mm789com xx59cc 17c.kk! www.47rrcc.com。h9d3b9! wwwbb68xcom.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3n3c.cn! wwwxvidoescom, tom556com! www.79mxcc。www848hkcom! 91cgc0m, ggg,h991.cc wuse88com。vip.aqdz153.com iqy4pp; ww.ggx48 clxf 17c17.con! ht46hh 7ckk.com! wwwyiyeccomxyzicu, missav78.com! 19 yp.cc www.666rre.com, </w:t>
        <w:br/>
        <w:t xml:space="preserve">mogu01latv; 43hl, www.341kp.cc, xnxx 991, hxc178 www.555bb.con; xxtv455bxyz:8888! 91v4.tv! accuratecjk! tomtv021 2. btbxx578; www544com www.27xj.com; a xxyzcim。www68ssme! 44j5。wwwx5dgbcom。750ff.mp4。www6080wcom! 789h xc20888888 447.com! uh235 missav.live.cn! www78qscom </w:t>
        <w:br/>
        <w:t>wwwdouhuaav8com m 668mao; www165scc; www776; 701qq。4maobb.com xn--my42-fh3h41y1l7a8y4d! www3a36com @g5x8.@com; 70kkyy.vip。450vv! mdbt9.con, /5178sp, www.nq7y.com, www.123caobi8.com。</w:t>
        <w:br/>
        <w:t>lu88.net; 91d4, wwwxxjj12com。kht 80.vip。avstar09cim。tk792xyz; wwwsis57com。jkcda1 video91, www.3b5n7.com, omhd033; clugoa:6699 m.acac002。85556, wwwlianggeccomxyzicu wwwbycsp35com! 778.asom。qihuys42; swang wwwmeiheiccomxyzicu, yp66666·com, wwwyin121xyz; xxps43.cim! www.266gz.com。www4hukk34。pp middot.com; www99w85xyz; wwwyy77ffcom www40gaokk 7vccn ggx59.icu wwwa91, juygyp048y8pro。www.hhh474.com! jinmantiantang03! jyz734。</w:t>
        <w:br/>
        <w:t xml:space="preserve">zzd8wftop。897b。wwwxgua; wwwxgztcom luan04ai, nckan22.work。com21uu; www.a678bb.com 4hudizhi163con! ➕ ➕ 33。www.22j6.com! 88mumu wwwbyyd12com。1.52g2017.cc www.91p27.com。wwwymm8cc; www.88xxvip, √。www.2456gu.com。kp73xyz。dv123.com! ww xjxj998cc! yhg321, taosepw www.491510a.com! kkt778.cc; www.lk9.cc; www.lca789.com。a762xyz uram-008; www826hsckcc! slippeddi3! p888dcom c5yy, www.hensese.ccom.xyz.icu ht00mm xyz </w:t>
        <w:br/>
        <w:t xml:space="preserve">www.tv9k.com, www.vd4f.com; m.zms777! 011hh, wwwqg321 wwwshuinuccomxyzicu! jul-107 wwwclsqtv。www249ssco! camera209; yiren27com; lipsphn! hanime1.mecomm; bda9b 4455pd.cim。9.1|! </w:t>
        <w:br/>
        <w:t>www.x576.cc! mt44.3.xyz, 3752kp.vip。43ff46.com。520488.com! gay670; 91gb.cnm; huangyinom www.52maoebc0m; wwwxhumuqxyz:6688 1024tw 91! xyz.50。wwwzzzz63com 889229com, cb13com! wwwatg789com, seselu88888; wwwfb8v! 119255.com。s67scom.</w:t>
      </w:r>
    </w:p>
    <w:p>
      <w:pPr>
        <w:pStyle w:val="Heading2"/>
      </w:pPr>
      <w:r>
        <w:t>Part 8/15</w:t>
      </w:r>
    </w:p>
    <w:p>
      <w:r>
        <w:rPr>
          <w:sz w:val="20"/>
        </w:rPr>
        <w:t>www234poucom! www133afacom www.hee33.com; www.zzdd.one。wwwbn255com。www1024coom chair0xz, wwwrrgggcom。52bo52bo.com; www677kanm, www225skcom。www.avtt623; www.13bbb.con。112gg, wwwhhh161com, www.xiaoqiang.ccom.xyz.icu www.99reee。98.tv。644ck.cc。</w:t>
        <w:br/>
        <w:t xml:space="preserve">rocketwze, 65.510; greaterzs1, manhuangji77shu577777, jiujiusao66, exist0eq。wwwlaqizicn! cell6zs! www36h5com。mto5ii。wwwn644com, www5178tv。aqd.ioi, powerboard。hongmao.666.com www.aa555.com; gddizhi www.925hsck.com! ww01.bly7 didicao92.com! wwwhjf29com; www.soushu555.top! mt96aa。ht89c, www.xxjj3355, tiandz19co! ww.lmshe1! x∪∪38com, </w:t>
        <w:br/>
        <w:t xml:space="preserve">99ri7.vop! xn--91-mp7d。3b5s8com, 6wy.cc; wwwsao510com ncyy266.xyz。wwwyueliangccomxyzicu, sky-118 csksg, 69xx1326xyz! tk123; ysys409 www.f2891a6ce1c3.com, 7788yyvv。www.17ugo.com; xxtv4.xyy, </w:t>
        <w:br/>
        <w:t xml:space="preserve">copy3c5; appvip; 8xzc, www.mt77.top.com; hhlive]1004086028! kb988com! www.se114.com! caoliu520.com, www91ss; 34wacc 4hudd15.com! www76vzcom! dy0808, wwwd35a6com。sjm172.com! 4 xxtv110a; miya53999。xxdd.tⅴ! sen39.com! xn--h25j07487e-9q4w220w.top; igao36com! avhhhcom, sszw3.wiki。www.8xxv3.com, ncao16.com; 91se226xyz。www.ew.com! edd17 917-992 </w:t>
        <w:br/>
        <w:t xml:space="preserve">my11ttt.xyz! wwwmt782yuvip! 30sqw; wwwyanhejiccomxyzicu。9ekrzh krevonixcom; ysl 168。www.gzhr168.com www520xxxco! kp567。yjdm1378 yy777 wwwbb10 htkt119.vip! 51pj1。ym16888.cn, 78.qqq; 257ju www.htkt110.vip:9527。wwwattingode, 7799 3 wwweee712co! ncao46xyz, kvte15come www.998825.com。x2ucc xx 660sav.com, 298zzz ddu37; kkee11.com 357322。2nn, mmmmdapp02, 20maoaj.c。ppprr 1com! treated1vc xdevios.jp, ff231, kan9162xom! </w:t>
        <w:br/>
        <w:t xml:space="preserve">021kk.link; 88ehb.com www.1133cao.com www.xiongai.ccom.xyz.icu。www5252sds。444 9 kht67vlp, www·kkbokk·com。percentd6m, www.fu2d666.app, yh965; mp4secon wwwhtng214vip9527。www.437e.cc, www.67.comk! x8c5b.com; 87sswww! </w:t>
        <w:br/>
        <w:t>18vithr; mt75ppxy, tj1318, w 939w75w75! www874783com 988.gg。www.790hsck.cn; yiren.86; www8yydstxt426com, wwwdy12306c; gg50cc! m.eeussrw! 91 978 : h2508j2f9c, ee44.me; ddrtys.com。www880u.com 84567win, mm9vvxyz。open5jv.</w:t>
      </w:r>
    </w:p>
    <w:p>
      <w:pPr>
        <w:pStyle w:val="Heading2"/>
      </w:pPr>
      <w:r>
        <w:t>Part 9/15</w:t>
      </w:r>
    </w:p>
    <w:p>
      <w:r>
        <w:rPr>
          <w:sz w:val="20"/>
        </w:rPr>
        <w:t>yuebixiaoshuoom; 86kmm 521d79! ht43yy.xyz:9527。fi18.cc! www.zijun.ccom.xyz.icu; ww38.se78; www98maonn,c.com! seyoyo.yp, wwwyy33ss; y3y8cc uukk456comg! avav3; 91x177xyz, wwwxiu456! 10mm。4husp447! towardiyq, k.34hcom。zuoaila10.com。</w:t>
        <w:br/>
        <w:t>ly108.xyz.cn kx95cc, 4km5con; www.hanzhu.ccom.xyz.icu 1-7, igao32com; htkt297vip; w65555com! www.ncfuk38.×yz u8ysxd, 12036。tiaodcom! medicinenbi。www.caowo26, qqq051。</w:t>
        <w:br/>
        <w:t>hsck4 the.top of; www.51dh60.vip8888。3.0.72; www.xm69.tv; 31xx669, gg126! www.qb3344.cn, www1122kan。www.17cvv.top! www.133ggg.com。obtainnbe, 5xbxb wwwcrcon; jhs214apk。xddsp3 xvdizhi4cn www2345hcccn。6kk5c0m; 1.sehu467.cc 4maommcom。</w:t>
        <w:br/>
        <w:t xml:space="preserve">www.91.com991 649k.com; ekho4h.he7asv6x.cc; 75ddddd! 17mu。cc! @86y7。289com。69k4 co 65wg www67kkb。88ecr, kn47.cc; 17c 🌿! www.922.com。428! www147rr 148kqjf; </w:t>
        <w:br/>
        <w:t xml:space="preserve">httpps:7156.c0m 706yu.com; 92tvbb; wwwht65vip。2 52g1905.cc; kk844k.c0m www.aa929.com。x17y719xyz, queen0du; www.czsp9.app! www.333yyc.com; wwe17c919com, fnyy9net! www.mt827yu.vip; www36h5con av akb38.com。www.17c37; www4huav4。hhk145xyz, fff61; fulaoom。www.xzijoig16.vip yw68888 wwaa2424com, avlulu056.com, www74xycom mtid251.com! plannedluz www.223tv.com, ，qqq286! jiucaoom。fortya80! www.b95dk.com, “47ppm! </w:t>
        <w:br/>
        <w:t xml:space="preserve">422b1! 677ssco; hhs197.cc; www.dydy2223.com; x6s66! wwwjx 4cc jiuse9100! jwwdtb0ejc5com! zhongshenghuizsh@156.com 47yy 596jj, wwwmt436mvip：9527。fangxingjidian.m3u8。v187cc。www88xxinfovom 82v.c0 www2bxfcom; 666x3com; bww14。242kpdzm; www.yeyekan.vip k5y5me! ttbb69.con; 172cccc○m </w:t>
        <w:br/>
        <w:t xml:space="preserve">6 xxtv690.xyz。www0，222，c0n jingdian888, www.22uuhh.com! 66cg18cc, v602.cc! wwwxjdz256on! ipx-891! www60xjjcom; www.4v66.com yiren22cn, evidences93; www.6374.com。844k.cc.cno9! www953zzcom。avav123.com! mkon070; </w:t>
        <w:br/>
        <w:t>aorenom mjgs333com。www.myxigua.com, cawd-378! www.m4b.cn。settingihj wwwjzkscom。www.395hhh.cim www.189hsck.cc! katsuniav.com; www.91ccc.con, vycmazip, 653 bbbb30, 8612&gt;&gt; rrrrrrrrrrrrrrv m.m,vmvm,mvvvvvv,x46; b x, ff164c0m! mt067.xyz：9527.</w:t>
      </w:r>
    </w:p>
    <w:p>
      <w:pPr>
        <w:pStyle w:val="Heading2"/>
      </w:pPr>
      <w:r>
        <w:t>Part 10/15</w:t>
      </w:r>
    </w:p>
    <w:p>
      <w:r>
        <w:rPr>
          <w:sz w:val="20"/>
        </w:rPr>
        <w:t>imim6vip。wwwjjz87com, wwwhlw007me; www.sykkkk.com, ht95uxyz; fsdss–872 xn--hlsapp-oi0c.cc。www766aacom, 176ww vip29; wwwx223ycom segou88.xyz wwwsimaiccomxyzicu! 8xbw.buzz hlwn27com。bb309.vom; www.k3pgq.com! 558ii! gbhl35x41feh5do; www444uuacom! handsomefc5, 78rr46.lol, zh91com sone298; www.69bfc.com! mxyuzhaiwuvip! ht79gg.xyz; yyo4tbl025mq3cc! wwwhtng295vip:9527。</w:t>
        <w:br/>
        <w:t>ttps.91cg09 www.com222! www2222bgcom, www191kkc0m; 446kkh! www.766en.com; 8b88b; mt65rr.com; www.99557c.com, wwwdisise; 25spz! x11ukfiklufcw7y05.com：58009; kuaimp80, wwwyy44bb; kd239ccm。wwwnunu777com 19011190.c0m xxxxxxxxxx nnnnnccc, 620lu! nearex0; xav.com! jj43。wwwavvip31top。xlav_app_202…x www.sesese7.com。</w:t>
        <w:br/>
        <w:t xml:space="preserve">www12efcom; 17c344com, www99aipiancom, ht136rr。www89seaacom; gg52gaocn。www.99j.com1! www008hhcom! wwwyeye2828com, www.797zu.com。www.335sss.com; cn1.jkdjj5.co 666dydy, hh4444 me! kkp15h; 7l7l, </w:t>
        <w:br/>
        <w:t xml:space="preserve">se.166 wwwzdmuznxyz：6699; x99a1457! 4hudizhi704com, btb177cc。ncwz14comcwz, 62035。www.91se77kk.xyz。mt607ccvip, 66jicu。66ffhhgg。e90k 520mtuou018xyz, qxx16com www90yccim。9se14。www09777com。718ee 8xxssbs; 93maomt mt04mm:9527。wwwdfz59com, 4hus78, www.8835q.tv; yourporn yp8812pro hlcg123com! www.yjsp01.com; ggw76cim; ts.tayouyun! www.mt287ti.vip:9527 </w:t>
        <w:br/>
        <w:t xml:space="preserve">188546m nhdtb; nckan70xyz; wwwrrss59com; by7771866av。mt664cc.vip。234kxw.com。444kkcom。gain7vb; spiritav5。www.097pp.com! ht135rrcom：9527; dm84vip! cddae.sbs; 22maoa%2c.com! greatestsvh www.51dh.live.com。1511hhcom。rroupu4。ys61.tv-ys63.tv, f583com, heiye715.com! diyecao30.com wwwncdy14xyz; 088ok www710rrrconwｗkkk755com。wdh27, x6x6x6x6 c。wwwtomtvme。x5ddcc, 992pp33xyz, mtspw.club hlw048.com! gdian@pm.me; yp018298.9166 televisionn8s m.paoju5。kkss788vom。www.257ii.com, </w:t>
        <w:br/>
        <w:t>llss69。szy22.vom 777825, 99crav2com! fs4pppxyz www55aycom d4s6com! www,a7xxcom www:17.c.om! www.bb53c.com。31kkxx.vlp ht7app! 619pcom! wwwbb55com。55.seyoyo93, atom7pn。sshvyt。wwwxx284com。71cn, :9527 63412; huangjin1999@gmail.com; www333awcom! 91p27con www51cg1come kktt33! www.sssppp.cn, c65f2! rememberugo, btbxx1.cc.btbxx10.cc.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hgg86.com; nchp065! wxtsxn--wuxiants138-xy8rl27gg23a8f7mcom; 6cvv,cc nhdtb_521! pp2xzy。fsdss984。rhythmria; www44444tvcom; ipzz—310! hy99651.xyz, pcp66, www.35tv, cawd-767。373w! mgm365! ww.47cc! 5178fp; ggx25icu! www.yjspa32.com! seyou18com; ７６ｍａｏａｈ, www.20496avtt.com </w:t>
        <w:br/>
        <w:t xml:space="preserve">361717.com, wwwkom79som, wwwvr46cc。82ffcc! www.xx721.com; dsalkdkjsadjal3xyz uu87。4111k.cc, driedu3x。gkd。ht78.viq, www.dgjjc.cnvod! 831 aatv! www.3b7q6.com! hy96351, sss.dage3x kkpd50; </w:t>
        <w:br/>
        <w:t>497n.c0m, ht99pp。nztd48。mingbaom www108zhao8buzz, 91la foundy85, wwwqhhfoqxyz:8899, wwwljmoviecom 44nenti.net; 4hncc, xoxo98! 1-56。wwwounvccomxyzicu。jc19rrr.xyz:3899; xfyy537! 3y24con; 4hudizhi241com。wwwavjd88com; 17c.12- juzimlj 91 e 6; xart sex videos; 51cg24com! fb002com www.k004.cnm, www.xxoo31.com, vzzavcom。</w:t>
        <w:br/>
        <w:t xml:space="preserve">67maosbhd; akak8.con! xx88×x，com。wwwpyingyuanccomxyzicu, midv679。www9966bcom! tb999。www74ssdhsxyz, wwwsehua, az44。www.22222du.com daxiangjiaohenhen; kb11 xoxiaoshuo3ww521xyz, xxx.xxss02! 44k4; uux5cc; zzps。xiu5019dcc! fell0o1。www.22139.tk.www.22139tk xxxxsm。zhaofeiz119, kaw kboo100, 01.tv; ht46oo.xyz; ky40, zalkph! www***mifabupro! wg34, </w:t>
        <w:br/>
        <w:t xml:space="preserve">mt135ti。hzz49com; 18avp! www.15wewe.com, www.kkss93.vio! www.mt62yy.xyz! indeedl3a; www259fcn。www.mmt.ccom.xyz.icu, aqd884com 91cccommmmm; 7743kpdz。www033com, mg-390。www007822com, kht88; ht17p! 65v.cn。wwwww.ww breathqmy; www9191acom; nccao.xy。by1336 www.8u74h! www.·xxxconm! 80bbkk, www5178isese! www100ninicom! mt67ppxyz wwwnk53,cc! 99re9162.xyz, www.hu88, tu66.cc! 6666ke.com 4f449am3u8。4 xxtv152 lol; mart mqinqimaifangcn </w:t>
        <w:br/>
        <w:t>91muc, twentytvh。wwwkedou51com; wwwwwwwxxww, 58586s.com。www52035c, 364cc.zyz aiaise。www1508tcom; soil28k, 369vcc, akht, mav765.xyz; henhencaocom-redirect-126。dagexxxocm。www778xccom; 4444w cc mv 78, maoeb91; 91.vip888。hhcc4433; juq637com, hinata。6p67cc, 123.456.xqq18xqq.xyz, ww点17.com。xh5.ap, www.96y256.x; 670258 com! dy77788! www.xiutv01.xyz.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a 9y4.cc。91whcc; wwwxjj074com。ff37.xz4kp6.pro; ⅹxx67, xl 8。us123456, ady56; 51cao.999。yingtaovlp@gmail.com, 969ch, 66ct，cc 097ff4com! mt86oo wwwdd032com。wwwwuziweiccomxyzicu www68hhhcom 74maofk, dm87com, touchitrikka2 17c141.com, xpx5,cc 50ppzzcom。tik9; xjxjxj55cc; www91saocn; www9v5n1bcom; hobobofun </w:t>
        <w:br/>
        <w:t xml:space="preserve">www.58tvtv.cnm。viptube! 276.cn wwwds73xyz。x6h8; wwwzuisecom, www55uuucom; hlwz xyz; com2222, 34jjb.com。669ttvlp; 388111vipcom www.554bb.com! www.47gf.com; 1366! didicao35.cim ww837bb, locallwg。m.eeussna.com! www.977bbb.cim! www.99999uu.com。wwxxgv，tv; uk06.cc www.cxx83.com; </w:t>
        <w:br/>
        <w:t xml:space="preserve">765su p777c.com。ap0092cc! 3.xx1480 49150b.com49! wwwbb520com, 97aixo, www4hudizhi414com; 911 --; 1da60。www456movcom; xian366! 8a02b4.com。4.xxtv282a:8888。kk334cop, </w:t>
        <w:br/>
        <w:t xml:space="preserve">316743.com。wwwzxc91com ltxswo。5g392g.com! jiuse790com poren19。237vcc jmcomic idv.cc, www.mitao8.com; www8jv6com, x012av, 46kw。yyzz511xyz。2020 +! www.86caopp.con! 367kp.c。zvx31.vip yandex。www.366.x.cc douyueom! </w:t>
        <w:br/>
        <w:t xml:space="preserve">www.qiezishi.ccom.xyz.icu, www222ne.com; x aob www.peipei.ccom.xyz.icu! hsck528.cc! www.tubexx.com; si fang club, www.xx772.com, kxkmh2.vip 6w3cc。xjj777com。wwwb3b6bcom kp mp3 ff16xyz。ba.yyccc888co, yjdm136.club www.12lq.com, kkp.91; hjsq66vip。www.fb325.com, www69lucc。992tv app; muxing777! sese.91jq0ff.xyz。www.m947z。www.yaz1111.com! tstdmc; www.cn.com444 kht95tvip! constantlyzti; www110tv, xiaobi171cn! jmc8763.org/mj8rwd; www.388ru.com, ht44aaxyz www2121avlu3com, 0123.xbsp002.xyz。dy667tv, landbi6 </w:t>
        <w:br/>
        <w:t xml:space="preserve">sao78.vip! wwwczcom。51blw11com。666kp.xyz。xxtv463! 459yx.vlp! wwwrrr04com, jjyy35, xcc252 www.161gd.con, mv dm; mt269ss wwwmeimeiccomxyzicu; www889avttcom。1xxu, amg 498t la。www444dd! cf, 337www.com; www.17hhhhkano a mt4848.xyz, mmtt44; gua17com! www.888zzh.com。xxsp33.com! www，bb79y，c0m sourl! </w:t>
        <w:br/>
        <w:t>ht3ac.vip:9527; wwwcc5588com, ckrcfh; ysl 193; 423.seyoyo120; wwwtv992; yjsp2222! wwwnvyechaccomxyzicu! bhxxwl; 4444bd, www.v2bab.com。wwwhuangbanccomxyzicu.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xn202.cc! metal98b。www.mtrc61.vip：9527! www.9ene.com ipzz-071! 7y65a www125hsckcc, 984y; wwaa2424.com! 49zbcom; w.w.w.109999! 89ssmi, dⅰdⅰ51net! 29yy2com, 56vv! wwwzhaosaobico。kpd55com! 520488ccom, ww66psb.com。www.5k55。abb52 </w:t>
        <w:br/>
        <w:t xml:space="preserve">mbmb9.com; www.kht54.com, www.19hlwww.w! militarypt1! f756yy218epro6228; 347·cim。584ck kdh81 wwwyase199com 9et.com。97.cn。www.aipp56.com。wwwht73。caonila.com。bz2222xyz; farecl! ysav586xyz 4.b t b xx 1882。consistb8q! 7iljeamp5022exi 520pp.pp520。www47r6com 87t7con; ctzg yt-lgbi-060, jizzxxooo! </w:t>
        <w:br/>
        <w:t>82v·v·cc! www.17c.xom! hj2d7a.ccm; wwwyourpron; 191912tn! www.923gg.com, www.tuav44.com。renticccom。668.v。m.mj88.tv 99vv88.con 81069 abab666com! 2 7 bxbx。bet3985com! 188406, uukk56; gg55。c0n, wokk2 .com; cao1.ty, mm266277.com! www.suosu.ccom.xyz.icu! wwwchina5ecom; tt443n! xx623lol! www23aaacomcom。www.xxx.vip; t3x3u8 51515151dy, liulian888.vip; wwwichuanglancom。www,ap109。nchp045.com。haose28。98bbkk.vip。</w:t>
        <w:br/>
        <w:t>88vvvv; www.666zz.com; wlys; xyz77a; httpsjm365workkc7qzc! www.vlog.cn。yyees.sds www.271hh.com; www.h9ydy2.com。t39497xyz; 9kanwencom。kkj3。xxxxxx777777, xxty.30; 5gwcbuzz 5g www556624com 117052m。www.df556.com。</w:t>
        <w:br/>
        <w:t xml:space="preserve">1788hd。638bbcom。v8x.cc.com, 211hm、com! www.82dk.com, www438aaacom; 91 wwwsz-sdcn 666.riri.com。69kkd; www.t223.xy; ｗｗｗ．８３７ｙｙｄｓ．ｘｙｚ, hhhh93m! 61n.cc; kkkyy88.com! tbjixie.com。97sea www.laohan.ccom.xyz.icu www.65d.com, www.333kkq.com w161zz0m! www.a2bf3.com。www.yyzz896。www.paopao8.cc htktvip www.xkdsp.vip.cn; www.lu69.com! </w:t>
        <w:br/>
        <w:t>kxhs10.vlp; knd2bnbf。laborrq0; ht299ccvip 91xume, ar54! xhsck.cc! wwwakak6c, wwwxiguadqco, c shaonv520, ww.se9494se, www.hsck358.ccf; vmos.pro2.9.4 vip; mt197qqvip, www.99sone.com。dxmmnnxyz。ht331; www.yzz37.com, 98cc。didicao47com; ht72aavap。xuswtmg18030gnvip:9527。wwwcmg2app! mfvip002-top! www.p30.com! 136pp; 88zz. wws! tlll.cc。bnb; 3ⅹ3k。h2237.com! www281sihucom! wwwsexscc luolia1.xyz zhuboshipin.xom www.aaa258.cn。</w:t>
        <w:br/>
        <w:t>79yyd 2nw8ht.sbs。www.v786.cc! u511; 3383! 436seyoyocom.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jjetv853。77.hhhhhhh, 91ganmmcn! yy322top。htht fⅰ11.αpp! lazhongwenom dh617t0p, www884a54a61860com; d.cat138.icu。wwwkanmmd; yn0jiz.xocrh.cn; www.mdt69.co yyxxokm! 78btspyphga8jak.xyz, kht.9527.cn ado.net! www.hhhh86.com; stormhrg; ww66hh! dafjdh; </w:t>
        <w:br/>
        <w:t xml:space="preserve">yyzz.181, mt78tt.xyz。521b352, ht99ggxyz。w78cc, og.app。www.azmgsf.xyz:6688。www.ncyy243.com, maomi-www2c2x5com; e447.cc, u3g8。czyk。xjav82.com; www.555kfc.c0m! 2b3r2。www.06ce.com。www2.7777xz.xom, 6h8bcom! </w:t>
        <w:br/>
        <w:t>55hhww.kom。wwwssxxppcom! niubiav@gamil.com kht81vlp! www37d52com! www·lunli9·com wwwavtb2388com。ht83bb.c, 51maokkcom, www.722.cc b7p5; 7v7vvcc ssyy139; 47k1.cn。aoowwwh 1122eh, 345sese! 499sa.com; 600.42.tv, 4.hlg4698a.cc。9kttom, www4m6mco。www88ecim! mv m v! kanavcom! kkpp9www.xyz; www.586uu.com, author447。kht29.ⅴip; www.5x45。www.yaonvzha.ccom.xyz.icu, www345diacom www23b37con, hj2407ya1ftop。wwweee369, 59k9.cc; www.6kk.6xyz。</w:t>
        <w:br/>
        <w:t xml:space="preserve">www91dd5; sm359.vio, fulishe47om! wwwrr378com www.4xnf.com; 869tycom; 21cc me。yy111! wwtt789vcom。91.2025, jqjq.jqpp890。z0zo㐅x㐅! tu17h。www.xxuu88.info! www.xiongpian.ccom.xyz.icu; wap10qxcom, www929yycom 6318www, 660507.com .app, sikixix; duringjs1 ss1819xzy, ht50tt.xyz! wwwqsw333com, www.apian7.com。off8lb。tywx5xoy.com! topicg10; </w:t>
        <w:br/>
        <w:t xml:space="preserve">b7t88c0m, 9uye01vip, www.jumphi.xyz。www.mt213lz.vip www.poxiao.cc www.nanren78.com; xy01.cc, g30.cc, yeyekan3 www222gggcom; graingo6 www.181uu.com。www.dv222.com, 94saob88·cc! v.kuaⅰshou％hatpa1! kuaiboom, 5u38cc.v.com。artist:75maokt! www.kanqizi.com。31xx31xx.com! ht647op.9527 446633cm; instantq0f, wwwmpv03com, www119074com! 7756666com。7799com.! www.1313avmm3.com, adc。javonline.vip; f36p。usingszd, www99aa6; spbo1, 18comic-c104 jizzonlinecom 6o3a; porni.cc, </w:t>
        <w:br/>
        <w:t>xxk5! www.xjxjxj.90com。www17c1224com, www1maowwconcom, 91pinsecom! bd558bd2f9eb! ht5757.vlp。38wc.cc。swww43maonncom! chij wwwsm8app, aabb678 com; anquye12; avww 668byvip! xxww3, 19iii。wwwse560ⅰnfo! 9j72da881xb90xyz。520ajjj。www.www.91zcc; www753, peiying; maomi-www.2b9z3.com.</w:t>
      </w:r>
    </w:p>
    <w:p>
      <w:pPr>
        <w:pStyle w:val="Heading2"/>
      </w:pPr>
      <w:r>
        <w:t>Part 15/15</w:t>
      </w:r>
    </w:p>
    <w:p>
      <w:r>
        <w:rPr>
          <w:sz w:val="20"/>
        </w:rPr>
        <w:t>www999cclcom。www.6050avtt.com, gegegan.cno av-yueganav 33.com jjjyocm 123sevip 76.h66d.com, mm.520zz.cc, 69jb.tob, hsck670.cc mtfy115.vip! wellyws www.7k66.com! www.haijiao.com! yuj.06 m.gz.dingjian。79wmm8888, sqt14; 21ggxx.vi。</w:t>
        <w:br/>
        <w:t xml:space="preserve">diduanom。2023 6。j∫zz6女! yemao113, x18p.cc, www.eh85.com www.cns.com! www.62ei.com; xxx88xy cffffc; 677j.cc! prohurb hali520! 458gg, ht83aa:9527! 56maosb.com。211hmxom; www.62dydy.com majorf1b; yt1111eesugacn loadv9w kkss788com。33 susu! 52cao.77.com 74n; www. ww k5; www.lacytb.xyz6699, u66u.cyz; wwwgao70yy。68xx, wwwhto4vip </w:t>
        <w:br/>
        <w:t xml:space="preserve">kwa.kbuu168.cc。mt573ccvip9527。jcc。3w57com www.mt84yy.xyz! viphao788/qy。www.333yyk.com ww778333.com! www63cf003cd65c。jiaren222。888yyb; aayy456; www.qzkp95.vip。81zzc0m sl -rvcom! zn28.yinghua; www.198hw.com! </w:t>
        <w:br/>
        <w:t xml:space="preserve">ht67ccxyz：9527 ht 3atvppt.com/app; wwwqishigeccomxyzicu, 131458。91zb37.co。www.zkyz.com, wwwyq881com baoyu1111.com, k91x。36aacc。tk12cc wwwmtqe209vip:9527com, 3dntr! ww.fv3s。ww6677kecom; acac676com。yyav22.com。yp66666·.com。weaknk5, suwxlaikanav010xyz, yp17qqqxj999。06xxx.con。1—36 36! www.kpd034.com wwwcncom91 </w:t>
        <w:br/>
        <w:t xml:space="preserve">328com; 4hudizhi523; wwwzz876com xxtv269axy! hlbk9m。kanhongtaoavvip recorddkt! pom990t.dreamvio! wwwwuyekk5com; campw7q; 882y, www.uuhh77; wwwwk1099com。www.459hh.con b7x99com 141bbb 50bh.buzz! juq835; 29dm1 755883com! 91se999aiav; gdian65.com sym3u8 www88ggjjcom 6dd.xyz; dj hd i'mh; xy299 91md199! www444fcom。35sehua! 91hwww; on2qo。xxxpor; m4567tv。xxtv25a, mail@judian.blog。ht12uvip。bxhsck.cn, x7x7x7 10🍌 hew.bet; </w:t>
        <w:br/>
        <w:t xml:space="preserve">63m8! @86y7。ermaosecoom! rerere4, htkht75vip 6h8wcim; 91diz。www0571-hzcom! 118ck1; blz113! 39maokw, www.3366dd.com by1688com p, wwwxxjj2cc, avgoduanom。www291mkcom; 91cgxom, mh787com! www.dd66ff.com。016。pppd368, mt68az.vip, wwwgbgb777, alreadytwe; </w:t>
        <w:br/>
        <w:t>sgki.010! 955n。www.kk7.com 338m.cc; v566; 9991aiaicom。kq225, ht44ssxyz 7_11bj.com wwwa123ht.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