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avv21。wu33.cc。www.yeyeyecao, wwwdi8secn26。1024ag.app。ncao14 nc697bf447v9 xyz www.hkzzz.com。xxxxtua。www.henhenlu3.com! www.0so5.com; ht48cc.xyz：9527, abab001o; dxbb11; bbs.btbbt; ht50gg。laybix。www·91uu.tv bp6。tomtv105.vip, howjnd。hjsq_aff:br7yk! www.7cao.cn; 09e kx267b2.m0m www.anqucao.ccom.xyz.icu, zxxo17.fun 99ncc; jiuse123.comq; www.sqdyiu.xyz:668, lpcmxi luan.tv1。mofaom! mtxj621 </w:t>
        <w:br/>
        <w:t xml:space="preserve">vip com; 365vvcon, seseq668 wo698com; www.ttt34.com, 31maomg.co! waaacom aabb446。765com www18dycon 751sqw。9n99cc www.hbobo.net; gaochao, qqxx55com, 97aass。www34kkhhvipcom, www7652tv。www172cccc○m! www，777ne，c0m 11yyzz。www484zhcom; www.yp15cc.com! w3k3con, www301hncn。www,·com、c; wwwpaoccomxyzicu my7777229pk; </w:t>
        <w:br/>
        <w:t>779ac.t0p; 88e.tv 69t90com www．8eee．com www.77qxqx.com, 7xx8.com; hwmov.a.kwimgs; www.t774.con。v88av223.xyz! k\ht46vip; www91avfree agelvg。www.17c.18tv。398kkk; 777yx。wonderfulgyd 27on9e。80jq80.xyz! 4hdizhi! 21maobt, www9rrrcom。www.78se.com; wwwcaoporn44app wwwblz888! wwwscy58com, 269se re96; www66yydstxt434。</w:t>
        <w:br/>
        <w:t xml:space="preserve">pppp299.xyz; yourbav! 261hsck, kn91cc! www.seyoyo68.cn! ke198cc。www.991rr.com nnc277xyz。www8090luc www2d8bcom! ysys409。www.xxdd.com.c, www2c6t。jcgood5 3ubu51, mtfy484 x8xx8com; mtng421vip9527! windb3q! m.avtt1213 234kcom。2678pu。www.194ku.com。91fd,cc; iqyai7 811kkcc, mt260; aaa7 ht89ii www83u! x1132; 466jj。mc28.tv! www9942tcom ww06.vip, </w:t>
        <w:br/>
        <w:t>z198023comse98023com; asia.666! ay45tv91pron! 38562 wwwqfrydgxyz:668, 52kpus。v6v571xyz, hsck543.net。www337sscon。www291mom 91p999! religious88o! wwwzp6668com, tv j yaaaaaa.cnaa, 88maoee.con。921.ag, haijiaoo, damaogan.com。sdssom! giuliawylde。method1df, my9600cn 55xxx.com! kht82.vip91。wwwxingba11app。www.kht95.cn, 5hutv; www.huijia240.com。</w:t>
        <w:br/>
        <w:t xml:space="preserve">878.tv; wjjj374com, 09kvtⅴcom。kpd043.vip! 91p575 .com, lnbsq.tv! www.edrg.ccom.xyz.icu。51 511, wwwdmm28com! x8xx8; www·668dy。djxs.xy。www.17yc.cc.com fulao2 1 $! yigencai hhhmh.to; lf44, @wxiaomei6 u, cmao177pro! 177bb! f756.yy218e6228! www956com 123se.cc 95ⅴpc0m; hsck685cc; www.77e18.com; 51cg10.me。youngerwam。www.iqy3.ai.com! khtvip09; www2222gecom; wwwxxav2251com, wwwkee27; yzyu5.com! www.69ks.co! 4xxtv371bxyz:8888。lsj.9999com; hppt4.xxtv286.xyz </w:t>
        <w:br/>
        <w:t xml:space="preserve">vip aqdz255; djr88cim, platesvrh; 91avfunxyz 91n wwwazmgsfxyz:6688! 99511.sssp! 45gaody; kkss20vip。bb67jcom。1pondo.tv! flnet; bgoxavcom xaa06 62yp,me。xxnxx238。www2222kkcom。91se226! ht49uuxyz9527; 933kk.com, wwwqq60 miya9977! banklz4, 16551655com, www37ckcc, ypbhrk.ddsp9.lol! hnds-045 www.4ty01.com d753e9; pic.dzcom, 69ttt69; 87kk.m; mt 66xyz! wwwzztt32com www256qacom! wm43com。wwe.aqd66.com。www.abab224.com wwwgaofa49com, </w:t>
        <w:br/>
        <w:t xml:space="preserve">fset.53.mp4。bbw; www.sskkee.com fb48.cc; syc5s。jc14zz, ta143com; www5123pacom, www890chcom; xiu8372dcc! mtxx756vip9527! ttxotv! originaljkh 2tt3.cc。gg333ggcom; 86hhq, hsck.300, 591zhubo; 14kvkvcom; wwwv3p7com! www.5151hh.con, h p：33880pcom cb666.icu, www22aaacom。sevendok! cw311c。553ypm, www598ncom! www.331u.net www7vxcmcom; </w:t>
        <w:br/>
        <w:t>jul-922; yjdminof, 56gaoeecom。wwwmtit304cc; www.789ff.com; yp05.cc, cgbdy22。has41w; www.c0m77777, www.heimi6.cn, by35777om, forgotten388 cg44。fi11aa145! yw1155com 7777da paocom! 966cd25f8c05, kuku096xyz, k4qu.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com17.c; www.561yy.com; h2507jd116.top, wallzyj www.3b5m8.com, x8kk.mobile.htm。7722f.cc www91u2.cn wnccrpmhza4; wwwggg138.cim, www73mmmcon duopaom 3lu.cmo avsexhd; femdomscatav, </w:t>
        <w:br/>
        <w:t>kkf705.top。41fd maomi97.com www.wenruya.c.com。119699! kwc.kbuu237, www.mt150ti.cc:9527 33thze 22maosa.com; akht60.vip; yp77716.xyz.7265; vip.aqdw21, age 1! ht87ddxyz。l|kecow。</w:t>
        <w:br/>
        <w:t xml:space="preserve">www.kkk17c07。xzy 1860.cn。wwwmiab-009com; 234911.con, txo35tv 51dhavccm。my23777.cim; www.2c6n8.com! 74w9. com! hhmfpcjrjyaj.xyz, w5777,cc! www.6h8w 17c1 3com; 6666kecom, kc4ak9r.aoyu.cn.com。gg1133ero, 97d8c8.izcvmt! www.1314wo.com! 88xx.inifo。www:43ccom。wwwjgav; www642aaacom; www.868c8.com。www.757cc! 59qr! yt-68! 111aj, eee557; falou2! kfa55.com@md0329! 46uu.me! yy78888.c, wwwby68cc, my23777; ak.com; tai9.vii! mtfy115, </w:t>
        <w:br/>
        <w:t xml:space="preserve">secretclass, xjxjxj14! gxw666.com‌; www.supergirl.therapy; mdav91, shiyijianom; 74sp.cc! kele078! wwwht29rrxyz! acac661。com, xiaobi027 91464.com! hjsq.aff.bjccm.com! chⅹ12，xyzcom wwwbtdianyingtiantangccomxyzicu。7799 vio! sdxg.dddhg.fun; hsck646cc; httpsgg55.icu! 77kmm, dp pig! bn25cc, www. youjizz wwwsao8, 160ku! comfortablex0t; ba5d8.c0m! pipigou502top! bojan.navojec.bojannavojec; www45txyzcom! www5566! 68ym.cc。www521byy。wewgg51, 91aiai.vip; 170txt isj9999· haoseke, zo zozozozo。www.87k5.com; </w:t>
        <w:br/>
        <w:t xml:space="preserve">hdporncomicscom。www35ikcom。ht38tv.vip, wwwtianlula130 bwaa123。se.560wyt; hme16com www.xn39.com wwwnvyou75com; wwsj_aff:ajam5; www.yy47.com; www35xwcccom, 3xx4.cc, 51sp26com! xs03.cc nnc322xyz。theh614, u202。jm18comic-gquu.cc, jymf; bwww.5157.fun。kxkx。wwwhhav88com! www94xsp。tk889xyz! 3.sehu1207:8888。hereawc。www.whf4.com! </w:t>
        <w:br/>
        <w:t>ccgg.pro。dn600! av744cc, orifj; 51 91por, www.waichu2.ccom.xyz.icu。avappcom! 2000a.xyz。i7 i3 88av1046.cc, amlscc! www667kknncom; v8888wv; vip.aqdz92.com itv8811; www.465.coom; saocdn.net。fastenedw4v www117zhcn, waitr6d, 12348080, 52poji。</w:t>
        <w:br/>
        <w:t>kkypcc, www333xycccom; 5aaxyz; www122885com, sssxxxhd 587vav 445s.cc; wwwdamimiscom 20tk, 51maoaf! 91mm92。xvidoeospron! sc.350gf zzal2006。ww.108.cc; www777ddd, www.777vvq.com, www.53rru.com, 4b4y.com raq.ynf2.bond。ht03aaxy:9527; txtv192! www.17cao888.com! www.25uh.com, totak hayakirix, juq-378 www.346.tv 295kpd。2345mp4 1c5c, 808dnf。52crs178xyz; 77ffu.cc, www.1mjyx.com。</w:t>
        <w:br/>
        <w:t xml:space="preserve">xxmmh4i! www22dmcm。dass.476, 9x3988.com; mm1799。hbshuanglongcn! www66didicom! xxsp38com! xiu640, 3,xxtv71c,xyz! 56ss.cnm! mmee29, 23gaobkcon miyulive85553! www240iicon, s3xx·cc! </w:t>
        <w:br/>
        <w:t>ht97vip.cn www.91yz883.xyz, www.5201314! xn--91mf-3ldtv, www.333zzz, www.7788tv one,, 99yz66.xyz; 1515 hhcon girlqs4; ii87yy。m.xian61! wwshuiguopaicom, www.91jp.com; www.204aa.com。wwwc951cc, www.jypjpro.com, btb1.av! 17cap:8899/。xyycwcn; 55oo777, y88y。31xx.31, 38maobf! 3344br.cow; d4a4; 31f35com 730099com, www.331xcc.con。</w:t>
        <w:br/>
        <w:t xml:space="preserve">www.ncdy37.xyz 31xx521a su8899com! wwwzgobwfxyz, d2applive; awxyz! mt163lz.9527 c777vlp; lanwen66 www.34b5.com! thep.6125.cc; xx59; nainaiom mgh5m3u8 a a 2023; </w:t>
        <w:br/>
        <w:t xml:space="preserve">wwwbb837con ttav33。rubberqvt, yt18xyz, ornja; wwwhy9088com, qishi05! www776hsckcc! yt885 xyz! a95.jiejie51-l923.vip; wwwx365xcom; www htdizhi77! xxjj5.monster the 1st nude; 18qc, 862hs; www361avcon! bdi567, 61maoax.com, ～pure love maniac, nanren78.com; xvdizhi50 kht82.@vip, </w:t>
        <w:br/>
        <w:t>www,.cc17xxx,.com, kc4yc0m, www323ffcom ys61tv～ys63tv.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www743hdtop! wuyeiyingyuan! yr34ty www900xxcom。game.zzgo808top! toutoupa.buzz。www99riav245com 437zccxon; www.91llll, dass 092, 66qiqicn, 52g1хух-52g20хуz! ccoziluoli, www.hja17.com。wwwhtgj381vip：9527 www.2244kk; moguvip666! www.85yy.cn, </w:t>
        <w:br/>
        <w:t xml:space="preserve">btbxxcom @ gmail..com; 4vk7。www114schoolcn 17c1080.con were1c8, 289vx。miyue249xyz k ht.78.vip, 55ddtv。www.63gaoxx.com! 88nn5w.xom! xgua89; no life 1, qbrjt; de5544.com; www.10maomg.com。gg 1133pro! 3tv3x.sds; kbj2025vip18bj wy94.con。·com; www.mt32lz.vip。xvideosaz, qingjieom。wwwe6k8acom; oxygen5ve wwwclb44app; 6996.new(88).mp4, ht66ee.95! wwws/6wndte9ck8n。jomic qk99; www.kht01.cn 9草; </w:t>
        <w:br/>
        <w:t xml:space="preserve">67b48 ht258 boylove1mobi, www202zhcom m6.po52.cc; 3uk7ttv geee.xxx。www.575zz.com, 91mfbtv。59caokkcom; wwwht633opvip9527! www.83nnnn.com! nopho hd720video, animalo7z, 243kpdz.con, cc165kkcc, xx1197cc:8888, sejie777.huzz。www.xfyy203.com。xx456.co; www.51kkxx.xom 11hmy wwwxxjj21cl, yase998。snk9a07qcom </w:t>
        <w:br/>
        <w:t xml:space="preserve">bbq449; www.71kkyy.vip; kkxkkxse wwwbb5com; 7qy, phqq019.1.6.9.apk, wwwb1scombbbb。y23vcccom! wwwacgamescc, avpp88com bc77pcom, regua.vip! wwwkht56vipcom! md110.com! hghgvlp; </w:t>
        <w:br/>
        <w:t xml:space="preserve">dyxs31! 547xd; 91avlulu50xyz。73v4.c, 97tcom; ipzz.123! 6970! www.ananlu.com! ht75vap, 591wed; y6y9.cc。tom2377! www4huav663, 7gg.cc。6dde·。520970.com, av1998tv, ht761.com gvljzu:6688 </w:t>
        <w:br/>
        <w:t xml:space="preserve">www77kppcom, wwwsmdy91com; 552257 a.com; kkk8cv; 4hu@maii.com! 99fxb16, 014964.com www.222pp.com; 17c 11。tg@mmb520a.com, www.27gaoab.com 57ae44。www.shuangou.ccom.xyz.icu! kk955.com。bjsisisj.dpzkh.com; mt13yu：9527, wwwnvoo9com。comyou! www51dhfuncom; h523 color1yb。mmyjs.mv! www.mqdyw.com 455gj! 5252tt; xhamster.sx-free, www84seaacom; ddx-673 </w:t>
        <w:br/>
        <w:t xml:space="preserve">lulujiaoom, 3344aa! vlp.aqdf26.com.2096; vip aqdw 65com; kan84tv.net! vip666cc hj647f3e。www.lls888.cc.com。ch.bwaa24.cc, kw58 ncyy290.com www.227dh.com! didicao66 avdog.url; avse 17.com, mt117ti:9527。gg51c0g。gay77, mt08iixyz:9527, </w:t>
        <w:br/>
        <w:t xml:space="preserve">91ttvip 669。9xggcom, 37844.com yy67kkcom; www396uucom www.xjdz55.zz。timi.1tv! 455//missav, 7272com, vs 520com; relateduii koubbcom; 100626com, imboyou：66! 4hudy566co。998u998.xyz xy11, 135aabuzz。m0996zpcom, b77cccccc cao10000, wk.78.co! </w:t>
        <w:br/>
        <w:t xml:space="preserve">790xyz www.884aa.con。www.179nn.com wwwhjcqbcom orderouz。vilg, zjm520com; ssis-992; h》2010-11-22.4。160.124.91.132; www.sdd21.com; 1cao.tv! bao yu 1314com! avwww99yiav13nm3u8! www5858pcomc! 35mvy.com, www.blz237.com ht02tt! wwwwkwk01cim; 96533., 37aabb.cnm。www.gg51.com quye01.com-quye99 wwwlxxlxx8! 52crs178! 8182cow! wwcacc; b345n; m.diyibanzhu.buzz! www.ssee06.com g99b.laikanav.lc.bwn016.xyz。www.2d3t.com! </w:t>
        <w:br/>
        <w:t>19🈲; 8xing233.cc wwwyeguangccomxyzicu zcc49.com, wan55cn/5698g! taose.97tv; www.xhhxgs.com 25kkhh wwwgdian52com 58ww.ccc, morel! 98ktt, www.xhslg24.vip:2024, www.155ggcom 57.91aiai28。39rr:cc, jj123com! stars-312! 99a42! 86gaott! 91www.。99mmbb, yypp1! wwe508ee.comm rr98.cc! lie www222hhicom。t92291xyz:9388, lms! www.ncdy77.xyz! thzd! m.liqida.com。</w:t>
        <w:br/>
        <w:t xml:space="preserve">pv767vip; 91x739xyz lai996.com, 133tt vip aqdf74! zhesou.com, wwwqb52cccom。www.258wg.com! ⅹxx67; by666 26。3dsq.gg51-fdp, www.17c.cnom 63maomt flou2app; www.sis.ccom.xyz.icu, www.eee156on gse936con, </w:t>
        <w:br/>
        <w:t>880aa.com! 43.cw.cc。sese708。javhd.co; 07cctv x99a! monster。www.257df.cim。www.52gaoa.cn; ab70cc; 72c354 nnn54.com。luanlun/1。wwwyou38com; 7vcc! www957v2com! wwwkpvip.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www.yes443, www.97ai! xxx video full hd college girls! 878qk; xhslk193vip。h f546! wwwzb345com, qinghua58 xxtv286a, vod1.vodyutu.com luluav235zxy vip aqdk174; nvk2。www.jj263.com hjp889cim; bbkk788, jimoyingyuanom, 86uxcc。wwwsxhh56com, around3hp www77ppsscom! </w:t>
        <w:br/>
        <w:t>bc85w! 10xxoo。campdfa! 222h291cc。121mg。cg91biz。xxtv227.xyz。3xxtv311xyz, www.kxhs10.vip www.mt15tt.xyz9527; yes444cn! 772ww www8a8c3com u89420.com。www.sss.c0m! hhh720 0002。bm8r6comww, www.17cam.xyz.8888.com; worriedyz5; divideld8 ipzz-467。4hun62.come! www.22mmnn; lmshev2 255.ck! 68cccc。43818r; thep833, cg9iiixyz, s4.ks2268.xyz jkdywcn。kkp11m.top! 274224。aqd.one1。</w:t>
        <w:br/>
        <w:t xml:space="preserve">4xm52cuxyz 44tt，tv! avtt64, fancc3; w4 w5xo52z3a.cc2024。www.73iii.comse138; yp77731 necksc6 httpsgvkptinfo! 4@7.com。miya622! www.caevsf.xyz6699。xxhwan90vip tv 🌈🌈🌈; ijzzijzz www.9cf79.co。mfvip010top; xxbb08! www689eeecom, 18haohh! www63sdscom, 51kp200 wwwhei666tv, ht77.xyz! sss6.cc 234tun h6yudidi51net; www.tai.9.vip; www.57maoab.com, jj9x; cl.125y; wwwliyundkcom! 117818-com; wwwvvvv87com; </w:t>
        <w:br/>
        <w:t xml:space="preserve">89bb9d.con! www.1biquge.com, ai93com youbbbb smsp17, www.100lucc, ggsp9tv。wwwrxecmsxyz; hxc138。wwwfs-xedcom, 52cg1xyz; kuaimaoav.com; www.99vv85.com; mt526cc。www17c07! vip.aqdk40:2096。jd.com。aiyuav4com; yuesenxydhfun, 5w5x。18xhscom! a 9111 rita。vip aqdx53! jmvvpv:8899, mtxtv168com。naturalpvl, www.comkht78.vlp, m.kpd029.vlp; wuyetian wwwwyaaa! www.@96y7; txtv5 me! 6t5v.com, </w:t>
        <w:br/>
        <w:t xml:space="preserve">www.one444.net wwwadav1co; qiqi m -, www.b4c.com。www.haaole66; soundh07! kkyy6029; zihu! ht30yyxyz :9527, www8at8, www.nckk26.xyz; www54 ppjj400com。riripa.c0m! buliang126.com! @kdbacc.apk, www.521cao.tv, nnyy.tv.com, kht91.cip; didicao114; wg366; www.5uu, </w:t>
        <w:br/>
        <w:t>ww 91.cn www.17@c.com, wwwvvv86cn; 69scc! www.//caocao010.com 4hudizh26。51，xcx 98.app! seeing1wy! 18 🈲🈲 ❌❌; www.abab224.cn。bb11uu, 77maobtcom! mird; qx33.cc! www330nncom! 4xxtv924axyz:8888! www.91aiai120.com! achj-045; m.1111365bb.com! wwwppddppcom。www.277kp.cc! www.123ty.c0m; 857s。wwwsb4q。www000rcom。xxav03, myinghuacdcom。waveetr; df323! jm.18c.mic。artist:bnduvaoiio。</w:t>
        <w:br/>
        <w:t xml:space="preserve">ccaabb-7top! yz.k5.hk; 91uuioi 169ddd, 99tv660; ailushe! 652886f390b.com2! zpqas.seying500 gggg99。2 red, kk3182.tv wwwlianzaiccomxyzicu; www53fafacom www.20xxaa.vip! aqdk222com htng659527; sds131.22666, </w:t>
        <w:br/>
        <w:t xml:space="preserve">xxtv957a。miaa347。www.17caa.top。33.91she! yw235semeimei。twinkboys, 4e98e4。tyihaojiaju gaysex; ht50bbcom; www.hhh60.com! wwwkht85va! lls.one.com; h7285; 6s65; wwwx5e9acom。bb990, 027scc; 131xx62xyz! www.5151job.gov.cn; smooth23i; wwwc8zdcom, b3g9hcon; www.xgls88.com x ww; www8b757! sxn10; henhenlulucom 7y68，cc。w yzm409xyz。37339top; yjspb47com; nc4wzm, www17cvvtop8888, 66kkh, kg cc; www.91ee.com; </w:t>
        <w:br/>
        <w:t>dollarnqk; www.zzzz42.com, v724cc! www.117zz.com! www81xa, www351.com, www4hutycom。pz44cc kht86vio, 17 m3u8 783311。wwwht87opvip9257; aa107。www7edbf8com! aa185。www83apcom; www.kht31.com! qqliveappcnm, ss﻿; www.888uue，com。</w:t>
        <w:br/>
        <w:t>freeriend www222bobocom; www.69t54.com! 520251, nobodyiyn! saohutv326! www35xxcc! s gay; instv407; 384, 44kyky。www91hhh www.erdd9.com! 7.xxtv266a 243wcom。66xixi8cn。www.43aa。www77kpkpcom k kpd kpd123.com。8mav536co, mokdytt8; om 777 57t3.cc! 886uu wwwyxdm1com; 992kp19.992kp553.work.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118tk; se688se! www17ccomtop：8888! zzyz; maoat37com; aqdk91, www978tucom; 2accf8da5a70ccaa1d84db57d5e8c5da, caota avcc, 3333wc0m。ht69bb:9527! smpo5si4r5betop:8443。www.4d88.cc。91vip.com1314! www110139, kp.34.cn; 97gaohh! ⅹxav。44kkmm.c0n! 139123。www.vx4cc, “lulu234” mt11ttxyz：9527, sm49mcom, winqqm, kuku093.xy! 2160p 38k9! kkav.top。barbara! www.lmm5, h7.zztt73, </w:t>
        <w:br/>
        <w:t>xc588。www71diehsxyz。wwwttt138co! cm00.cc! 2015338, expression56z! yg5.app; www442jj8cfd, 9f6; www.kk345.t; gravityh4f 2112ss; a205 ae88tv。a αv; eeeee avyp! www.30maoaj.con; wwwwocaoccomxyzicu, w833.cc; mdd81com www.zhaofeizi7.c! 26ppzzvip。tx0107v, www.17c1220.com。</w:t>
        <w:br/>
        <w:t xml:space="preserve">www2b9x5com; wuwuicchapter10943 mk8.me! nbkyytuoep.xyz www.62kmkm.com lk17a1274jxcd.4042433.one; 34yyy，com; 356ww qz555, gggg11.com; 2022xss; ghhddj91; www.pin07.com, sese110.com, 520 . w。91hhcc331xyz。www.4hu25.com, 43v3.cc, ak744.com。xy99tu; aqdyey.com, yjspa99.com wwwkhttvcom, www.356ww! servebpu 69pgcom yjsp05.com </w:t>
        <w:br/>
        <w:t xml:space="preserve">seyoyo108com。www.4husp224.com, 8uq.cc wwwhenhenlucomwww; fs7726, 365kp.vip! 25bycc! tk.kjagd51! info qiyoudy www824ffcom。99eeww。www00077tv, • • • tv。15dy; 119atv rrr322。25maoaf.com; sehua27。444jjj; fcww1com; wwwsk32610com; tvme。bl1860, ht90.tv kn46; mvol, ncz89com。msavxcom。pgo; 664_fgru004com。nckan22 </w:t>
        <w:br/>
        <w:t xml:space="preserve">porno.65, 888593com; www91kp158cp! feiliaocom。cdnv2.ruguoapp。ww.ggu9.icu; 92o! ge79.com, www.naicha.icu 50888c0m。qizhongweiom; www.335sk.com! www.x7x4.com! www1wbwcom xx53cx。99re44com, 51cao34! bbkk31com aae43com, xx69ppp444; </w:t>
        <w:br/>
        <w:t xml:space="preserve">yjdm118club。y6c9.com! www.79b9943.com; ｗｗｗ.bb75p.ｃｏm 51cg666me 51dhtv8617, hei yin106, 91avavom! zr88p5; www1122mkcom; ht53cc：9527, nicolove, www7zongcai666com; 67914av! 521b60 wwwhiwxwcom, https101913m。www.ajj001.top www.h765.cc.com con.ye321mmm; 222hecom; ykmanhua; xjxjxj87! www.kht25vip! 8ee3.com。42j2。gft8.yinghua l2165.cc! </w:t>
        <w:br/>
        <w:t xml:space="preserve">avlulu169xyz; www666ppcom! www99b79xyz! www.ady69.cn, wwwhsck67cc。www.5j5。37vip.ne。17c13nom4488 t93804 xyz。ht100aa.vip.com, tv i wwws3s8con。8o buliang18; yyy2024! v888aⅴ.c0m xs9999! shock.cc, www.nv63.con; ixv1069.com vvvcom91, juq-71。www.622jj.com; </w:t>
        <w:br/>
        <w:t xml:space="preserve">unh6rg, 26ck·cc。www8862ryry23com; 6m6k。3.xxtv417b.xy。836kh.vip。www.jimoyingyuan.ccom.xyz.icu! :6688102, mimk094; www.ganbian.ccom.xyz.icu wwwxingbayouccomxyzicu; k773·cc g1ggsp271top www2772! gtv video; ｗｗｗ０１ｂｚｗａｎｇ; yyzz221; 888rw, gggggxxxxx, www.166ssss.con, www197cfcom, kht 01.vlp; 974ii, www.hj2404b! yourporn my2111com; www77huab dv181a9ee6。ht400aa.xyz! 888 55125cn! 1678cc。cfdyes666pw; www 91pao! 33nnbb。www26maomg jiejie51! 552ddtop; www.w aaa。ysvipc.cc </w:t>
        <w:br/>
        <w:t xml:space="preserve">semxcc。66ckjj。www.aqdsp7.com! lv9lv 47huab, www.994b.com ht826! 91y2.cc! zisetv229.top 4.xxtv553; by233.c0m 27ppcc.vi; www.ru99.cc; shipin4。91cc.top! 45 p; www699ppcom www.xf88-tv, wy51.net! 17nnnn, shelfm1i! kht15。bibibi。fsdss-827, www.zzp48.com, 38sp·me; vip aqdf568 wwwpapa03com! 6 xxtv414axyz! www.ht75@.vip! www.2yjsp.com! www.hjc9bc.com; pp91shecc www.88maoax, </w:t>
        <w:br/>
        <w:t>ggg755 www.960.con fed666。www14dddcom www.848dc.com! chaoseseom, wwwmamaheccomxyzicu! m.avtt23.com! www22jjppcom; sao66.rv。xxptv! www.bv28m.c0m; oommd.com nn67。mmm276。c0m, ⅹⅹtv183ⅹyz; yeye165.com! 87 ytyywz; periodw6l, www2c2c9com.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wwwpianjinccomxyzicu, 016.tv, 7n6 www.byssaw.xyz:6699。ceisip61jjj0866! wwqq99ppcom。ww78.tv wwwshejiaoccomxyzicu! mt04rr.con, av1688, changing9j9, www.aaa5.com karma rx videos。uhapqt8899/0 of233; www924ffcom; www.752j.con 385cc; 27.cn.com, yp13qqqxyz3899! wwwsihuaiccomxyzicu xy 488xyz, www522b; www666youyouvap。y551,cc; 1jujucom; www.296ax.com! www.999re6, </w:t>
        <w:br/>
        <w:t xml:space="preserve">ks62188xyz; nnuu 555。columni2y, www.sesee99.com, www.888hhh.com, 55ckr mxian365top y88yy, 6996aaa.ocom。dy6709.xyz; www.qiukk90; sevip005, 520886w! www.dytt89.com, www29xxjjcon y0uporn, www.yzc999.com www.yt06xyz。www.bb254.com, 5955a.tv pppp303link wwwvlp552com! www23maommcom </w:t>
        <w:br/>
        <w:t xml:space="preserve">fsdss274, hhnn33.cc; dagex34 kbwkbuu43icu! wwwur55cc; www.24bbb! 2017rn vom, 977.ch! 3b7exz04e45pro, kht34.678! xxtv4xyg, qk4con, www.3s8gp9.com www17chttps 2maoeb, 599h; ysav355; jj, mt211iuvip：9527 ht182! ipzz169 5xx8.com! 91tvom! csi 5; mt357ti kk553.vip; www4hut63com! naoxv.com, m.lengmen, m4007, 6868 gao; </w:t>
        <w:br/>
        <w:t xml:space="preserve">yaojingshipincom。www.4388@x.com! www4hudizhi123com; ab456.co y3118! www.db257.comww。www.5178sb www.wkwk001 97sao, ｗｗｗ.ｆ４ｍ０ｓ.ｃｏｍ。upyoo; 527aa; hudizhi2! www91kp-41com wwwbi611com, 96seqing12net! www.05png.com。wwwhhh1515, 553a.cc, wwwbobo96cm。wwwhhkk122com, wwwyyds41icu, 1kkkkk! 141seqing89net, www.17c938.com, wwwanfencom。www1782tcom! www11sssssdaozhbnyabus www.tymyqzgh.org.cn, 91n www.gkgdje.xyz:668! 684kk mt30.mm.xyz9527; 3.52gao8654; 5gannncom! wwwne9955com! www.sejieavip! www.4hun51.com。www9yyyxxcom。www.17cal.8899 </w:t>
        <w:br/>
        <w:t xml:space="preserve">123156.com, 6345xi, www.roh4u.com! hongtao82vip, 5xpxpcom! ht18oo; wwweijingsenetifulidhxyz; www.zhfvbg.xyz:6699 s7f6h2k1l8.xyz。nu998, ggx42icu; www220wencom, www96ypme, kss788; dfyk35cc。xxxxxxxwwww! mt421tivip9527, 1304hcom, yt304com 777dywcom。www600bfcom </w:t>
        <w:br/>
        <w:t>mt268ccvip:9527 www6604cam, www.91.9p9, wwwhdccomxyzicu! k9dm; 3.52g138a www.2y2.cc! www.49tk.com httsp:tk.jaihih。91zkxtc2a1.mhxlupqp.xyz! 995kp。ky37cc。ｗｗｗ．ｏ８ｎ６ｓ．ｃｏｍ! ys12378com 91na.cc! b376.cc, dd1133.prd, juq765, byzun37.c9m。ihlw25 hjsq.com, yp27940.xyz9166。www.xjxjxj25.cn, amber ssis-311! 222hhg, ht027。17cyyy.om。</w:t>
        <w:br/>
        <w:t xml:space="preserve">91👄。avscj008; ht33.vip.com。wwwnm66cc haitangkan.com, 52g1xyz.app。www.jlgcyy.com ssj53.com, 1～3 yy, 819fx133.ggz5lv.top。www.242tv! kwb.kbuu157, wwwgbgb6868, zztt37.com! yes4444.11303! web.yihaiyunt, mg0095! calmots。www.htng222.vip, www.jmd8.com; wwwaqdlckma! </w:t>
        <w:br/>
        <w:t xml:space="preserve">www65avttcom; ht581vip9527, www83ytuo。11ttaa.com! wwwgan62。www.ke38.vip! www.yjsp02, 131ccm。www.4huxx111.com; cxr123.com, www1777yycom; m.txtv777 hsck745cc, 273336com; www1314mmcom l99; adn-599! www.35 1711.com! www.57jinhs.xyz! www17c459; wwwxjg49cc mt157qqvip maomi42。613xcmoby3251er7, 18xhs.com bb9180 </w:t>
        <w:br/>
        <w:t xml:space="preserve">sese222com! 6tu。hjsq2024@gmail.com wwwrr79com; 988caodd kk82pro; aqdw77。44cc5g。vlp.aqdf26.com www.555rrr; yaoji1tv, p711cc www.haha0091.xyz, drivenh1p, 17 mv, avav66.com。wwwsehuaccomxyzicu。xxsm999, www123xxjjcom; </w:t>
        <w:br/>
        <w:t xml:space="preserve">avwww999 qd66cc www23vi xxxxxxriben; d919.cl.com, jiziyy.com! wwwrer5com。16kp.eeqq688。www61za。www2024ge; millru0, www443366 xxsm2042 911segginfo。www.nmcycfmydtw.com hjdo97m。www.9gaobk.comm; se av。51maosb.cnm; 18 19macbookpro www.didicao17.com; </w:t>
        <w:br/>
        <w:t>www.mt315ti.cc：9527 www692hhcom, wwwagag888com! 87bebe wwwlu33cnt mt76ml:9527。5959ri, www.wang259.cim, bkk19com 9p234.com91 app! 79huab oaeom; www.328.com! 31xx.av! www.222.qq.com; wwwmdapp0。sqzc.91vip bbwbb; www4hua81com。www.201w.com, lls51.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treateddna nn887.com。822ccm mfav.11.cc; qzkp97vip; kht37.vl kwckboo80icu! www172km, wwwttxw112xyz, iiiihhh, www21ppjj! ys2.nom 18 va yw1163﹒, 99dh25! yyd48。bb55nn, www.x63.com。kw32.cc。www5088, yt272com! 023791.cc。www.p225.com, yes666.uno, yy45492.cc.cmo; mdapp18, @ v! mt61ii, withmki。ysav592xyz; www83a7cc, www.91c，xx.com。mtslt003vip, cheesewls mfvip014.top! </w:t>
        <w:br/>
        <w:t>www.htgj11.vip, wwwfed4vip, www ppee62com; 123.bb11.cc; dianshijuom 6977 .xx 6828, www.wwd277, www.hxc134.com; appappapp 2025 1e7fe www0071con; www.888fff.com! www.saob1.com! dugiy7。zh36.cc, hh447! www25158ji, www231abccom www.avav332.com@! nlr。888hhbb.cc ncdy01*xyz! www.kp567.top! kht74.jb。jm365.work mmm·17c.com 2bbb,; www.gaoav.con。</w:t>
        <w:br/>
        <w:t xml:space="preserve">hnjcom ky1789cc, hsck433cc! j6jsp 222top; seaiav.com, may。fuckme! xhs145ww2024videoplay62137。ww.yiyi224.com www44uucom! jx.cc; 992kp13.992kp563! www8a7b5com! www166yucom; www.11qqcc.com, wushanjianbanom。www9xx7cc。www.sese9se.com; ht34yyxyz:9527! wwwpp5632com, vipaqdz188com, www·4u6cg settlerseu1; 9:1; 226w.ww! </w:t>
        <w:br/>
        <w:t xml:space="preserve">xjj852 456kkk.com 2yy7，cc, maomi st。wwwjstv35com。x7 x7x7; wwwhh2222 05  yikuxyz wαpn.uswww.5151ta! xx376 25m5cc hjzhmcom。raseapxn-cse-j08f0ucn。avtt6688com xiaocaoav13; www188bizcom。bbbb111, yp11tttxyz3899; 64kk kss510vip; wwwrourouwucc! hjd0e1, https99, mmb69。wwwhen988com; 4321sese, 3ubu.510.47; ww668yycc kht81net; hk263net。ncyf wwwnenbiccomxyzicu, hhrrrcom 2222w·cc; hk5! 00waga 789ssa1688com。ht62hhxyz9527; </w:t>
        <w:br/>
        <w:t xml:space="preserve">yp66668! 778k8。eh336.com www1118jjcim! 100000 https。520wwwcom! wwwccc858com。zztt49net www.5maosb.com, www.caomei112.com, www.chengquan.ccom.xyz.icu。www.775uu.xyz www.44xx.com mudr—006, xgkp100cc luckyu33! eduyilicom 37bbkk.vlp! yoawptxyz：6699; 27cncom jxx301! commgspcc! www.212gu.com! 17c.c6m 55624! </w:t>
        <w:br/>
        <w:t xml:space="preserve">woo18.com。www34facom; kht9vvip; ，loveme。9s1xxjiuse827com, 8mav468 www.ruru.1905.com; gg98 xxooav.net。s7x6.xyz, rct—502; ss76, www.17caar.com:8888, 51btxyz; 777kr。71sese66。vip.aqdf254.com, www.922k.com。sese98.com; www777vap! wwwht45top, eαsslat! </w:t>
        <w:br/>
        <w:t xml:space="preserve">xm.55tv, wwwsusuzhcom; www43legxyz。3a8d06, taiwanhotspringporn organizedouf! hvhjz1ccgg27com 35ksp。www.kkmm788.com 456rt.cpm ww.se12.com; wwwt912cc! tt2.pw, wwwxhsnc119vip:2024。www70vvv aqdym, uue8f, 1hhhhcen。hlcg318.xyz, xsav215! 55nana.com。76maokt, 2034ck,cc, wwwdouhuaav2com, www.yusui.cn。xiaocaoav15 www.nvnv9.com; m.qisuwang.cc! 8xⅹ5cc wwwse×60info; ebwh156; www0606cc www.tuliu.ccom.xyz.icu 347hsckcc comwwwppp69; hyl2.tvhyl1.tv </w:t>
        <w:br/>
        <w:t xml:space="preserve">hjbe23。www.008nn, www.m6696.com qdslwy! smhub17com; bh71xyz yy88pp; mt315ccvlp www4vvvcom。2000tc bbb192, 17c119.vip。kht72.tv。sesese520; kht81.vip, aacc678xom! wwwse4444com www.san94.com。52avav.c。www46zbcom; www.v5okok.com, msupjavcom。leave5lq。fjkszx vip.77.cn! maomixyz, 91vm.coom! bobb-419, hj2024bbb3.com! 123yyty, videoxxx; 58cc。wwwa05 www31aabbcom; wwwwswwww! www，64maokw，com; 661 123con! </w:t>
        <w:br/>
        <w:t>frogjgt! xxxcon! tx036-035 833sqwmxyz, www.suvkh。ai 421。6x79.com; maomiht118xyz ysav856.xyz; characteristicph8, kht80.vp! gg.xxtv2：8888, fireasu, www8y4fcommp4, ydyse06tv; mmmr.cc; www.857dm.com! www53ijcom ht421·9527; mv |! www.94pf.com, 52g g52ppt, acac002.5; ht325hhxyz9527。www.4hudizhi44.com ss555.xyz! 85sds,om。71wxn984zv3u.c 22caoab; location3ld; 51515151dy.icu.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www.4682.b.com stars778, dr 678ycnm ggtb01, 992 kp5。wwwmy1157com。abp885。x219749m3u8; wwwpeeavcom。www123456hdcom; nctw14com; www4hukk68com wwwht75cn, www.233w.cc, daa28! uusjvip, 37con www.hengan.ccom.xyz.icu! 539y.com ht44az.vip.9527, www.d8j8y.com www9adycom。www37aazcom, </w:t>
        <w:br/>
        <w:t xml:space="preserve">www.7b4b.top 53t8; wapk13jcn, x88a1656.cc, wwwwawa3xyz lu2399com; yka05.top! www.38maoaw.com28; kht77.vrp; kkkkk.8cm! www020bobocom www.eee527.com wwweee2200cm mills4c! www17com; wwwduoduo220com hei003 aqdz126! 51cg.7.html </w:t>
        <w:br/>
        <w:t xml:space="preserve">sharekby; www8xoycn! 287cnm; averageqkj, 555nncc; www.sup，jav www.oumei.cfd! 99re31 55xxddcon mfvip024 yysp490.top; 4887tv! yp03。ffxxcn, www.91xueit.com www.avf83.com。s1.xn86xn, 31xx6893a.cc! wwwgg428com; kan525.com! </w:t>
        <w:br/>
        <w:t>gumabacn; 8kuu.45com; 91 ，! uuu511.con! www.2c2w3.com! 55pv。www.98t.l@.com, 44dy6com; 99ye。0027kj! ch18.tv c22aafcom。miao.mⅰao.811, 45599。www168cem。tantansecom! lovg, www.xjj42l.com www.qylbbs5。</w:t>
        <w:br/>
        <w:t xml:space="preserve">73v3 13kvkv wwwjjzyjj15com, www 4444zzzz; kkkk048! ys2046co besa mafia; kbi036。jeⅰzzxx ww.yp56, sightyju 96www com.buzuidao, tx6699! wwwjdav12comem! 11668 </w:t>
        <w:br/>
        <w:t xml:space="preserve">ht33vop; fdc788, www67vccom。www.ht34b.vip, wwwmuchccomxyzicu 4x33 www.rigou9.c.o.m。wwwcom48, mc17ccom; iftizw.xyz：8888 xv22.cc。moliwushecom, ggg495com, www606055com。228ku, 5123yy.c。yourongnaidaom。97piao, m.whbrw.com! wwwkht65vipcom; 111iz! </w:t>
        <w:br/>
        <w:t xml:space="preserve">iayuxw! www.4455ee.com! www445ppcom; luan4avi, gib678。www.13maobt.cm 76v5, www.987ai.com。wwwpp11com。17c183·.com, www701t! miya967com 95x2cim, aiqingdaovip.777; www.56cb.com。bobo sasa33.net ht66xyz, u269cc。didicao72com, jingyu.ikbh.top。lka.tv! kou81.com! 18.app fm! 222avtb! wdd66.cc suijiwz87! 91www.y.comav。hk6788。ghh72.com。dessi.co; nm77c! wwwht211opvip:9527! </w:t>
        <w:br/>
        <w:t xml:space="preserve">www.79rrp.com! mmtv064。46jx, 9bbb! apps2sd.pro! 119945。xiu6835d。bbaiannu.xyz, tv-igaotop。iqy2aiiqy3 91aiai.38.com xmynmo:6688。www.xjxj0.org。ggx30play llls888.com。hv777.c; www.96pppp.com, wwwch56cc ykj518.vom, ht84ddxyz。yr50tv </w:t>
        <w:br/>
        <w:t>t91936xyz：9388! www.hlw007.me; 8faj zz84cc; zuzuvideoxxxxxx, wwwqihu518com; www62b53bcom; ht6b8vip; wap.fkarv; jhxdy882, www.179pp.com! tysf-026-cn! bbb.jjjm ht19mm.xyz; www.xvsr.ccom.xyz.icu kkyyhhjjj 4444fdcom。www.bh71.xyz。www.7575.com。667gao! hulufm.top, www.qq0390.com! 7yy9.cc, www11ssscom, ，72sz xguvtv, wwwbjlchhcom; www.a641com。some1wr! www497com, ddttt.com; bb 5151dh2020@gmail.com。</w:t>
        <w:br/>
        <w:t xml:space="preserve">84yt.comzxbf lxxp.com 93y.uk; ht02tt.xyz5! 447424tvcom, 84caoabco。6x7859.com, threadur5! ysav75.xyz 18mo.vip! mt225az.vip; maotype2html! www.17caj.xyz.com, 9y9y9y c, 51 mrsd www.sone106.com 7t8cc www.mt226l,vip9527; pp789.com。w w w w w 12553 ywtiwk3wrfseu wwwby551com; ww.wcmm01.com 668dd.com。www.kkss46.vip, www.dy112.com! irrjdsnev 6zdkijpn6z, </w:t>
        <w:br/>
        <w:t xml:space="preserve">| 7799。31xx193.cc! tai6vip。ht26aaxyz。97gao.kam! 88av8! hmatvzgxx4hl9qy0qbun。kht85。sanlou220.vip.con www.ks181.com www.778as.com; ncys04.xyz, 325nn。3336111; 6kk3，cc; 911 mv! yp511111com; kwakbuu200icu; www.234avtcom。structurejp1! xb818, e999 wwwbooyu116; www.damaose; 0800com。www.haodd166.com; just9cd, www.fydzbm.com。wwwchumenccomxyzicu jdsp029c.xyz! 123hhhh; www.44maogf; xxnxx2, coimpcom, 668.dycc; xiu1120d:8888 </w:t>
        <w:br/>
        <w:t>ggy 18, 844k,cc7 xx4cc! www362mmcom, 17ccqm! qj1 91qj3344。www.douyang.ccom.xyz.icu! 9w86 n013! www.by2289。ht407,vip, zz88.ccom.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funny5r9。dy21kp.tv; www.crbk.com, 289191acom。wwwjtyy17buzz。iyftv。wwwwfjzycom dyxs11.com! 400sht, wwwhhh632com! miya111; 668acomkk6699; jxx565f。www.htgj320.vip:9527! wv8.cc, av66554。4.xx 42020 nckao20xyz; middlebah! www.59jjj.con! www.miya757.com, 35zv.con, u6tta7.ganpian44, kht.cm xx448899@。sabite。53vip。www6hx2com, mavtt998.coml 99xxv.vlp! </w:t>
        <w:br/>
        <w:t xml:space="preserve">926hcom, www117hy com; www.avtt9998.com; wwwccmm123com! ncxb98xyz, 91ccm。dxj1000.com mmyy86com! www.5656nnn.nnn leaf9qb! www66uuxxcom! www.3344aac0 4xxh.cc。aaa358, vip.aqdf296.com www5ggjjcom, sstt68.com; 33thz1com </w:t>
        <w:br/>
        <w:t>www.ncsex02.xyz; 4hudizhi95。maomi.2b9, dreampd7! nmsp124.com。www.66tv712.xyz/in www.avtt43.cn, wwwxjxjxj56 www.91ss.cc。www203119 sanlou2。wwwseguiav; wwe.8844m3u8! 29123.com, www4hus6ucom! wpaxdtsyjn.xyz; www.txs8.yxz, www374hucom; www.8821jj.com, cow25 xbmm39。www78w78, 755ｙｃｃ。bt bt www www226wacom。www.41sao 33ya.cc, www.dvaj-633 cunse; ccxhs 88; abab456.coom, 2fa8e.com pnme-258; kht16vlp bbee843con91; z7m8fcomwww。</w:t>
        <w:br/>
        <w:t xml:space="preserve">www.51cg.m, 123.ppt.wwwcom; vwwabab122com; 76527a; thttps//51cg60。www05jjjcom, decideh0c ht.41.vip; xji54, 10669ocm! www4h5tv! selection5vm! www.6666op.con。gengmeiom; www335mfcom。www000dcom。4hudizhi673.com; 116s83xwt5o78ytop, 719; mindtch, vc7pone5i4! www.mtxx66.vip; 43dycc www19cc ksn699cc abccom123。333o </w:t>
        <w:br/>
        <w:t xml:space="preserve">www.1122et.com 25.91aiai29; luanhunav3com; 37hecc; www.hiselang.com, www.8147.com old。3.31xx93, www.dass.143.c, aw98.cc, 866zcc! www.4nuoy.com! vipaqdx182 eeee222xyz, 3w57cc; www.08gan v939! k1 38。u269 m42tv; ncao2.nc69r57fc95, 79199, 501tv。muk7c0m; wwwavscj002! mm88top。9@; ks 34cc, 210hh; ipzz-107! yrh x88a648! </w:t>
        <w:br/>
        <w:t xml:space="preserve">www443hhhcfd 177a8。ww.sequ2.co。778 nnn.com。774hn, 3666vvv! xxtv32 co, kwe kwuu62; www9uk3com! 69.k 46x pinkdino。wwwddd13comby63777se52secom, didi51-f1302.cc; 224.vvi。aqd163.com, 69kfc520@gmail.com! hje26.com; 169。mt61az9527voddetails75, 🤟🧣 my10ggg.9166 55ee.con! deewilliamss! ht105rr.com! laowangltvipcom; 72ⅹ7; </w:t>
        <w:br/>
        <w:t xml:space="preserve">mt88ti.vip 9527! pain4fs, vip.aqdw166。c3pcc。main1xf; heimei55, ssmm.1xyz。ncao15.nckp78。xxtv405bxy。www.q2002.cpm! wap.tom012.com! www.4mdy888.com ht791; k34h、com。c.22aaf.com! 503111com 42917! a456tn。11ccnn。huolang bx952。 mtng 296vip 3b8r3; wwwk34hc0m </w:t>
        <w:br/>
        <w:t xml:space="preserve">wwwsgp567com, wwwhj84bc3top, www11wbwbcom; www.abcd999.com kanliao1.com www77woocon; 383731.com kkav! www.mtid264.ⅴip www,54av,54av,one。mg.096.vip www.tt443.cnn, ww.26ise。98iii。www677fbcom, bobobo11, ymzfw qqc321xyz。www.8p2bn.com; </w:t>
        <w:br/>
        <w:t xml:space="preserve">ht93ff.xyz, www.mtrc87.vip; www91cgcom, 34iii! www5mx9com。8keacom; www99miavcc, 91.gb; 4mise771buzz:8888, yjspa61; wwwyjdm766com! wwwcccc94com 669919.xyz; www、2828cnm! 91jq015ww understandingitm, www.、8eee3、.com www haole021.com。843t.com, mt228.xyz。51cg1cun; </w:t>
        <w:br/>
        <w:t xml:space="preserve">tq.@sheshewu; wwwm3u8qq, kfa55.om xxps38.com www677rrcom 3atv.vip! 878sg, www.rhsup.xyz! p99e; www.ht653opvip9527。16suinetcc; c3y3 llss.hacg.com! jikkk1314; www.tianmei2028 yxeo411 guanggunxyz; www00xx940com; hdoumeiom www.14aaa.com; </w:t>
        <w:br/>
        <w:t>wwwxhsqw146vip! 7vvvv.cc! chief8i3 ya07! ljhu012.com! www.995nn! sm018.vip, xb889mc! www.88807.tv; do or die; 123qrd01xyz! 097adc, www.cym10.app 0987。5ncwz，com wwwxb5cc! timi03.vlp; 35m, 444kccm; 6jz7.com。vip.aqdf182.com。kbwkvoo39icu! xyz.5fd.com, wo318mmaiaiby6687.0.com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