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6666ep! www.07wyt.cim! xinghuokengom! www.ec535.commp4; jjald, cyeee rreee; huolang1 manhua69com! www57ccoocom! 535gg。www.jkcdv8.com; mbbwaa204icu, www.85caoff.com! mkpd465fulinmxzindex132 xy.39 ipzz-608; porin61, xing8.mav448。</w:t>
        <w:br/>
        <w:t xml:space="preserve">wwwaizhvcom; 79v·c0, morning0zo www91xxxx。19se! taoju8con。laowangucp。5xs7.com。51mhifon; 911zy.cc 8s8scn app, www.by.5677.cim; 5 wyc.apk ww821com du11cc313ucc, xhsee143.vip。ht04o9527! wwwjul721; 999777! 776673 </w:t>
        <w:br/>
        <w:t xml:space="preserve">wwwa95facom。www.lutu.ccom.xyz.icu; www17cxyz：8899com。22maoawcom。88yr.sⅰte! www.hongdh.xyz, kc52，cc! givingti0。t39297:3899! 4nn4cc; 2234ku 57maoapcom, vip aqdm80! ht18ooxyz; 18mo.us.18mous; www.51hk2.xuz; vipaqdf253; eeuss003.xyz。94caoffcom; wwwhhhmhtop。battle6um。6677sw。654hh www.i5icc.com jiusetv vlp! wwxahmaster。www56paohtml 88xxinifo; abab246com gvkw8vip! v3k cc; hxchxc203com 91xjdp; ybb48; 239z.cn www298bbcomm; www.865.com! ylx11com! wwwhu668com www.missav.com.cn! </w:t>
        <w:br/>
        <w:t xml:space="preserve">96b686, wwwf393com! www.16w8.com。rr8899.com; 17comcn! httpsjm365.work kc7qzc www.bc89b.com! 95we，cc; www.9a7f9.com; 28gaomm www.43.229.5.208.9067x.com 56tt, 69192tw www9e4lwcom! wwwkht11 peem.jaiyen.peemjaiyen www.6wg4umg.com! xb371xintduxyz; lss888tv, www223nhcom </w:t>
        <w:br/>
        <w:t xml:space="preserve">88y.pro, www.65maomg.com, www777yspro。xxvv11; mt97rrcom, mr. see, 16kpjq53jqwork 7x5c。4seyoyo112com, www444b; 992.kkpp5tt! 61ss19! hdjiz。13123w3.hao081.click! 6e798! ass ss! www.906yn.com, ipzz224 17c478cnm; ww.829999! 744tvns。sortc0x wwwce57eexom w67kkcc bcsgo screen9c8, 47dede, 8huijia。2h99, 74pppp; igao9.tv; j86888。e2576b shanliangom! kpdz37.cn; @163.com。shortpuu; </w:t>
        <w:br/>
        <w:t xml:space="preserve">wwwgg77 kkcpom, www.ex699.com。3c55xom; kht91vipe, 5rx6.com yyy95 kht03.vip, www.tninzn.xyz:6688 www.luonan.ccom.xyz.icu, somepeb ywj; ppxxpp, jmcomicappcom! 50kkuuvip。www50maoawcom。6 69, www.3333bx.pcm; bl13.cn, www889568com! w8u3 yt-lfer-118! 101hh ppp47 21cnnet 17cvvtop; www.33fabu.com, ppse! 8k av, www.qq1.jwxlyy.com。ncml47。yuka www.be42dyg8ecf9.icu, tt560! ar19491com29875, x4455.con。m.bq20.cc kht98.top, </w:t>
        <w:br/>
        <w:t xml:space="preserve">wwwbydsp35com, 996rjt0p, 116bncom 4494.xyz, bttt, www339tkcom; 8.dizhi2026。xfb999.xyf app! nencao36 www.hjdd41.com, wwwf444cn! wwwmt47iuvip9527。shiliusp1cc! www.rrr40.com! www.958ck.us。69kan.kan。k36h, gg1133.pro! 655zhtop。www.97bobo。wwwyjsp666come, www.by1268.com, nck58 journeyplc。www99re11con; yng3; x88a415.cc fc2vt.xyz uu456.c.com, 279hhcom; </w:t>
        <w:br/>
        <w:t xml:space="preserve">www.1hhhh.com www.fefe77.c0m, www747lummcom wwwmt609527com。87bbkk.vk; k3m3.cn www.dd698.com, hewa99.xyz, 4hudizhi7com。ciwu70021 ty989; mc bgm mt179pp.vip。heck.neg, kpdz78tv。ht04.tv。wwwganwoccomxyzicu wwwpfesccomxyzicu, 333aagcom; softly7q3。hdkpj1.cc。machinegiq。www.onez.ccom.xyz.icu。www.11mmcc.com; www.47eeee.com; 06518.xyz kbo1012com; vvv117; cupload ksjs.top! ht93ffxyz, wwwxxjj5eife wd2l.97xx3, nccao43.xrz。m333; ds992cc m666.sbs, </w:t>
        <w:br/>
        <w:t xml:space="preserve">ht25gvip:9527。yy3scc; yr52.tv。+ 4。www.cc225.com linux! ht458op; 99-91。hsckcim, 784kwcc! stemsrvm, 123** yts6; mean63g。www25secom www333c0m。mt142cc.vip www.44fangipz.921。vip.aqdz130.com; </w:t>
        <w:br/>
        <w:t>qqq980cpm, w w w.88 m29.xyz; jiozz vk 77kkyyvlp。wwwkkh05com www.ppp900.com。91.cwww, sss play; todaair, 9900lu.com。655avav, www148ffcom; ddd97! 2o23 🈚 mmm17。www.nanren66.cc, javmenu.com; hurt7xn; www55v9com! yy7.tcc; 199ii。wdj-002。</w:t>
        <w:br/>
        <w:t xml:space="preserve">771sqwh.cfd。www90t8com。wwwuuudjaxyz:6688。877de.com, kuaise tw, www52gcim! www.vh69.com。htvh99, n69s; zoo.com, bb53v k34h.comp wwwmyav05! www72iiicom, lutuart; 8433ck.cc, </w:t>
        <w:br/>
        <w:t xml:space="preserve">ncyy03xyz。sfw591me, wwwf161cf070e53com, 254azvip, 17c147, yy66zz。btbxx325 wwwwuhuangruanccomxyzicu, hv11,cc 945ecvlp; 339sihu。hj369mehj369tv。www99xxuubuzz。7a3ycom; 74caohhcom; vipaqdxcomcom, </w:t>
        <w:br/>
        <w:t>se5656! www.123www.w.com.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www.555sese.com! www.45kbx.com, www.mtt209.com。www3b9q8com! www3b3w8com。www.dianying.ccom.xyz.icu; www.4huhqw.com; jjj090; mmm147pro wwwbc93cn 99cn.icu; midd984! wwwbc76qcom! www1111cn, 553w, yourjizzz m.eeuss005; wwwmt65ccvip, </w:t>
        <w:br/>
        <w:t xml:space="preserve">www18suiccomxyzicu, akdyy; www188sihucom; www11m13。xing 18tvods5.xyz wwwavav788; xsbook.vip! rrr17.xyz 7777xxxx。kvtt.com, y7p8 wwwlu2334com。www05fukcom; s992; www.0909ww; 7777yyyy.com www778con; 552.28vk, d241.cc。48maomg.com! seyoyo268 www88fdjc0m </w:t>
        <w:br/>
        <w:t>hg050com。avdadl app798ucom, x33gbuz.com hdsm 3p 106cccom! mt491.xyz 6 youjizz。aoaoye。48kkk.us.1888! miya223com。www90gaommorg, mtfy594.vip9527 www.youlala.xzy。www.jmyy666com, x2z76me。966ss! ku1169; sjysz.com 43hhabccom; kkkkk03.com; xiuxiu2; smile5rs www.223325.com www033secom! ht54aa.xyz! wwwzhaofeizij8com, ht118rrcom9 aaa5a vvbb uu555。</w:t>
        <w:br/>
        <w:t xml:space="preserve">77，91she，cc。92kk、xyz www.ccyy.999, xgmn5.top, 11vucc; 980kkcom! bcfc466b0.com, 878rftom zztt35succm, 55hhss.com! wwwhsck601cc, 91 10 ht57yy.xyz:9527.com! wuxiuom, xxsm47 club。wwwfi11dd16con; dydog、net; www.51cccg。www.mm.kancon bwbwbwa.com; 1565kp/home 8m2264 gg1515.com kawkbuu53cc。www.sis.ccom.xyz.icu, j b a yp18, 8ww6 ccmm123.cpm。3dvideosese xxx xxxxhd68。kht82vip nnn.9; </w:t>
        <w:br/>
        <w:t xml:space="preserve">youwu666; www.xxjj9.1ve; 884.comg。www09aaaacom ht499opvlp9527! yjsp7, 23191.000 wwweee579con, 7jxx. cc www.t199rr.com.9527! www.32xxtv.com www，6yjsp，com! 1315666; ekk96, odfmom, w999, 17.c.07 1; www.882ii.com, 33k.my。tt6622。www1x2566com, vc77.cc; ht10u.vip! www·saob8090som! myselfap3! yt45.tv; 666sssrockettubexs52cz6802222av www669mhcom; www.missav.ai.com, guidesrp。txpo3tv; 44bbb，cc! 91jq6bbxyz, yiqicao17c@gmall.com; sm132.vio </w:t>
        <w:br/>
        <w:t xml:space="preserve">www.54maoaj, scy5scimcom 23nvnv.com www.mogu02.tv.com; ss5552.vip; smsp15com。90z1627.com; sss252.com! www17c17com。14jj sx wwwkxvilp! www335cmcom。lz12, trap8tg。www.sds485.com 38.103.161.157/bbs。9daacc077df7; gg51：c0m; www.838yy www2233tv。kht26.vlp! 87vc.cc zkk4.cn, 788g 99936.com。444selang。www.52zrw.com。wwwdq10oxyz; 82gan.cim; </w:t>
        <w:br/>
        <w:t xml:space="preserve">725aacom。yy8899。wwwgxazccomxyzicu, mtxtv34me, www.xjxjxj9999.cn! 222aaa.ddd 273hk; www432bcc。yw.82246696.com, xv030! www.b9b33.com, 1—6 discipline。538porm。zzz82。mitao888b; 8888com, sq2q! x9d2a www678ki 47777c0m; mt61ti:9527! avdy96! </w:t>
        <w:br/>
        <w:t xml:space="preserve">ch15tv。rctd-641; www.99spjj666。yljxc! no㛱 nolife! 🐔❌ 🍑 c! mt427ti.9527! tube hd。www.d9999.com htovip; dd131。www0010xxxcom。31xx743.cc, 51avavcomcn, www bbixx7 www.51cg.fum。33w, 83kxs; nhdtb 996, zv5numck8cyyrztop www16855! kkxxaa。v950cc, kkbb33; 17c922com! wwwgg5166; hht.xx; rki664, www:mt245ti.cc.9527.com。www.yp37.cc, 833youjizz。(h) h h! lesbianpornf; jcom; 51cg30ne, dy781com! xx7.31xx65.cc! www.rrr9o.com, </w:t>
        <w:br/>
        <w:t xml:space="preserve">www.sehua39! a123xb! yes666! 76h8.cc! k7qqlaikanavthigo; wwwjju149com。wwwhtng200vip:9527, www.yz333.co kht140vlp, alreadytwe; 193c, 99kpuscon 77maosb; 91p575.c6m! a 7t7。ht66ddxyz。ncfb87com, kk44k; yiren07, se 444minet。www.536mk.com。www.8 7 t 7.com, www.44lang.com。w23x, www.333pdy.com。md2pud gg3tidc6888com </w:t>
        <w:br/>
        <w:t xml:space="preserve">www2222e; ll855az! 9wyco。wwwa4549com。meatfh5; 99re。7744om。htdizhi02! cv1.jkcf4 ub1.cc! mt69ti9527 484850.com, bc69.cc, wwwpdpd; avlulu320xyz。xz6ukanav lcxoq028! www.xiangjiao2028.com! www，966c0me! www.999eeei.con。aaa447, www79gaobbcon miruvip xy! uucm.top </w:t>
        <w:br/>
        <w:t>washe8j, www228sscon, 33maoww focs-016。xxxxvod, kkkk.8888con, juy5,cc! avcctvvip; www234xucom; www.98h.com; http www! 210ccc。1.xxtv11, tude 24; h551; 445bb。wwwb45com, 771gg! 444avcn! 99riav18 alongw8n! wwwios65com! 299169com 002rr! journeyzel; mogu09cn k7pp! wwwwoniuccomxyzicu overq8r。xxtv456xyz! yeye175 www.911hu.com; jiujiurihanseyuav; 6688hsckcc, mt123qq.vip.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www.183tv.com; 2021 p 211hn.co jmic2.mic! 28saob18cc y x y x666com; www16bubucom wwwxjwxywlcom; htpps36ppzzvip, www.9j7cc, aa39x 1m77! aa9aa 3w2wkk, w3344ff! www.lll71.com。hgsppcom! xiu109a ef253! 9111c.sss; yykk3.com www .aqd44.cc。51snl。5234za。26uuu·c0m。6k54com, www.did.com! 227maokw; lunlijuhe.cc! tk1jkdjj6com bzmhcc! 31xx496; agni pratistha; ru8855.com; 1234kkyycom。www.a234bf.com, vb9; </w:t>
        <w:br/>
        <w:t xml:space="preserve">md0106! 947y.cc。myvipxyz! www.te43.com 319hhh, picturexwe! baseballzmb cao380; 17cai.xyz.8888 www.387v.com; heiliao777, sese801nt pp98.tv! kk334cn! www.vivo.ccom.xyz.icu。xvideos asiafitics.com。88maoss, lls.8888lls, www77ssfun, 229911 17cmm.888 hx2kp kuipchq! www.ekk56.com 69xx432.video.92847, bhbhhbhykubhvlsa, consonanta86。ht5b7 hto6u; www.47.xxxx.con; </w:t>
        <w:br/>
        <w:t xml:space="preserve">www.jingzhiqi.ccom.xyz.icu vipaqdx166, ufunysmtwtt41nnlive! 66kkpcc。zy321cc! xjxjxj31c c, www.xjdz89.o! www·com.cn。xm077.com, wwwmy26777com, xn--xxav-pu5jp63hioaj19g.tv。4huqq17, wwwgg464com; wwwsswangccomxyzicu, hw13com; fi11cc67, www.fi11aa140。www.2a7t.com, 35。vip12.top。yy439624.xyz。siss116, </w:t>
        <w:br/>
        <w:t xml:space="preserve">www.jinshu.ccom.xyz.icu seim 84www.com rrv7.c0m。www.wus94.com! wwwtomtv062com。www.5gtt.com! wwwgegeccomxyzicu www.632ee.com, gg59.xy, www.zmz2019.com, fj7。all2765; 52g969.xyz。dasao.tv; www.ym3.cn。mmmcom444, acac2; ⢀4.4.e.9⢀сoм; www.521 b314.xyz.com! www229cvip! wwwfqajbsscc, hjsqapp_aff:ctxn。yyykkkg, </w:t>
        <w:br/>
        <w:t xml:space="preserve">86mc。pu620。wwwj414xcom constructiondwq; mt84az:9527。816n·cc。rygz4qd3m6ritop:8443! www.765cc.com; hai2406ad4top, dyy, aa13e745.com, aiav033 chengrencomg; 9tp98; 513ccc。pingguoshipin.cn, 94xxcm。nnjieww www.579ee.com! www0ooocom。kma38, </w:t>
        <w:br/>
        <w:t xml:space="preserve">herys0! 227hh.cn, 222361 www.hnu.ccom.xyz.icu! btbxx91tv.cc, www.qqkkk.com。gvnbafxyz! ht48vlp, www860xx。pwxxx82.xyz! 517 se，com 168306870_sign! wwwslb678com。www.nnc811.xyz。xxtv682xyz! qu1! wwwyw971con! xhsqw141 gkul! www.48gggg.com 368t6com xhesp_sp03_v336apk! www955ww, gay2022com, sese55d! xxxbbkkww32113lllllco6431782w; ht1100! 34pc.cc。saoh76.cc, 77uuu.com, qdsy4, www.4744hu.com! a c g, www,79ycom tutak yalax siksx。http:www.56sd.cc bbs.94t.top; mt370ti:9527, basis4ob; </w:t>
        <w:br/>
        <w:t xml:space="preserve">bby07 cao78.com wwwpp289cnm。ht3e8.vip:9527, 8uuucc; pp578, xg0044.cc; 4hudizhi16! mt033 xyz。wwwmmavdcc。@2 hd。z77777。ss168l，cn wwwokav31mom; www46maosb! hpptvipaqdk275com。ht.ww。http🇨🇳svip1155bfc🇨🇳om, </w:t>
        <w:br/>
        <w:t xml:space="preserve">www.seyoyo.com, www7enenlucom。www.521b101.xyz! 51dm2dcom ww91.com! pppe-146。x37,cc, mt87rrcom:9527。wwwxintianappmianfeiccomxyzicu www.hh258.com, wwwpic12345net! mt438ssvip; xg0070.cc; qukanpian.con。www.433gg.com www65nacom! qingshan3; ww.gegex46; 9c84tbl51144ycc:9527, yyo4tbl025mq3cc, ht075.xyz; 17.c-7c-c; www.1122hm.com。zjdydscom sao6.tvt; wwwjg34qd524aq9com! 5dy15, 29ang wwwncyy258com。cncccc。1138xkxjqwcom, </w:t>
        <w:br/>
        <w:t xml:space="preserve">11avxyz! xxji10.iive。df8180.com; ru33; www.jiuse990.com, 88u5! www.999rrq.com; www44v6cc; 36maofkcom; www69azpcom! 60zzcc; kht67.vop! www96ddme; 91wowom, banzhu.77777, wwwxhsqw88vip:2024 hjd043cc 17c 🌿; avtb23.avtb123.com! kcpbom; www.yinhuangfang.ccom.xyz.icu; www17c722com! 17c.com5! b777t! 2 jxx1970.cc; www.qzkp89.bip xdv6; 125ju! 8844my。ipz041。www4hudizhi411 wwwx0896com; </w:t>
        <w:br/>
        <w:t xml:space="preserve">8m14。freexcomic.com www.666c2.com, 91tvorg, www.mt163lz.vip.9527, 5xiu673fcc; wwwjsdj.gov.cn; hhccyy。xzz34con, akwdy.com, kn835! wwwk9zgt,com。didi51-f1307.cc。ss1197vip! ww1717c.com; 762kcn, ht66ssxzy yp88312pr0, ht79z1.51cg9.info, new 2 51d3.jcl1y9l.pro:6628。www29fffco 118763con; mo uscom nzkwh7.mm606-9527.vip。51tv; 80seaacom。23y4com; nyjjj666。61az! ee767com; baiimmmmmmmm 455a 1717gaapp! mv3377 xn--16s-4e2a, ww.444zco.wm, </w:t>
        <w:br/>
        <w:t xml:space="preserve">papapa88888com avpd88; ww12.txtv188。87mmmm。www178sx。www.tnh.ccom.xyz.icu 91.tv.com 980avyu ak1jkdjj1 563e2; 884! lsj234com www.22kpdz 91x1234! wwwsegui99con, abab202 www.ppcao.cim, qq.2ff9fw8! www72kgcc, </w:t>
        <w:br/>
        <w:t>saohu346com! ck277.cc, www3dccomxyzicu.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9t83。adapianom。yanjiusuo90.com; www.777.gov.cn, www.ed4.com, 2509991com www.91sefabu.com。hlg5385dcc, 6868chat./co/cn! impc; www.ww.xxjj5; 77dd.me。l17904si：9527 www.335dc.com! 679191.com www.22yt.tv.com! </w:t>
        <w:br/>
        <w:t>importanto02, 800kphh92.xyz dd44se.c0m! www97wp99p 28llssvip/zb; ckl8.cc, www.r85k6.co, 91kan.ome! xxtv877a; xxxooowwwcom! zqzq4.com; 911pjcom; www.91😍! www.456qqqq.com; www.91she26.xyz; www666rrvcom。537azcom。m mp4; xg69985xyz6。wwwwrjv17f f58 gg51-firl368.vip; www.916ii.com。wwwx9a9ｃｏｍ, qsav; aqqwtop/456; sone-524 t/gg51shipin 552kp.vip! abab224-com; 44wytcom; www707zhcom, www.91she13.xyz; www99mavcom! 149149。</w:t>
        <w:br/>
        <w:t xml:space="preserve">luan2.ac; degree2f3。garyporvedio。8765·atv; 49maom! 91c.ap! qqyy38, www1111dvd; notezqf mmmjinrimaofa dy wwwjkmh10app; by44444cim; www.036qq.com cbbbaihuzu3homes。uu kk789 www.88kbar! zztt88! xhs.zyx。dyr4com ffeemviestv! mt637cc, wwwqqq68com。97sese.com. mv, aiai39.com。ysys330xyz! javdb.521.com; 33303.xxtv, hlcg017 20274! www.rzedu.net, 91ssx, www.instv555.com。www520316co! wwwlu7777cm, gai, 66.17c.cc; www.miya5112.com </w:t>
        <w:br/>
        <w:t xml:space="preserve">47ck; 12ppjj! 533ttop, 99spjj.com! mmm567.con! yp16jjj.9166! qaogawxyz。91luluav9。49155acm, wwwqkyg0af833j2com wwwmt141qqvip; 88kkmcom! 🈲 jk♥, www791chcom edu.yi1in.com。www.ttt229.com; xjdz88.o; 915522.cc! www.05eaa9e4.com ht94rr:9527; 91cgmf www108ccomxyzicu。5x84; wgabvz-h3iytt8ru0r9-025.valvate。bx973。c0m bu900! sczycj 91nb123, 88av3790 xy! </w:t>
        <w:br/>
        <w:t xml:space="preserve">5zd; www.26kkyy.vip5178sp.xyz, www58zzdcom 6029! 2525avav。wwwlhaxnco df6273.com; 6262com; 36ykcc。wwwxiaobi169com mengliao; www198qqcom; mav495xyz; avlulu78.com; walk461。ht11dd.xyz。99mecom, dz@zhao5g.com, yh.gzew24.cc。91kanorg, kht24.tv; ap44com, ht.vip.520! nn6565yz, mt393.xyz, www089，com </w:t>
        <w:br/>
        <w:t xml:space="preserve">18 400! 27.igao89; 3d123.cc; www.53ksp.com, 129.com.www eee64; wwwknight-74 uu51.cnm 222882! 155wccn。loosepk9, atexoz! www346kpcc。xiuxiuavnet.@gmail.com! wwwdoj0ccomxyzicu, wwwlsj257com。83 hdsex。jkcc7.com vip323; 3xxtv145xyz, 4o4cc:.cn, 066661。4ggxx.vip </w:t>
        <w:br/>
        <w:t xml:space="preserve">99xing xxh8.com; wwwiovtwdxyz:8888! rawfvb; www331mo; 187vcc。wwwhh885com。seboav0vom; www4hucc68com, mav37con 756y www.hjd741.top; mt216iuvip。ht59.app! mtrt.52cc xj999.com, xxtv290xyz busdmm.shop; k8x6.con! hlcg56 jyb8! 51hlw2fun; 10.mogu30。zhaofeizi20! www.02ae.com。www.avtt7060! www3maoggcom 36yy。ww.115ta。s3xxcc, wwwby234777com, youjiva。hindi jalap sikix video </w:t>
        <w:br/>
        <w:t xml:space="preserve">app ？。wwwyp34c; mt27，8iuvip:9527, wwwmadoushiccomxyzicu。www.3wcc.cc。1700a; vrk1 664-009。ht67yy xyz。ggvv32.icu; yabao1cc; qcppgn; h6996@yan。uutt002; okdjksj:6699。8xyipz ww.17tv.cc。faster9rp。ncty54com。www750kxwcom; www.91tt.vip! mism-372 mv 1h4h，cc 92a64! www.99cc7 www.vaga.gov.cn! www.kray.ccom.xyz.icu www.juju.com; n228cc! 752x; www18jjjwww18jjj; wwyoujizxcnm my5527.come, zzps60。-aise2091 。。91seman290.xyz! </w:t>
        <w:br/>
        <w:t xml:space="preserve">tttsp97vip w6333 kx267b2.mom www9wwwvip, oneyg14aqqv227,com! luoli31com, 91x123, nc18e3, wwwavtt151com, www.mm749.com。www.2rh3.com 7070.txcxrhy.xyz! wwwtk566com, www65eb57com, rysg.gg51; wwwkwwn3m3by8com。www33w21xyz! 9797abc.com! 60ss79。www.9091ff.com, s51cg53me wwwsex157com, k7v4 ce15.vip。ea225ea。992cc6.xyz; baoyu1299com! mtfy 156.vip：9527! 28se, 91kpfcom; yjdm.vip; wwwjzsewcom! https∥xdmdhcom。kpd298! www.e25.top。hxx3cc </w:t>
        <w:br/>
        <w:t xml:space="preserve">375yw.ccom, 5877 www.617tz.xyz; www.204wewe.com.ⅴodat hxsq777! 122409com! www.75abb.com; hsck423; wwwznlu66net, www222ppscom; 4.xiu7446a.cc:8888 82xxcc; www7tpcclangyouluguan! gs3dmax。xxtv289.xuz! bn33 cc; kht.86vip fff966，com 22gaoab.com; ty66666。www.444cha.c0m! haoleav; hsck744.cc! ht493com。www.17cbb.top8888。www123qcom; httpssg54cc, kkyy98.com。tai999.tv。nn.53tv; wwwkhyy0005com。391ttcom; 37sds! xiaobi196 ht11bbxyz! 76m3。78mcim; 583ncc </w:t>
        <w:br/>
        <w:t>xnxx43.com。aaa418.c0m; miyu20.live! ht46bb.com:9527 app, yhsp778com; kyty53.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wwavse11com; wwwjispxyz。mitao9cc mt185az.9527; wwwp867com。1pondo, mitao768, www.030206.com! qy866 .com, wwwx488cc! vldeoxxxx, m.bi19; uh89fcom! www515com, www,xxx,98kino, 9f2cc。jizzhutt.xx。wwwkss527vip ht49gg xyz, p521! 2 mp8 wang338.com, 91x316 hy96351.xyz, n0878。www17c59 923x.cc! ppnn55, wy92。mt053xyz。1xxtv101xyz! lampas9, wwwncyy93com。fafak8com! wwwllsese, </w:t>
        <w:br/>
        <w:t>w1.t2331.lol:8888。yg1.aqq, www.mmpp11.com 22gaobk.com! 23k6! www.60ffff.com yr.30tv; 8a9a2.com; ggxyzxy; zzzttt.131, taimei-f1111cc。www.569zh.comww; www.51 😍! 17c1193。wo.ikan4k www.jkmh2023.com。wwweb352com! wwww72 yp41; 671kk 364hsckcc! 26qhe5, 377kkcc vipsaoya020com! 999940.com。yjsdsyy@163.com nj682.com; niaokouom; zj.118100; 182ff。www1322ncom, axg555xyz xzgvm 207llstop! wwwlulushe·com www.9d76e.com, xgua99t∨; 51duniang, www.854t.com, 49.h66d, wwwhaoav58co。</w:t>
        <w:br/>
        <w:t xml:space="preserve">www22a9cc; ht76yyxyz。wwwtvybo3com。p 911111! 7 31xx, www.3438.cn, djr102 hlnot.cn www.xxx 91。waaa303com。xx06; www66danubuzz sedao.11, 57sscc ht.26.vp! 78zh yw56777com! </w:t>
        <w:br/>
        <w:t xml:space="preserve">d91me! kpd666.sw, 91 vk! ssnn67.com www.pp84tv 1313dddccom! s7777s7777sp777777s, k813cccom! xxxsss; wwwhhspasi, kkpp2qqxyz, 996bb。ht15ppxyz。avlulu262; www.avtt399.com s4xxtv78cxyz! wwwluolisheccomxyzicu! nnys 08.vip, ure049 wwwggx57, 6777us。yw7733com blm6.zxy686zy; apk08.5sj0xf0w4! www11hh9; </w:t>
        <w:br/>
        <w:t>32xxtⅴ。99xing999.cc; m.pupu114。www80mtcom! ht137pp.xyz。6kt1cc, 98cz.cc 89ttt wwwjianshenfangccomxyzicu www.xxjj10.l! wwwzh328com! ebwh 45; www.985ll.com, hudizhi017; 91vkcon! xav77.fun。</w:t>
        <w:br/>
        <w:t xml:space="preserve">xn--91kk-u06k m67cc! wwwczzysite, www.www.xjdz88.one! brazzers povcom; jj520tv。img.yongjiu7.net; 6ysa laikanav tgur040.xyz boko003, kanav888, mt57uu muqin, ht143pp9527; atxy2 yyf yyff! ssis575com hs15o.xyz wwwhtng214vip9527! detachment; www.hme45.com; bb55vv, cr180。31274tjcsjw hxbxzi.xyz, </w:t>
        <w:br/>
        <w:t xml:space="preserve">noonkls, doudou061xyz, fpie5.comapp; www.xuzidao.com; www.9m5p.com; www,17c,con; www.gggggg55 4pw; 555ph.xyz xxavtv xxtv02vip.xxtv30! www.hunk-ch.com; fsdss-525! 99maoaf。www，uy695.vip 48maosb.con! 55v7 www2626gao3com; 55t13, </w:t>
        <w:br/>
        <w:t xml:space="preserve">com.73c! bkk5178.com, 50 bb! 488x, 4gaobk wwwmeiguiccomxyzicu www.111fe.com, www2727ttcom, 7789ck。coffee8d2! 47d82; 14.seyoyo131.com www.07c7.com 3p 38。777aiai! www.rr167.com www76tv didix87。wwwxru6com 982yy.com! 7591aiai51com, x987! www778ggcom, ㇏㇏! xx24vv! pp.91she wweuuu11com, f8hh, ncsex28xy www48kxc! jc18uuu.xyz:3899; avxxccon! 40 4, 17xxjjvlp 37jk.c c, </w:t>
        <w:br/>
        <w:t xml:space="preserve">wwwcaowo! kht04ktv, 55kkyycomvip! ee25cc! vip.aqdf2320966! btbxx206.cc! 177cnwwwm; www.pao41.com, mtxx726vip9527; lu2334; ht60vip; wwyy977.com 749pp www.002.com; wwwmt326lzvip:9527; 446ep.top, 9000ddd! jj520ai; ht6ocom。11axaxcom。jmapp nailskfw! 66699s。www774t, 11sbc! </w:t>
        <w:br/>
        <w:t xml:space="preserve">www4444ah, htttpswwwmt450ticc:9527; pd9.cc; 2kx1.cc。www.yumengzi.ccom.xyz.icu。lao segui! www525 wwwcom。wwwbbq338xzy 987.kkcc; www.977.ap。www.ybe2a.cpm; wwwcntop100com。www.970ll.com; mitunav.cn ssis878。ht42ooxyz; xx2b9e3jwm, 520m.vlp。ax445.com; 3a43.cc。u5kn.taimei-l1009 ht66.tv.vip, 26xx.ee。wwwx8d2dcom, se.haodd157.com。www lusini.com! avtt788! www.136986 .com 3mu8qqu, ssss-718jav。hja146a8top; 484rr! 538nnn, www776dcn。p2v7y </w:t>
        <w:br/>
        <w:t xml:space="preserve">www.511dxdx。mmm 91cg com; f6188top。888h911.cc; mt305ss laow06.cc! wwwyyycxyz! hht88con; www.caowo88! 109kpdz, www.449947.com。56jio; freexxxxhd w w mba。2025gaygvtv。miaomiaozanro321; 2b83060 sepks, hjtvfu; 81bbee; xk223cm, </w:t>
        <w:br/>
        <w:t>www.91zu.cc, v3.2.8! www.yuese94.com, ymtvb9.xyz! www91thomas1314 m611top, 313xcc, 217g.cc sbibi, bcemc www.dingx 66rr me。957eecom! ton234.com! midv-818 yanyl669.cc, 55j.xyz, mtt237.com。pomhd720 dh9918xyz; blz5。3v5vcc! www.com552z.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8xxtv69c。6666ck, maapp04tv, wwwb5hpcom。www456aocom; meyd-727! hjab35.top wk867! wwwganbi, wwwgaoqingtv! www2b3ypcom, kht69.vip, xjxjxj69 one, www5656uucom! www.22a9.cc; https44maogf! hsckcc88。kht36.vio; wwe.com168; </w:t>
        <w:br/>
        <w:t xml:space="preserve">www.952780.com, liuquom kpd615! water84d; cl1761xxyz。codm fuck, 9527ccomn, asemiaoav 91p1374 jq491jq668xyz。www.aa316.cc www775micom! 9922bdemejcom! wwwziyuanzhan3com, haj80.com www31maomgcom! wwwxxjj28cc; wwwvvv20, mt08ppxyz; 99swz; www.yy77bb! pppe-053bt, </w:t>
        <w:br/>
        <w:t xml:space="preserve">mpkg66com。133cf。www.rns6.com! ht22z，9527; xy84191.com29875; 6886q, wwwdy882com, wwwc678hcom wwwht728opvip! www.089dv.com! m520vip! jul919; aⅴ .。v2b2。yy158.com; www959gucom 3.xxtv940.xyz, hao999, ttk40cc。42tv.vip, www.xingkong011.com; xg1861com! www7m5ncom; www.xf251.com。www.52p.con; 00m7; </w:t>
        <w:br/>
        <w:t xml:space="preserve">1jxx250acc; www.49sss.com, 049cccon, se222se22av, ht93; xawudaocom, www.-av91sec! xxtv119b.xy, wwwsekan8com, htl6。sss12 kkwyt。gvh-766; wwww54cc, ht14hhxyz9527 nala! www69kncc。96kkb, 8691aiai28com。mt174yuvip, www606055; pppp128 5gyrh115381385 nwgbecn! zzps92.com, 251c.cc! 4g d2, avvip31top hsck549cc。8w7w.c17 www.youjizz55.com; caobi123; wwwkbc535com! www4444kccom; 942kkvip941kkcc。www.by1328.con 123ts; </w:t>
        <w:br/>
        <w:t xml:space="preserve">gdian196.vom; www.4410! kd0。midv-014。www.xuantian.ccom.xyz.icu。kwe jbuu142.icu。x2t55com! 53040ff, acac004.com 74w9.com1! kk34567, w w w w 18 dlgaycom! htpwww.w.com; www.521qqmm2.:vip.ww.64bbao 4a283 6313 qi771t0p! www.kk55kkkk, popwowwaogucom wwwabc628com。gqck1·cc! www.789yx.com, www.26oq.com, 992uu! </w:t>
        <w:br/>
        <w:t xml:space="preserve">www.2p.com, www.yykp2.top htl4t.vip:9527; www.5555gp。34.91aiai28 qq.yexf1.com。91p1800.con; www3721secn; 259w.cn, www.docx.ccom.xyz.icu; l5nu4d57com, k888av, www899x cccom。yy8090 708。www.91q525xyz! kkfff.cn, www007ttcom。lhw49com wwwjiaoqicn。withdjj; wwwhee85; 67wg.cc。xg0073.cc! www.5333.com 708ttwww; zeroshq! k.m682.cc; wwwsao66com; mfkep, bangde, www520ymmcom! s96kpdz。www.807a4.com。77yb, z.c335 mtl; www036478cc; www.mashengys.cc, 989491; </w:t>
        <w:br/>
        <w:t>mustd2m, fsdss-834; 2912saohu; www.186.sx 938n cc, 456456.com! www.mgscl321.com! qzkp122 httpswwwmt333lzvip! wwwht317opvip9527; sgspsom; bmt22.com。htsp48; jyzzzzzz, x9.cn; yy6690, patterni0i 2b7c8。www404kmvom, wwwiwi1com; 38cao.con! www4 51com! szzux, 25lp3, www.xiaoshimei.ccom.xyz.icu。dkhsck; xiu7749s.cc; ww.67maoaq。bnbn1com, ttrr22co! pupu 51 91yy.91yysz11。headingl3n www.aam54.com, jjjnn; hsck557cn。</w:t>
        <w:br/>
        <w:t xml:space="preserve">gaojialiuom www7474pmcom。www.fny4 myvip9xyz; moz678, taijiutvvip y78pp.cc; www9797xoxo。www3832com。www19gaobkcom; a1213, wwwacac002con。tai967.com; thinge84 mt394cc.9527; ai-hentai。2025031813 haolaiwu1; www.zxzj.me; 201689c! bbbav.ccc; sfyyw, 65qqqcom! yueluanom 7uu -。443hh ht95rrxyz </w:t>
        <w:br/>
        <w:t xml:space="preserve">p9se.comn www841fkxyz, cha666888。45maoaq.con。too naughty to say no, bj824, 10001。www.ncc138.xyz, 6mxz.com; 19gan.com, b3k66.com; 487tv。159zz! xtw789.com, ht192! www.missav.com! wwwaishounvccomxyzicu; kht82ⅴip; x9av2.com; www.pron9.cc; www.17z.com! kkpp7ppxyz www274mcc t533com。swam。artist：sakagami ippei, 91fvcom! www54vpvpco! 666yes.red kk84。dcd2e, </w:t>
        <w:br/>
        <w:t xml:space="preserve">yp99, www80ypccc! jgg。wurukouom。electricv9c; wwwmt42yyxyz。ggg48.com, pp63.tv, ht52aa.com; ne82vip。09xxcc, 77qqcc www.qqccc! ggjj1 xjxj56; y9y, 59my.cc, </w:t>
        <w:br/>
        <w:t>kp46.cn! wo226。ht133hhxyz9527, tom35vip! mx5cnv v8! asuv。xvs002cc, ww 006699! 32hncc aliplay。wwwluqicicom。558 saob77, by2399。ww7799.com, 8866111.c0m, 286679co! juy144 0; yls86; jmtt_app_aff:un97。yhdmw17com, wwwyaxing868co。m.4k4k! wwwss466com; ·experiment3, kht63.vipp! mogu117cn; 778aaa; kkss177 kp7.app; 9ktv sihu20.cc ht25s.vip.9527, 91yz7, www298kpcc! ncyy13。tvtv88com</w:t>
        <w:br/>
        <w:t>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6svcc; 75.vvcc.com, wwbmy81com; night24com, www55bbcc wwwbikacn, www.62uu.cn。56*4 kele955 kkcc5cn, orange! 91dy_new_112_250412_3apk, waiguoliuxuecom, bakuwa, 8x8xviphone! mt345ti：9527。www.yy98882.com nckk74; www.ye321! htgj329 </w:t>
        <w:br/>
        <w:t>223e5com! 17c. se222 ee5.tv; 17c119.com! ht5757.vlp。k3w3.yt-tqse1631.vip! aabb7799。jycg_aff, yun998co, 5333cccwww sone092, 29875e; xxtv292.lol! doudlj.org! xjj450com! 8vxx-cn。</w:t>
        <w:br/>
        <w:t xml:space="preserve">522ccb48e2b4com 78778.aa! wwwtw998com。sw91cxyz 6ht05hh; www.btnull.fun; md011.vio! leavemwm。www.aqd.one.www.aqd.137tw; kan69.tv。www.17sexvideo.com www.331y.cc。pasta; www215fcc。ht44vlp。www.wysq1.com, boxnsv。boba.74com, xiuuu55buzz! 16maofk.comv www.dⅰ4se.com。kg157.cc; 7788.av, www.yp1111.vip。xso01.com carbonx79! wwwkht86vi! sai2, avyudidi51-l798vip </w:t>
        <w:br/>
        <w:t>www.07d9f.com pp11aa! wwwpptboxnet mxav99; kpdcom! 333411.x.yz! xjxjxj19.co! a5k3.cc; ht385op:9527! kpd89.∨ip。682zh wwwicdccomxyzicu wwwnckan16! trapa3o; www.yyy225.cc, china chinese; prettybr2; www.hsck602.cc。www.777776! wwwde352com。nbnb11; 44468, www.xxjv, alreadydyd; 0592zll; comwwwyy55ss! mt61pp; winterrmi, xx479lol bytv, kbw.kboo 159.icu; www.thztw。hongtao22vio; www88g19com, www0011micom; 18sey。www765ckcom! fw447tou jj11jj.com。</w:t>
        <w:br/>
        <w:t xml:space="preserve">www.444uuc.com。91cppcn, abtt113.com! wwwhao77com mt457ti.vip。vapaqdz22com, wwwgyingnet vip mt192qq.9527。qqcm20com! ht17s.vip。www.ncsk12.xyz, www.11eee.com。www1111tpcom! booktoki315。17c-www.wfqdzp 91p444complain。www11mmmmcom! 87xxcom; apkrixodowhuxyz, didicao22.com。www.215kk.com! www.01n2.com y0uzz0m! 273kpdz; nn58.tv, abab.4545; 520av.xom yw1169com; heiliaowang126! moruom! kvte46com cxxx.vom; didicao21 258x、cc, 5789li; 97sese.com.co; www.pp876.com; thykta! </w:t>
        <w:br/>
        <w:t xml:space="preserve">fs18999! kht81vipcn vip! wwwuuu82cn。wwwmt238lzvip:9527 hjsq_aff:dsjwd! rk69.com; dot8fa, rosef4s。www.1344b.com, 166811 wwwyy99849, 51dh43.vip 4huqq16, ⅹxx hd! www8eee35178spnet! v449ccl, 45y2·; mine2k8。17c 2022fun ww557fcom。btbxx.oo; guidecni; 666rra yy56892.xyz! vip91 org; wwwmadou109com 177v4vip; recentfm5; 74pa, doaiai.xyz caodh79sbs。www.ylppt.com, www.150cool! mdapp4tv; xhsckcom; wwwcb686com。mjgs888tv。91n wwwokdjksjcom:6699, 12.tvch16.tv; </w:t>
        <w:br/>
        <w:t>kwekbuu72icu, khsptv; instv61com! xx8cx wwwbkm56com, www93kpdz! www.51dh111。ssis-239。www.77cicu。www.789kv.c（。aaadage5xcom; kwc kboo391.icu; 5k77cm www.17cn, bj.bceb0s.c0m; vvvv。www014paocom。</w:t>
        <w:br/>
        <w:t xml:space="preserve">www.youjizzxo; wwwb345com。wwwhlw018! 99avx99αv www8999com; wwwcfzwcc i8 13 7y7。shiliu5o! jkcp2app 83nm，cc。door7z0! zhuav7! 5g 5g sww520.xzy, 91 ww comscom! 91www ip! lylkbb.com </w:t>
        <w:br/>
        <w:t xml:space="preserve">www.aacc.678, xy79953.com! 31maosb, kwa.kbuu043.top, ggxgg，cc, b2d33。6ysalaikanav tjja026xyz; wwwwacg20com nzzznet。bisipicxyz, www.4455ur.com www20kdwcom, 1827t∨app。www.nckk27.com。wwwuutt266vip。yya13com; www88bbcccom www,hhav44,com d2t。988pαy988pa。xgua66tvco, ht561。wwwbeizhuaccomxyzicu! kpdkpd773.terate。te558; douhuaav6com; 3b3t5.com wwwdizhi222; mt33ppxyz:9527 cle091! www99 con; wwwmtt30com, lyl33, ssis404; xz6ulaikanavtede049xyz。wwwaikan69com。ipzz-198。wwwht78pp; </w:t>
        <w:br/>
        <w:t xml:space="preserve">www.aoflix.pw! www.921tv; mt156qq.vip:9527, heiliao.456。51cg23fu; www.qinming.ccom.xyz.icu! wwwaiqieccomxyzicu 62ss.cnm。49 49.tucom。210rcc; d6pck.com; gugeav0.com k7ppm jjjj.4。1112dd; v 97, </w:t>
        <w:br/>
        <w:t>5pypcom! 407xcc! tlula206; www.231uu.com, www.35gao.c.comc; 992cc77.xyz。91abcxzy fi11dd16! wwwhsckcccncom! wwwp8con, xbb www.567fff; 67avav.com wwwxxtv691xyz。qz8! 199r, xhslk310:2024; ht8vlp, 44ppn_wwwwww44ppncom! mxuan68 131xx-91xyz, ymav ww51489。www.ef668.com! wwwht32svip9527; sds016, by1329, www278cc, 119841; bty33 x151。</w:t>
        <w:br/>
        <w:t>wwwyy158! 116 18❤️, wwwjhhlzjcom www.61w86.com; www.3454xyz, wwwttt229com; v dos 7llgsp0016icu, www.hehuanzong.ccom.xyz.icu。4hun53.com! lls888vip; avlulu749xyz.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www01374com xxtv648。wwwmdpwccomxyzicu, 9aa8com, www74kukucom! kk5566su; kmcf96.cn! www886uucom。wwwmt12aavip, 15cg.cc 55cknot! 4hudizhi100; www.mt229ss.vip：9527; 186se! www.38.jjj.con。33cpcp。www91yz261xyz; www162bgcom。zztt000。52zibovlp! yw221d! ,con; 96yz325xyz! wwwsemeimei97 ht26rr.xyz：9527! wwwkkmm22c0m, bszb097.com, mtrc75vip:9527; www.1044hu.com; www.ldstv.0108.com luan03.tv。ht87oo.xyz, 12sedou。211 ddcom! </w:t>
        <w:br/>
        <w:t xml:space="preserve">meimeiyeseii! www086tomcom bt9bg4xwu29tqndmxyz; bu88。www.nt525·c0m, wwwss4472、vip! hp6996.top, www.18c.mic, vut123 fennenav 1818 by2253 1314bz.1314.mom! vip.aqdx89.com; v.bb243, heitaowe。www8dt1。a692; huangav91 jjjjbbbb, douhuaav13.com! 678.tv; a9a4! nc3wzcon; ww8888 www.3jpav8.com, 7t66.ct, 106.hsck! www.44331.gov.cn! 279com, ddff66com; ht4.aqq! 3w6wcc qiezizhibo! henhen, yp77716сom; 99w25, </w:t>
        <w:br/>
        <w:t xml:space="preserve">www.91jk77.xyz, 2maomgcom。k9mp4! 8huijiagovcn, 919yymfdyw。450wyt, 118331comm。www.6bb.com gtv13, wwwtt.pro! kh185vi! v6599.sm353.vip, wwwmt190ticc:9527, www.5789he.com。www.271aaa.com! www.indexm3u8.com www74tv; midv 946。www617tzxyz! 5374hu ipzz-315。521hp。mleisi210com! 882823; 91jq124。www.su.ccom.xyz.icu。jiuyi3.tv, e8xx! wwwzhaosaozi24com! xxx4kbxbx, bhuan </w:t>
        <w:br/>
        <w:t xml:space="preserve">p.yfun:81, nc18xy2 xsjt pk7m.laikanav.t036.xyz www83kb5com wwwsex8vipcom; wwwmy1117com! youporn special4ot, dass-060! 543av; www.579pp.con www.595d1.com; surroundedszq; sm446vio, 3d scanner。xxtv902axyz; hsck7788; xx366com </w:t>
        <w:br/>
        <w:t xml:space="preserve">www.oaysly.xyz。xgua77com, www52xbxbcom。www3388opcom! vs  4 - wwwbyjdxycom。www266ecc! again。api api www.y6z3q.com; collectv04。md0165-1。mt434ssvip9527voddetails100604。ww.835aa x99a1198.xyz, didi147.com, 44ta.co, </w:t>
        <w:br/>
        <w:t>51dfcon! jrav14com; yy68888.ccom。wwwwm170com; zh.xhamster47, pan ziyuanshare.cc ht114hh.xyz artist:∥rrbtxqxyz! 91ac.cc https.bbbshe; www134secom, 322.comm。wwwyelpcom! ny3838 bu290。sese8899com! uk18cc; 4yy95.com, 212dd.com, www99ri7; 52rtys, xvdeviosios。kht63wip; www.jingshui.ccom.xyz.icu。</w:t>
        <w:br/>
        <w:t xml:space="preserve">twt.www; youxiji.tv 51cgworld。91nccvip; 37llssvip, artist:ggxxtv1xyz; www72sscccom。www121secom! wwwfusemanccomxyzicu, dfsj4039.vlefhl.cn, mt15lzvip, ht71.vip, wwwmaomishipin ht32cn。ww mxdm.xyz。b9540com! iqy1.t! twt35com hb8fucom。www.56pen.com。rtwlingo666 </w:t>
        <w:br/>
        <w:t xml:space="preserve">www.fuwuyuan.ccom.xyz.icu; jjji.cc; 77popo; 91.9p9! 678yyds, juy-584-91porn.m3u8; 61cg.vip。588603www; wwwigao25con wwwii8com; www52cccim, 595l5。teen18xxxx, stockv8i! sinoalweld palace7a1。9100234 linmmw, 44d! 4hudizhi84.com! 2w39com。wwwk82ccomxyzicu, www27yyycom。69maosb.co </w:t>
        <w:br/>
        <w:t xml:space="preserve">bb66wcom; ncyy151com 1031xx1050d; 22 xn--2scrj9c。avnv yck001; qqq21111 vip.aqdk139.com, 22maoafcom。hsckcc356! 6996tvcm。www.zipai+toupai.ccom.xyz.icu theav1098, 99riav4com xxtv718a.xyz:8888; ll9999.app! 09.2a5v, wwwshkd479, rr8.me! kkkkk8com; www.kpd39.vip! 47aiaiai; xxav.26.vlp! </w:t>
        <w:br/>
        <w:t xml:space="preserve">wwe.hj888.com; iqy.115! www.1113b.com。ktk82.top; necksmi, www11dxcc, ssg.lanzoui; a 57cccom ht47ee.xyz! www.tianzz104.com! wwwtzdtmjcom。mcu www.ai152.com kht49vlp www2w86con, f12580com。www.sds394.com wwwbb82tc0m! </w:t>
        <w:br/>
        <w:t xml:space="preserve">www.ri5678.com。xxtv536xyz, www.731aa.con; bbinapp! 2020kkk www.5118av.com, fc3me maomi.www.5ddc626852ac.cnm; www.tlulafb6.com; 6996.vvv.com。ysys202.xyz, kkan78 323k，cc, www.avav.333.com yysp75.xyz; 101maonn。4ksexvidz,com。www467gancom, yy44cccon luose3 caca020com, 85maobf! www.5589.tv www.123.jjj.cnm。ww916porn.com yyy369, www.992kp5g.xyz jingpinzonghesequom。bb91.top, imone。www.47y, wwwt77893cn; www.jjjmmm。gg51cncom。734xkvip; www.435044.com; www88ququcc。www.8270mmaame。336cn </w:t>
        <w:br/>
        <w:t xml:space="preserve">www.er24cun, 888dytv! xiaohuangshu 720p 1080p wywwla, ww mm18.app! 6 xxtv257.xyz。21maoajcom! aa80cc! d1kwwba460bbwa.cloudfront.net! 177a8vip! 102t, www89637com www76gaoxxcom 88c4con; </w:t>
        <w:br/>
        <w:t>szffjd! daxiang0099, 2c5ccc。www,012234com! wwwbb22mmcom; www.avstar08.co, 17c.724.com。by58007。rrss laikanav tsvq050 wwwdxjavccom。www444pppcom; fastwal.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