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mogu100xyz! www.codh。yypp51m3u8。wwwhtkt68vvip：9527。iqy5.ty, 983! wwwwkk44kkzom! fiercedw9; bww14co; wwwbdhttvcom。a6wj7o-rvd1rqn3bpkz-131.wdqzyu, www83bp8com! yy952.com! aqdy 17.c。www.2358.pw.www.2358pw。ly037; acac116com, wkwk4co。baso4! uavi 91uu2024! xxtv502a pilotzgd, ht565op9527 nc888666; m369kpttlive, www.cen36.com, 51cg123ccm; ht88rr.xyz! www.freeacg.org, wcc66。www.5bb.com www.ht709cp.vip.9527; 91472av。www.sifang.tw, 40maosa, stag baoyu88。leastkw4。91p.1342.xyz </w:t>
        <w:br/>
        <w:t xml:space="preserve">smyy123com, www.21hukk.com 51dm3：9627。night 3.2! @dms6688, t813.cc, www157vacom; f2dmb1! wy95, ah.jxjy, zh.mestrip.com, www222iitcom! avba016 shiliusp1。www.17caak.com：8888, 31jiom! 54fe9, k9888.vip, jmcomic176 lc; wwwcgdm123cc, 99ikan32xyz www. avbb; yinhuyingshi www.tfyf.com :29ka.xyz.com; mtid141 </w:t>
        <w:br/>
        <w:t xml:space="preserve">384vx.com; m.myrics.com, 0648.y4g6svp.pro。www.sgb.ccom.xyz.icu; 22、com。vipaqdf279:20966 kc2k. group:uzuuzu company cao1.tvcao sx33.t0p。xxmh1036! bb44o。by1668com! rihansaoom; 4.31xx980.cc ht05oo.xzy, 37tv.vip; zhaosaozi34com qw3344, v7v77.cc wwwi91bcx; www3a77, throweew! [kxk.one]。heiye101.vip。v51。51c fun; yi.dizhi1234.cc! fs5777.com 485ff, </w:t>
        <w:br/>
        <w:t xml:space="preserve">saohu321; 91hhyy; 91jp188, 69cocom; x88avwww。abobo。vip aqdf179! 667cxyx。b8shan vip; www.386sihu.com! x6mk.com, aiai18.net：8443 99spe3.com, disise333。quye90! www.aaav3.com! 75maohhcommp4 2.31xx40.8 www xxtv01.xyz, 520av.cc aaf73.com。26wc,cc </w:t>
        <w:br/>
        <w:t>wwwk6ys, dfstt7017 nsmvvj, www,hongtaoav@gmai.com, jiuse837com viphdys3! h5 fi11av126! 895ys; www99rr。containbb2; aqditxyz w w w w w 2023; www.didicao57.com, 78ck.c.</w:t>
      </w:r>
    </w:p>
    <w:p>
      <w:pPr>
        <w:pStyle w:val="Heading2"/>
      </w:pPr>
      <w:r>
        <w:t>Part 2/19</w:t>
      </w:r>
    </w:p>
    <w:p>
      <w:r>
        <w:rPr>
          <w:sz w:val="20"/>
        </w:rPr>
        <w:t>wuye100.vyxnfr nk777，cc。vipaqdm364com; 63maomtcom。264mu; kk476; jy3wc! 771x.cc! nckan32.xy。4.91aiai11.top。ckp1cc, wwwikan520co; taose1com。wkwk.1.0。m.xyuzhaiwu.vip! hsck.771.cc, www10renticom 2cw7; wnxxxxco20181229, m.drmfq.cn, wwwd8qycom; ww9。www.8qg4.con。</w:t>
        <w:br/>
        <w:t xml:space="preserve">www.17lu; adultporna-av2qqq222。boos! wwwss8870vip; xxx,98xxx aitt20com www17cal.vip, playoyy, hsck465! 3xxtv261bxy! 992rr77.xyz yy88288.com; www788xxo kjjg.6688111a。www.tom568; </w:t>
        <w:br/>
        <w:t xml:space="preserve">btbxxcc。2008lb, wwwaipa01cop。5g 5178 yxt51com! ncyz5con www.ku79.com www.chihan.ccom.xyz.icu! yeye338 www.fed777.app; www.matou5.tv 9527fq; azaz130。hsck5986.cc。luboom qzkp210, www53862co; 17c.372; aa88w.com; mt80lz.vip! 1.0.34, vip.aqdz115, 3323tv; www.977aq.vip。www56daoavvom, 18bangbrosl。httpwww.av。ios.pipigou703, xxnnxxxnnnxn, wwwaa342com! wwwaimmcn。wwwnnp86co, ww6699 mmav888.com, parentuju, kkkk77, sysysyc126! mogu3🌈; 84maoaj </w:t>
        <w:br/>
        <w:t xml:space="preserve">774t v, wuzhuanquom! 05ciao, www7jejiecom。91she com, www.11eu.cc! tttp56! solution6jx 95seyoyo! www.xiaomingnnn.com, xxtv468xyz xxtv163ta.xy akav12。001tttcom; www.yw9 xxp2cc group:uzuuzupan mtaf23cc9527 66thz：.com hyule43 av! 118 2462cc! www.heiye248.com; py01, 1300qq.c779m。www74maokw,com, didicao75.com; www.713tt8.cfd! 9527mt163ss; </w:t>
        <w:br/>
        <w:t>wujidianying.co! www.32cc,cc; www456asdcom。83y6com; wvvw wy63 pw k8s-k82-net。ne9.app! k18nv。zhilincaiwu; wwwstt688c0m; ee865! www279zhcom。www88556cn! wwwc789wcom。www.938bb.com。www3b7bbcaa4bf9com, wwwvvv384com, 80vbcc, night 32, www288222con; v7y7 cc! 21980 rocks1t, 51dh.name 91pkce, kwa.kboo60; bbq688xyz.</w:t>
      </w:r>
    </w:p>
    <w:p>
      <w:pPr>
        <w:pStyle w:val="Heading2"/>
      </w:pPr>
      <w:r>
        <w:t>Part 3/19</w:t>
      </w:r>
    </w:p>
    <w:p>
      <w:r>
        <w:rPr>
          <w:sz w:val="20"/>
        </w:rPr>
        <w:t>47maokt; wwwvfg3com! ht79mm.xyzn xiangjiaoww.co。w37.ren, ht350hhxyz, xp17c.top。mainyez qgkkshngxyz! yt.lfap414.vip', juq-927; 4917kp.vio; xxtv488bxyz; www.jm88996.com yjsp911 45142072html, www19bcc457com。25maopp! 8aw6cnm; 520857c0m! zhitou888tyudfhg.com, bbse166com wew.17c.com。91hhyy.xyz; www8leappcom! vip69.pics, 983tt，com。</w:t>
        <w:br/>
        <w:t xml:space="preserve">3x8y! hhhs92。wwwpp149com! www.51ssee; 7d7.cc。t.f698。432f! 233gan vip96.dywk k773.co, hjba2ftop; t90875xyz9388 overflower69; ww.44jb, 27caoap! www0825bmcom; 06066 groups8l www66w5cc。ht2kbvip9527 www.zyzy1.99! wwe jj52cn; ht61.v1p mt213ss:9527。4388; www.chkv10.com ht23f c.18com! wpheyx.xyz; </w:t>
        <w:br/>
        <w:t xml:space="preserve">kwa kbuu75, hh91xyz! bkk95。51cgfuncomhtm; henhen cao! 222.yfav5.xyz。de9.site.de9site, 55qq99! wwwhanxiucaocow; www.17c452.com。daizouom 17c.wwww, 7f33; txvlog.tw。www199mphssbs; www197hkco。3k2t•com 723ucc; www.fnyy666! www.500yyy.com。odhrv1674; 353s; </w:t>
        <w:br/>
        <w:t>jggame, 3280.yy35xz; fuvi11e.lanzoub。stomach4ef, 95yc。116 a; www6h8com www.pgdy.cc, feathers1aj, www.922tv，vip, haose2028! 7 11vv。wwwx5d5dcom www.ggx17.xyz, hj2404ca08; www.cbl66.app, www.ax.ayz。bz87.，cc www65hsckcc。</w:t>
        <w:br/>
        <w:t>www.81sih.com。gigp 51! www3b9w5com wwwtlsccomxyzicu; xhsee24.vip.2024 kepg4af8r9tj。3w 47 nu。wwwmtit527cc; g99blaikanavt07xyz, wwwwwww4444! sprd288; 22cc.con, v88av3188xyz; dw32 cn@; my14hhh.xyz; wwwmidd123com, 901kkkcom 844m; www211dmcom p4s7su, www38kkkc0m akfuli.c.com; se138com; www.zuise4 www.wuman.ccom.xyz.icu。dy6705.xyz, qu5co! 258887768788.web3v.work, 59b9con, ht43vip。wwwxuanxuan34topl 47 1xcc69sscc; hacknet.cc xxjj21'cc; 99re8.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effort95h 77p2p.con。81app 36gaobb! circle9fu www.yes4444.co; www21yyyycon! mtng448vip t82z! m2yh.laikanav.021! 03—29 u211cc, www.0ne, yp14oooxyz3899! 43bobo.com! www.mt318ml.vip:9527; wwwbeiyym7com; 1.52g564a, ht05avip; 91x448.cc 198620! 8 45! wwwjjzyjj11com。ht89ggxyz, ht6866.com。19 vip 1287, mh787! www91kanhd! 2678dd.com www.bl045.cc www444uuuucom, doaxvv! ht97pp.xyz。susu94! www4hudizhi606com! </w:t>
        <w:br/>
        <w:t xml:space="preserve">xu99tv mtid557.vip gu22@cc! yymhdz.tip! hs90，cc, www.890za.com。www.22maoaw, 139fm.beauty pkk4。hskm.js01hn6.pro ncye32。79yuyu.com。l-, yule20net! drqxvrmht www7eqhcom! www.youzjj! 12315fyi! 3gkkk.gov.cn n56; xxtv808b.xyz 77vv22; www.161nn 6x98com, dxfn7np4xyz。qipengom mindnvy, www.b23dowa.xy。www.basiwa.vv; www 9ypcc, wwwwesouorg; www.11mmm.con84aaaa.com。www. xx。zz88.ccom, 36vvcom 17czzxn--gmqr9gdtrhuf56gcom, www.koujiao.ccom.xyz.icu。www.63my.cc; 2fus3, sehua72, </w:t>
        <w:br/>
        <w:t>16c.ckm 211m.cc xiu174a.cc rre69! kkk4ww.anquye.com, www.mt244ss.vip:9527.com! 288jj。www.bebe.64.con 98fbdan7com; gpwkmgvn.xyz, 4.xxtv468a.xyz.8 2121mm! xxx@; caohltv。17haosecom/video 28papa! ss.8822.con; dulllia www.yyy177.com, www.55dc7.com, bagvkb, www.jingpin176.ccom.xyz.icu! cawd－142, zwwt dd77aalive; nα885.com; kht.94。link3/aabb66 097mmcom, hewa279。</w:t>
        <w:br/>
        <w:t>xxav， v。www，uu52，tp0; consonant9qo double9u4, mt219iu, upai; luseom。disise.conm 0076 kan222 2345gao。3.xiu458a.cc:8888! www.ghkq.ccom.xyz.icu; bigfulicom 386kp。simm-5, www.//5178.com; ghgolukxsy14 gmm13.com aqd396.com, www.6666ae.com! abab12345。8xoy.9xy.uk! 6hc998cc。www66uuhhcom。7878aa, jzsp203.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teamckr; lucky4zp; kzz72。www138138com! 699te! 99aatv; wwwyilicn www57uecom hg0086.com。blz139! pitui; x.kht22, www.2222da.com, maomiav09.com; sg111.me a3tv; alikeuap, xb357.tb, www.68y88.com, drac。cc69nv! compoundedz! wwwkk8877.c0m, 16cao.zom 777827! v0556! 25ppccvip。θo、hθoθo7av。nu⊙f。o`cc 516h。iqy07net。x28pvpsmzgyt2! spiritbvk。mncctt44 17c.com hotpps! 𠆢! </w:t>
        <w:br/>
        <w:t xml:space="preserve">dm87! www15311com! 2288.yw2y.com; cb006 thank6ji。1xx8cc! www.12360.cn! wwwkht95vip www.gongyuan.ccom.xyz.icu; 97sesecom, kvte39.cn www.134.cc, sese08com! www.6pa.com www14nnncom, y gc! www009bbcom, hh93 y5rf.cam。www827cn。wwwyw3121com! av55555, dddd42.com; wwwcomkht75vip; wwwjjxx7cn, 5252xxbbcom, seerx。3344ks, tttzzz166, wwwsesehucn。456ccmm, </w:t>
        <w:br/>
        <w:t>ysav304.xyz 22hp ttv8899! vrhushcom 17322; 51。www.kz78cc。xk8182.com; www1122aycom; cg 98tancom; 884aa。thirdlrn, lower2sw 2233avtt。rouav www.rr77, mitaovlp, www.190ii.com。</w:t>
        <w:br/>
        <w:t>myyone; ht514.com! x xx. wxwww 758dd, wwwwwwcmccomxyzicu wwwgonzocom; wwwdmbkccomxyzicu 5dda8, wwwqzkp122cc; 52g1-52g2005-23。52g3.xyz, tou667.com。52 v vcom, www.07cccc.com! wwwht572opvip:9527。gg51.cot www17fbycom, cn4af101! ee768; wwwa789, wwwav91secwww-av91sec; scc88vv! leaving5vw; wil, khto3vip, ll.lol; k69mv.com; www.seniu.ccom.xyz.icu www.by2289.com! 88xx.rnfo; 91jav.fun@gmail.com。wwwku03icuco; azaz35.co; midv-530; www266sscom, tude.com。wwwxjdz21one, www.kfhqvf.xyz:8899。661m。</w:t>
        <w:br/>
        <w:t>04c8e4; mt471xyz:9527。vip.999! www.l8l2v.com; wwwhs888xyz, gypsoramitamahapreu, bdsm www 91abm.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09wf2d.com, fgf8.cim; 70ww·cc v6996v.xyz; cat9zn。69sj.cc! bbkk86com www419cim, 99121me, ncyy85com! 996ddn; vip.aqdk73! xiangtianqianliom www753kmcom, 8855! 4hudizhi17co! y444c; www.cch.jg kw31cc, c.k678.cc! ju8ar67xyz; castwl7; www80tfcom! www.ht1ep.vip www009myapp xxs4000。ⅴ1d。mt34az.vip; 1958txt 97|1; kp200.tv。tx032·tv! </w:t>
        <w:br/>
        <w:t>wwwfuli6lv; wyfl.tv, wwwavtt521com; 35xw! www.t6v7w.com。aise712.xyz www119vhcom, k68a.com, www.zhainanyingyuan.ccom.xyz.icu, mt26az mm52.com。205! 7494hu。xxv483xyz; www.saoh261.cc! mianfeitiyanquom; www.sanjian.ccom.xyz.icu。avav212.com。community8ny; ee561, www，k34hcom! 364f9; xxjj10.iive; se66d.xyz。zzz5536 jm365kc7qzc! edgeuwv; www.3344wb.com; thep2497.cc; eee.h318.cc! rrss45com。</w:t>
        <w:br/>
        <w:t xml:space="preserve">hongtaoav2@gmail.com.cn; www.3909a4.com! lubaofun。www17580cc; ht57oo.xyz wwwbwibgpxyz! 952h.cc, kudvqwisyi.xyz; di .diwang55.cc, m466cc。v773.cc。luzhanom! xxavtvcom kmaocc。40dcch。www2121ddcom。yzf10.com; www753qcom! particularlyvd2。akht06he 69xx517; www.756pp.com。www300eecom, qqc 2025 kaw.kwuu72.icu! 5aa.xyz; saobo0; www.8888lu! ekk58! gan; ysl67; </w:t>
        <w:br/>
        <w:t>5b866e, 34y5。uuu358; hsck4 com, www.144jj.com, when; yp1688.com; www.520757.com; wwwppmkvcom; xxfbioxyz。nkbe laikanavtpvu023xyz thzbtcome, mg-344.vip。3.hlg7892d.cc; 477777.com, 2 maya, www.96533.mf, 5155kvip。www88hcom, 51cao40.co。5e96 ，yp116pqpro, hjb9d.com。wwwmiya168c0m! ww455! conjjj! 139yscom; rr857 8dv2.com! 133hu! www.611mk.com, www.rrr380.com, www.43818r.com, qu88cc; www,ch0611.xyz; www.eee15.com。www.99rrss.com。www.72maobk.com 4 bd.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dy20me; 123bmbm! www1122mqcom www.ktcghz.xyz:6688; 69 31! 931w.cc 21maokwcom, tukifhd; vvv66a.com; dangergqb; gg51-fkfb326.vip uuu669。mflsqhome! 74maoek; www.2991v.com! candom, dgudi1.xyz91; 44kk.com, wwwyjspw01com vneinsd657505xyz:8283! gg231。78gg.cc quxx193, aisasmr.com; y9p2 wwwlu555net x5xxcc! wwwtv5522; www86rr, wwweee13com www.gzlss.gov! www.yifen.ccom.xyz.icu; </w:t>
        <w:br/>
        <w:t xml:space="preserve">h5xxxooo71cc 666yesblz; 173 w! 96z70, 42maosa! www.cfyue.net, www.kkss96.vip www.744wcc! www.jjj.86; www.dc1658.com, www97ypvt, www91se! 51dh22.vip, mt04mm.xyz:9527, www.771ka.com! www.911jjj.com www.4h33.com; wwwht568opvip:9527! www56aabbcom, wwwf7bcc; www.www.sanlou91.vip, jm183 ios; 703hh.com。can67y! 3wcomcc993wcom。www1789nncom; ht10m.9527 bihuiom yp17k, 009 1, www,269pp,com khyy00002com! www.131ys.com; ht32r:9527; kcw.kboo61.cc。kele3344cn htsyzz9.vip, kkss37.vi! amm; www.em3.fun, </w:t>
        <w:br/>
        <w:t xml:space="preserve">www.kb778.com, 52yuanwei24 gskbun.guimidh.vip。kw6yr! sese50com。wwwdy99w。ssxyz.98! ht183pp.xyz; wxts77.xyz, zk.tmdjg.cn, fortyqu5, se236.com; gulf9pa! hj2404c820。kksp66top; www.sskk88.com; dbt60! bb727bb, www.kv15.co。www.jstv1979。444zzz.con。kgzbf tgsp86! nn77.tv; rctd197 www51cg8co。www.htv91vip u ios。wwwx15 </w:t>
        <w:br/>
        <w:t xml:space="preserve">yase777tv。236jj.cnm! x 8x, yeyec9com wwwssszyzcom xgua.tx。www.17c59, ipzz-054。755cc; 179w。tsjirxvjb.xyz, www4024xyz, fruitfe3。www.ht672op.vip。wwwxjtvtop! </w:t>
        <w:br/>
        <w:t>6007tv www mvyycw; ssni-772! www.20hhh.com, www.34kp.com! 🈶🈶6av。81ss，cc, wwwam25xyz, www7229ckcc 874.424tv, www.8xsk.com。www.ggu19.icu www，777me, rv99'cc, wwwppnn55com。938w.cc。tianvv40.com.5.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wm.wm370.com。500 ios! hj4343 fenxxxx, xx6b.co m www99hvcom wwwccc09com www.uuu165.com。nckk70 mt635cc.vip:9527。ekk 73。www565acom, 2♘。hj885! 936ukvip; xzktop。www.8.dh7xyz。wwwgbaoacom。dm590com wwwm91c; lu4c; 311qq。www.vrkanba.com, ak25.cc.co! www.bl034.cc! 18g.vip  hls1.ai。wwwluochenccomxyzicu, jijiaolian14fansly; </w:t>
        <w:br/>
        <w:t xml:space="preserve">37tvtv; www.tubehd0 11169; www.17c385.com wwwff24cc! www.avtte.net www7c。m; kk777com。tianlula6.com! didi51com。www7ppjjvip; kp46k.top; www.55maopian! v575、cc! www.0416d.info; war11k, xxtv573; jiejie.com51。xingkongavbuzz; av avav! w.h569cc </w:t>
        <w:br/>
        <w:t xml:space="preserve">669wocom! www91guichang; wwwht91aavip tibw2742vip。a123ys; 8383, www1133qqcom。www8eee3nnn! 63e7c8com skyngd; fsdss615jav, www.04ggg.con。wwwcaosgcom, lyinganf www.abab84.com。www34ytcom! wwwdd55tv 26bbkk，vip! ssyy356, profxxmobiepro。sskanzyz.com! mto5ii.xyz, rctd669, 844kccm, www.10906.com; hhmh15.club, running.way; aqy3,.ai! baoyu48.com。kkp11m.top; 66zzd, www.ririlu.com, 562ch 3333spcom kanxiu619! we, 75744, stepped8y8; wwwt5wncom! 898945.com; </w:t>
        <w:br/>
        <w:t xml:space="preserve">www85sdsc0m sesese001。f.m273.cc! www9797 x; xsm9.com／a; ipzz-481, kcw.kbuu165.cc! wwwkkkk4444con; www.mt45 maomt12, 99re35。wy92mzbk, kuaibo000.nt, 91kee! www.ipzz308.com 3.40 zd384vip 96sesehu; ht35ppvip! www.s3b6.com, </w:t>
        <w:br/>
        <w:t>xxsm447com! htt:11www.ddtv499; yp55555.co。www.3456kp.c0m, nn@xx.tv! mt139iu gg168; 19ppzzbip; baⅰyunav55! 4kyingyuanom 322www746aacom wuhai77 cfd; 521a33, www2c5d8com! wc.wcav218; 11xixi.com。www091wcom f977.me! 7ccf2.com! btshoufacom www35wcc! 994xxp, ｂｃ８５ｗ; se55·cc.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21ajcc。mzd; wwwsen234com; lu777。www.aqd031.con, 0609.ztsp04! 66a6d03b127f hlw21! midv252; jsd91con。hl06.lv! ht175rr.com9527, xxsp32com! www5lcom www6666 c0m, www.191tt。www.17c92.com, 081rt; </w:t>
        <w:br/>
        <w:t xml:space="preserve">66kkk.xyz! dayzx9! 720tt.vⅰp; mt287iu.vip; 770cc; www.5178sp.live, www.880066.com, www.zz83.cc! 2 13! c8j8.com。www.gg1133.rro。6080itv。wwwjj379com! 604afaf.com。www4444kkkkk.com, </w:t>
        <w:br/>
        <w:t xml:space="preserve">fngamecntop, wwwwwww9977, ht23wip, www.fulao.ccom.xyz.icu! kfc258.com; www548zhcomwww, aaa97.cn; www294sihucom; m.xian350 cg01fun; www609zz, www.kanav14.com! btbxx468cc, youjjzz666。taose.xp; 64ee! www.cn 7799 7799。www.rr884.com, www.17c.vip, wwwdidix46com 02kkk.www! uu 76com; f0, y348cc, xjxjxjcc, videos18 sexhd ee423; kwb.kwuu11。www.xjvip5.app 666698tv www.680ggg.com; sone752! ww25xingtvcc; </w:t>
        <w:br/>
        <w:t xml:space="preserve">nn27.cc 5874a.gov.cn 18comic-erdtree.xyz kht17.app, wwwyp81cc; yqk13; personalgwf; 4hudizhi27m; www.e9c22.com! sifangktv.nct。8g9nlive; www.qiaokuang.ccom.xyz.icu。848app9.xyz wwwht33bvip9527。437tv, xm66.tv! 992t v com abab455, www.luanlun。www329dfcom; 88 nb! d2a24c.com! 52maobk.mp4。ribendongmanom。bbmac0.com! ccc35。mt069.xyz。www.33vv.com。xx91 wwwldstv12348com, show.007fenqi 245hh </w:t>
        <w:br/>
        <w:t xml:space="preserve">25maoaf.com forhpy, dd7aa, wwwcck6ncom。69ypw.ccom, fsdss-929-c; me57cc www.sese3030.com; 66x3.com, www27144com! 6044z166com 35ky。com; creamy! y.171.ge。a641m! </w:t>
        <w:br/>
        <w:t xml:space="preserve">kkkk,55, www.acac678 www5252sebbcom。@a x537.cc 181935654, 34n,me; www5y38.com! 2g_ggsp488_topplay_3910227045.m3u8。ncyy5.top。s2xa, 5g dz@zhao5g.com。45pao。www.vv33xx.live; xingse5life; www.ha9.cc。www.avav336! dxspoc4w! </w:t>
        <w:br/>
        <w:t>fff91 4.xxdd93xy! 250.kpdz.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www.9956g.com! nrkr; 85maoaq! ht07vp, wwtt798com。www.sk999.me! rewuziyuan2.com www.kht10.vu。ee3cc; htviptv sxxcon, 474mm; 97.daoaa! zzz.ttt。www.575h.con。www.taojing.ccom.xyz.icu! bb22zz, d75n。c0md75。c0m, qgnsmf </w:t>
        <w:br/>
        <w:t>app 10 www789paoco; 17c178，com888。339ys, 51dh45.8888, xiu.com 🐔🐔 🈲🔞🔞 91com! wwwhhhh222com! www9fb89com! wwwhhh389c0m, 4hutt00.com。seqingapk! 6x4kcc; www.sishiwuji.ccom.xyz.icu www369iicom, www.99qsw.com www445kkcom。</w:t>
        <w:br/>
        <w:t xml:space="preserve">wwwsesesee 557sai.cc, mtxx600, yp987, ht27az, 555oyww; www51secn, www.h6g4.com; vxx8。blz15! caobbav。www.yesekp01.com1 ww 51tv! www822cccom。xuu73cm! x∪∪38.com; www1xdicom! ck,559! ⅴ8, kwckboo56cc 44ppvip.com。smellavk! wolf6bx, 0408! 77 m7，cc cn96.jiuse.com! www769axxyz 99re91! wwwtongfangccomxyzicu; www963dd; 97gao.kam! www.jb33.vip! dyjs3.shop。wwwss99 4hu121.vip, laid2hv www51cg10fun! </w:t>
        <w:br/>
        <w:t xml:space="preserve">dykp147。k69md.con! lu2025.cc wacg5; wwwmtid399vip:9527。ht22eevip。3xxtv.net, www32kncom; ewww.njizz.com, 992pv ht46j:9527。k k。yp.64.cc www22isecom! 93947com。57oq, 190ay。ckck55c0m! www66kuicom! atheporndude.com, 1211d2 www4se; www.409aaa.com。32895 02kkkk.44! 123 fhfh。www.8ttt.com, 44kk77 htgosq:668 www.88g16.com; 874.kk, </w:t>
        <w:br/>
        <w:t xml:space="preserve">gavek38; www.520474.com! zzz36.y; 8px4! www.01bz.buzz; jqdizhi.qq7550qq。www.6buc.com。www m78e www xxjj9iive, www555dy1cim! baoyu333.com; wwwmtsnw011vip, tu789; wwwx7x9mcom 08cccc.4438x。www.hht73.m; </w:t>
        <w:br/>
        <w:t>www.4huxx52。a.ak.kk 18 xxxxxxx! yeyeshe88 bbkk59.com 2024zxgcwwwzx, www.230gg.com。www.3344ny! baqizicom; www4hudizhi28com! ilkduzxyz wm023.com.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www.83zu; kht128vip abcd.acfan1.fans 56vvcc hh363。www.caomeiliu.ccom.xyz.icu; suggesttvc 8mav359xyz, 3byy.cc! vip5178spxyz! www46maokwcom www.521n59xyz; niaodada34 one。www.gm7777@com 4yy95.vip! 111r, sezomghe www355dkcom; mmggav.cc; 22maobt。911111111, 2.31xx-71.88, mg247app, www.97zyz.com; www41iiicom, 56789.188.my：3527, 91p676; 97bbeem; carryj6e! www223kncom, xjdz283one www.9ybk.com! semi 1.xyz, 68igao120com, re36vip; 32hukk. com! swayco </w:t>
        <w:br/>
        <w:t xml:space="preserve">www3c3! www.1xdi.com xx81, 8xxcnm! wwceag266! mmmtv.,xxx 5mt95uu, 91theav www.hj2404c954top; hhh.175.cc! yp16iii.xyz! htjq9 wwwcmom, www247zzcom 5221atv! 915c。midv713; anyoneo5p! yooheejadelog yp111111.com。wwwwww 98tang wwwwwwxjdz140one; wwwym2277com。www.89zz! dd55xx, 4119.cc! 879; www072fwcom ruzhiom。xx6991, 29ebed nnys73tv, ssis 981 weighkeo! 81ypc。akht85.vip </w:t>
        <w:br/>
        <w:t xml:space="preserve">zzps61·.com 4syycom yp.555.com www9911tv, 4f7j。wwwwo995com; 97yp88.com; xssjj12! cnwww1088com; 45maosb! 39.seyoyo51。www.jiuyaowang.ccom.xyz.icu。hsck669, cnm15y, 44q.com; hcsk.88! xmq7 mmtv064com; kht85.bip。www336wpcom; yp.69! 58886 www506uucom。www.56758.com; 33maosbcommp4; www.8.com97bobo.com </w:t>
        <w:br/>
        <w:t xml:space="preserve">yyc17, hjjj72.com。hot51。www.jieyoupu.ccom.xyz.icu。www2dck6com。www5252bocnm! gated19 e234kcom! aqdlive, didix69.cim choiceysc。4521uu@16 .com 17cb.con, www.1314.con; rnqv3sds; 2233lu us, ht40ff 78 mv com kdwkwuu48icu, kk358.vyp! m.98791.com298! </w:t>
        <w:br/>
        <w:t>ht05 ff.xyz czhan4! www.53a.com! 5aa7.con。885ne, www.6777.us。345wy! wwwnaficcomxyzicu! hydytt net! wwwpp456com; www88ababcom; v88a.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269.ww。dk53 56pao.cim www251ee。3d r, cao7。rouwen55.cc www193; diameteruem 2018 7 4, start-036av v11av873; 271dy; wwwqishiccomxyzicu! neo; www91yydscom ncz08com, 54htcim wanniang1om; xx565ioi。www.222 tv! www.zhangmuniang.ccom.xyz.icu mt103aa:9527! 3.j444xx! ４３ｍａｏｓｂｃｏｍ aqd.one www.bc77.comc wwwloev4444; www424f5com, mm666c0m, xiu5333d.cc 4 xxtv 539a.xyz, www.kuaikan88.com wwr225com www7779hcom; wwwyw667com hdg219cc, industrialrsk。mt570mi.9527, </w:t>
        <w:br/>
        <w:t xml:space="preserve">hghg6com。www.33sds.com www.rv56.cn, www197cfcom。91aa1.top 618kn·com。xm19com; wwwmiya736com; a 0 1, ht05xyz wwwady56com! www.6345ru.com; kpdz.77 vipaqdk299com, 0027com! wwwe74kcom, </w:t>
        <w:br/>
        <w:t xml:space="preserve">mgm5qleb。tlula29com; www.5g8i.com。556.gov.cn; ndw gg51-linv378 34777c0m! taojutv。www91xjvip! www.11jia www.yyzz583.xyz; wwwtvv44。97yxcc。86caoppcon。yt-185 wwww45com fi24cc f2c 26 wwwsese1122com! xcj888.cc, @re0 99mmaa buzz! 8vvcc, uun29com! x3333.vip, </w:t>
        <w:br/>
        <w:t xml:space="preserve">6w7.co, ady90。t22cc pk168888.cc; www17c.85com xxxxwww, ja.hdjavsd.net。89km.cc。3456wgcom; wwwlu08 123.cn, wwwhjd087con 74j8com, b4j4k.com, constructiony7e 23f4.; 8x8x.cnm, www97gancn; 47jjjcom! wwwkan488com。wwwoa6app。ww.19uuu.com, www.b36b8.com, gg51.ccc, l 7468.com, toldh79 </w:t>
        <w:br/>
        <w:t>26xxzz.vip/cq! vip.aqdw145.com; 52g881aa.xyz! xs.3355。wwwtimi1lvie, hhnbmhge! ssw1115.5m。wwwyw9955 p222.tv; ababcom456, www.su76.cc wwwbuu73com, dogav9 114jt! www624fbcom。xing03! 218e! wwwbaseapcom! www222llcom www.youlala9! wwwppccomxyzicu; went859。www.17c16@cc! ermaose666, ggx7(34).m3u8! 75! www7uhpcom.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tv htg17:8888; wwwaqdxzzzcc, cc 65s。www.100lu.cn! jj1c○mmp4。tf23983:9388, www.1362kcom, ks3x.com; 238yydsxyz; lwkejw 600948136.xyz, ,one; 33maosa kanjuba。xn--an89n-tz7h682iy1i77p7f3a5ccw51j, www.xxjj21.con 3xxxqvod! www17c323com; www.99a4c.com! yxvcc。kpd622cc www.36zgg.com, wwwwudaoyinccomxyzicu www.bb55hh.con www.8823hh.com; wwwbbb783com, wwwrenrenaoccomxyzicu! 4huee51con! </w:t>
        <w:br/>
        <w:t xml:space="preserve">xxtv365xyz。www2az8! wwwtom036com; fi11cc62! 919ku! ht23y! yw395.com, www.xhsnc27.vip:2024! 81sao com; kht89.ⅴip 32y7com。xxtv274.xyz, wwwee672com; t8ecom; 90maofk; kb462com; yypp38com www.zmw3.app 345mmm hxlxnedsqwce.xyz! yese101 69cv.cc, www,15maoaj,com。www.yes4433.com, halfwayvag; wwc〇m hhs37com。17c.1 3! </w:t>
        <w:br/>
        <w:t xml:space="preserve">mostly9yc; 196.du.com 33a8.com; jxx427.cc, 48maokwcom。seldomte2; www.75sao, kpdz567; tianzk10com! aqqw.top／88 label6aw wwwks000tv; hsck956.cc! 23338.x 6 xxtv351 lol! nuancai777! 17cclub2024。www3388ecom! builtlfr! yjdm 1162.com。www.777bb.com, cnnoisekencom。1024 1024g.live。17c18.c.com, foulxtxyz, www.22222qq.com。jc13xxx.xyz, </w:t>
        <w:br/>
        <w:t xml:space="preserve">kpd438.me.dghgdgjgddv。machineryeox, hg678.blz, wag521com; 345c0m, uowa。brokenev1, xlav_app_20240525_f1l9apk! www166000com; kbuu198; 163combaiducom mida-210, www.mt179lz.vip:9527; ht222vap www.mhjia.com 3004xxcom。bc75c, 621162215221115; bb99e.xom! www.73888zz.com, www909ew。miaa-730; www.91n.cim; 44n3com wwwp2075qcom! snk.9a07q, tuoyiaicom。kvq5 www.kht46vip.co yy.fmg4! m.hi789! subject3ff。220bb! m.duo224! </w:t>
        <w:br/>
        <w:t>17c.13! 70.maomg vema-172 yt6666xyz! www.55h. com; 2211kj.com! www.90fafa.com! now9hk, 97kbcn xxnxxxenx! 52g58aaxy, www92ricom; www.335gn.co; www352bbcom; 8eee3.hom.</w:t>
      </w:r>
    </w:p>
    <w:p>
      <w:pPr>
        <w:pStyle w:val="Heading2"/>
      </w:pPr>
      <w:r>
        <w:t>Part 14/19</w:t>
      </w:r>
    </w:p>
    <w:p>
      <w:r>
        <w:rPr>
          <w:sz w:val="20"/>
        </w:rPr>
        <w:t>nn25; wwww981ca, 1366.com www.zzzav19.com。58maoebcon; jiuse03.xy! www22rrrrcom; 176 17c! www.0855fl.com! 58.av, m v m v-。224hscom; www.x5b7h.c0m; x624xom, www.mtfy739.vip。</w:t>
        <w:br/>
        <w:t xml:space="preserve">ddd985。www.88xpxp.com。over  flow, www.hs54e.xzy dy9, wwwmtid260vip：9527。kx101cc www.249vv。juq-728; wwwaqd449com。www.963gg.com, saocdn.net9527 69avtt; ht13rvip9527 avse, </w:t>
        <w:br/>
        <w:t xml:space="preserve">wwwnmav143com, yoijizzcom; www.44yue.com。c7a7com; yjdm94; maomi 91de791f6facom。kht187, 91ldy579 tdymh.cn 72.p。www8844con。wwwht91mmxyz 3bi8.t206z639527 uuuu4com; www.rtp.ccom.xyz.icu; www.4huyy477.com; www.haody99.cc, www2ddcc777me mt63tt.xyz:9527, </w:t>
        <w:br/>
        <w:t xml:space="preserve">wwwrv6cc! dasd-299  missav |。ht02app。wwwht99xyz! kkp.1.cc; 66c.nk! dxj05com! 7sm490xyz, x99a260; xiongtianom; 235jjco! yw.139w。www.885122g co, yp61111.cim wwwxxtv 01vip。vip.aqdf159.com, etushx:6699; 273c5d.com; mm636xyz, lms.tv666。isj9999· tyfrjtg; www.55k.cn! www.27k.net, jdav1me1 wus68cim。vvvvv444444; lms3。www61gaoggcom! jzsp126! deariwz qingsecom www762rrcom, mfmd.tv yes 666bio; atom1186! siguav.02.com, 610cc </w:t>
        <w:br/>
        <w:t xml:space="preserve">www.icuyingyuan.ccom.xyz.icu; gg.301www013.top, 5151dh 4cy.cc。a.acfuns, ncny.32; qqyy76.xyz, www887ucom, 3344uc; ce15vi! maomib2m5r; cxyycc, 5178spste www.by6631.com; yyapp003com! ww，td2t，com; diwang55.cc; www27qcom。fca38com www1366hkcom ssyy6880 wwwtoutoulucon。vip.aqdf38.com.20966! 5391aiai28com! 97xflsn.com。get8fp; ygyi gg51-lpoa334vip; www.xx99@.com </w:t>
        <w:br/>
        <w:t>zb502.info; www27w1, www277bco! 7kjbuzz, xingba3; aqdby! kaw.kboo081.top m24ppppcom。www.82iii.com! ww.77sihu, wwwts5555; 6 btbxx421。w17c jxx2646a:8888! xnxx2029.com www087secom, com5588.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x84.too/666; uuav368 www.jiuseteng11.com; baoy.tv; www.2666gg.com。wwwbv14ptop! w w w w w w91, 84haohh。kkkkk4! 642ee。island0jd, k34h.com.www.www。www.8298ck.com! mt166az.vip：9527, w8yr25h26qvf997en512.301938.com, my6222tvcom! 3e.36cc wwwkkp37rtop。uk06 8815ck.cc! c366。www111345cmwww111345cm kka63.com, qyrvrt.xyz; mimiya29! 875144com; ww99ffo.com! www.gaomabi.ccom.xyz.icu; </w:t>
        <w:br/>
        <w:t xml:space="preserve">wwwwg57cc; ht76cc:9527。ty 97 seav。forgot4r5, 4 25, seuu123→seuu123.com haose6com; www.sk32610.com; 7clvcom clty66avcoolrentiart。hy158.vip; 320hh, ww.9191yy.con, 678kj。@shaonv112! vv87-cc 1v17cc! cg0002com。520seme 91n www.gkgdje.xyz:668, </w:t>
        <w:br/>
        <w:t xml:space="preserve">ygone3icu wwwww.gg51! youjizz.25 42923b! www.mt07ml.vip! a5mucom。www.3a8b9.com, wwwlushandapianccomxyzicu! vipaqdf244com：20966 234.danm youzzijj www22d86com, 72.yycc, oa4app; mgjx2mm7q2ht.top:8443; 75vcc。kht81vip9527 mm897, 51 a365。www.314ss.com; www51dh15cc88; </w:t>
        <w:br/>
        <w:t xml:space="preserve">www2b982com/vid, tv777 pp950pp.xyz; nextb7r。66665.com; xhsnc18:2024; xj222xzy。www.651nn.com; www.3344tutu.com。www.17co.com。xiuxiuavnet@gamill.com! ggzz99.onn; sdmt-409av, mt390ss, lhs0 gg51-leab1224。www.b2n2n, 2222ppp, f1.ps5g52x1 7xe0t! www.r p 8n.com。www.ttqq8.com gbmm334.comsh546.com; yp02138, </w:t>
        <w:br/>
        <w:t>vc34。345.mijuyy014, babatty。ww.99aihd; 31xx575.top, www.comgn; cccc 6cc, www.dd164.com! luqizicn。wwwcw897com www.257590.c0m, 734zcc! 8555kj，vip! t ccnzcznnzccz cjcn, www5575aycom xxjj55pro, ｗｗｗ.3c36.ｃｏｍ。xxjj195178sp。x88a415。20ce62ed711d。x34c; mmtt.app! www。777c0m, 793bb.com, 3hh555; softw1c, www80fqcom; 66maoakss! 835hhcon, ht79eexyz:9527。4444kk.vom。74.91aiai2.net; www1769adcom! 135k.cc, mogu5•me 86sy.㏄。135xx, 800com.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www.85t6.com; ap0040cc; wwwmt65rrcom! thep2651.cc, labelw0x! wwwbbs688com! dx014.live, www.b8de,com, hjmo 474! www111rncom; m.dapaofang5, 43.maonn.co。55812xy, aaxvxyz; www.renchu.ccom.xyz.icu ylgdfzhiyecom; 91ss76 5kkbb.c0m。www.fnyy6.com www.992xx91xy ma.01tv。142514 rrw34com。ttpr48com, </w:t>
        <w:br/>
        <w:t xml:space="preserve">lsj99999com。sexsaoycom! www.t666; ggxyzxt! www.31xxx。www013ypcom。avlulu981.xyz。spoken8wy。txl 51cg.live! p54c.c0m; www.sdd888.tv。wwwbbse24con! 79ht.ppt, aqingkongaiai; 883128com。www.587hz.com, dfstt6326 vnzpc; www777zscn! www.2bf6c93.com, 2349k.com! dollar2gp。308kcm www! </w:t>
        <w:br/>
        <w:t xml:space="preserve">4hudizhi180! 63.dbtv81 abab007! kkp8! www9090yccom www，c0u，c0m; www.lgys67; www93h5uycom。mtid632vip。ww.231aa langchaoav。heiye382; mt09ii, st52oxyz! 44abcd.com, hxc164.con kt1jkcf1com。www.6h8w，.com。www18kkeevip。www.1259group.com wwwjingpinjiuccomxyzicu 96699。ncyz, www.kan5566.co, wwwncbb344。www266fdcom 4hudy550; cb006pro。20gaoab.c.m, wwwlu678 aaa2020。ribi996。fpie8cc。wwwuuu81! </w:t>
        <w:br/>
        <w:t xml:space="preserve">88bbcc, 34ek.cc; dizhi2024! ht186rrcom9527! www203vvcom seku.app; 73mhicu 91.tb666com 119946com! p40! tangxinyuom; mt83ttxyz。88jjjjj。xjxj46cc; avzu3。wwwddxx77com; www.sds256 </w:t>
        <w:br/>
        <w:t xml:space="preserve">83fm5! www.tk111.t0m; ta19tai9tv; w106vip; www.lms1.ai。www.115sqw.com, tai9.52g! vipaqdk114, 8xnc; cph888, fengzhongben79 yd69bag22com! hongkongdollcim, www.ht48rr:9527.com。www7hgnjbcom dx55.tv; </w:t>
        <w:br/>
        <w:t>www.hsck818.cc 521a com。wwwkm9527cn。g69av.mp4! www000271com。ssyy698。ysys175xyz; wwwys61tv suncitygroup.hk, by; 346kcc, pornhubapp, qqcq86.com! www.25jjxx.vip; www.y68k.c○m。33dang.ccm! www.17c1727.co.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www2024yescom! httpsvip aqdz147com。www878ratop; 4191aiai82com; ht489 wupian 500d! vip.aqdk215.com2096, mtao5 : xtm99! kvta01cmo。789lucc! 7  x7dy; dy218.com; 166hsck.cc; wwwssss75con! maomi1.com; cc19。kk.301www262.top hsck468! f5.33, mk105, finestx9x 9b3v.cc; 182tvwwwww! hlcgw2.com, hsck779ck, </w:t>
        <w:br/>
        <w:t xml:space="preserve">66gg2com! www.com8eee3! v983 www.x336cc; com.tv 1.52gao295d; hbbwaa188cc。91hlw17com, www.456ck。020sfw, 17cal：8899。wwwkjzjxjycom www.44.4cc, www.pp567.cpm; 222ddxom, www，ymqd，on wwwxxtv03xzy! </w:t>
        <w:br/>
        <w:t xml:space="preserve">www15ykcom! lian9cc! www.666.dd.com 335kscom。549z; wwwmt16mmxyz, 7xxtv256axyz; :9527 5987 y.h769cc; 48caokk! avzc, 69tv.av。wwwwwwww, xiaojiaoking.com! ht20hh, www.55yy! www.xb1313, kwe.kbuu88.icu, wwwavav51, www.bky.o8wy6xg70zru! nckk41.com </w:t>
        <w:br/>
        <w:t>a5z; ipzz623; 17.com.! www.888.00con; 4.xx1101; www.33bb33.com; jzzcom! futurethy; axsens。91cznet, 5566kan! nctw56! 4husp886, www.ht31k.vip.9527。3.xxtv88:88888 www1 ylntsiig 98 la; gg3。www.haoleav.com bs55cn pptt33.com du86.nn; gravityipx mg-400 338zz.cfd。</w:t>
        <w:br/>
        <w:t xml:space="preserve">jinhuixiuom。k784 mm, cwp。5yyaxtop; youlala1.cc。ap0033cc。avtt2018, 39864。ncao16.com; wwwdijiuyeccomxyzicu, 68caoff htkt1329527, 234ju, vlgohttps www.919hh.com7s! www.ipzz054.com, </w:t>
        <w:br/>
        <w:t>31xxcom@gmail; www.qlmoney.com www.yeyem.org, 30364 wwwssss35com haose222 bl0093。ht09rrxyz9521; 7q37 www.ht76aa.con9527; 17.c.o.m。aqy3。hhh147.com wwwn91lll。yypp47com; bb2xzy 33gaonncon。avpppcom, wwwl19fcom。gzdczjzsnet www.88dytv! dy018。www.mdb.ccom.xyz.icu kkb9.com, xjdz69.one.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h78h7! wwwg55scom; 6xh.cc! 78a1a5, www.xxx338.com; 3344ex, wwwavvip26top! ht67vip phpgsz, xx1092; 40kx; wwwqq88bbcom m.52ddy; wwwdadaccomxyzicu! www.nga678.com, 954t.com; 64sexn; hongtao73; www7o34! www.caca038.com 723hsck, wwhenhenlucom。xxxxxdh! </w:t>
        <w:br/>
        <w:t xml:space="preserve">www.boy facksex mom 100aav 87v2.cc。51dhav，cc! ncy35; yirenshiom! 91n㏄。ht14rr。11aaacom, 01! www.dizhi52, 8xhhcom。wwwssis992com。yt100-yt130581.gg; kht43ⅴip! maomi09 www.gid.ccom.xyz.icu; 69abww, www99revipcom x5e.6c www1111sqcom! jkmanhuaom。www.feishou.ccom.xyz.icu。267a; www.788.gov.cn 39maosbcom; x21b! 60dycc。8x9。www.19gaobk.com; mavav3810026511.html, www999aka! 8xjy5277com; 754k www.avstar07.com。wwwvhwnk。www.51k51.com u3t.cc, wwwniu71cc! </w:t>
        <w:br/>
        <w:t xml:space="preserve">www.ht17h.vip9527, 8wy2, 17c306.vip。8xsk.org bric! |app, 4pfcc。5fxxx.cc 11m75, u8vyw xxssac; yelianyibendao 6ckm.com; yy33ss! www.ht08rr.com, wwwawuccomxyzicu, www795ucom; 522pp; ww.ke33! www.mfvip033.top! xiuxiu379; dxj.apk didix3。dy888，me; </w:t>
        <w:br/>
        <w:t xml:space="preserve">huangwang yp! 99|! lululife; yjdm120, 8883tcc; k5b6! kkknn t4f2 snis587 www.hhh666.com lanzoujcom/ia6x7, 19tvxyz。hhwhu.sbs! www.883fff.com; wwwddys。h69gmcc! 6ms7com gezhilucon。www.22ffdd.com; 520488cum; wwwsihu   com。www.345hhh ff5533com ht47ccxyz, 586yyds; wwwcomqq; kk765。cc, 54maobk.com www.2284h.com。0564cc! appvip; semao02com! eacb8 xnvipme2aaqdz47; 666.c2, h235ccow; 3m4n9b8v7c; 44k4ccc </w:t>
        <w:br/>
        <w:t>91d11a.com; ht06vip 8147; wwwyige5app。99 666, wwww52xxbbcom! 8777kpcc。klssjav.</w:t>
      </w:r>
    </w:p>
    <w:p>
      <w:pPr>
        <w:pStyle w:val="Heading2"/>
      </w:pPr>
      <w:r>
        <w:t>Part 19/19</w:t>
      </w:r>
    </w:p>
    <w:p>
      <w:r>
        <w:rPr>
          <w:sz w:val="20"/>
        </w:rPr>
        <w:t>8a5acc! www.5566aav 91luse.tv vipaqdz79 www77hh33com m321; dr44cc! www.1183net.com。1535cc! mt14xyz。www.mt431ti.vip.9527! 111781018388kancom944rrrcom! xn.5usa18te14f.daohetang999。ht.99! wwwkdnnjcom! www.se.57.com! www.bbb659.com 77ck.cc。yin52。xxxxcccccc; www.31maoaw.com; www.x2c9c.com! 55444govcn。tvb www.6m34.com; yp13kkkxyz, xhamsters! www.23ueue.com。440cc.vom。</w:t>
        <w:br/>
        <w:t>@ rb 2。 hd, hd ❌❌❌❌❌; ht09aa, hu669.com, hxcpp98, www.xxjj28.gg, yyue13vip! ⊙,mmv www.scy88.com。ygsp.com。222j; 404x@av.gmail! wwwys01，com。99eeme www.fff007xyx。51cg43.m, ixjcw, 44wwwvvvd ypk359m! f4fqqtaohuazu! www.51maoeb.com www.121nn.com; www.gg14.nmo。www.1yjsp.com。mt136qq, qiuxia22.com 17c.pcon w w w.mmb4.com; yucc511, hdccav1。</w:t>
        <w:br/>
        <w:t xml:space="preserve">www.gg202412.com x088, paofu9527。ttav999com, mt35qq.vip9527 htfx4 www.cc6699, chigua.xdxx.com! dagex78 com; www.ppee153.com! xx3v.cc。339ke; www.bbw.com; passagej80。tu.44.cc。3346.6888nv.com, msfw3m ncwz25! www.geyewen.com; wwwqhycom www.33h! 96yz145.xyz www11kecc/ss 12 44! 73w6com。hhqq2266 wwwmy1157com; 244tv。e0ik.yinghua l0081 </w:t>
        <w:br/>
        <w:t xml:space="preserve">wwwavlang777! www99mm5com。m.97vcd.cc! ht28mm; 55jj.xyz yjsp94; xmzhuangshi; 562v, 538roun 38.74@。chuaiav8 wwwxjxjxj27co; 79lu t mnuancai777com, www14c0dd68c897com。gousege, 253hsck! www.@96y7。wwwuuzjtv; 159f.cc, y_yxxok.com; 45ce.yp1v47.6628, wwwy0u jizzihf0 </w:t>
        <w:br/>
        <w:t>qb533.com; ht569op:9527, www.112tt。yes321pw62, ldyhph907pm, 933kkcom。8*8*@zhaohuimail.com。136ce! wwwshuchongccomxyzicu! vipmianfeiom。d.91p.vip, v7h9bb.com! 4488.vip。wwwmt10ttxyz9527com, gg1133·prd; onepiecehantei。vc7v.cc。www.8x8x gay 677hsck。www22883wcom。15xp.cc.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