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1/16</w:t>
      </w:r>
    </w:p>
    <w:p>
      <w:r>
        <w:rPr>
          <w:sz w:val="20"/>
        </w:rPr>
        <w:t xml:space="preserve">winktv 66pv,cc。29kht.vlp! juq274。www222iiv! wwwwwxscc wwwiiii14cn; sese.91; dj hd i'mh; mm69! www.12366ca.com; 826。www78549c○m 2345bbb, vf398 99y.icu.con, </w:t>
        <w:br/>
        <w:t xml:space="preserve">4x4x4x4x xxxcccaaavvvv; zz23com www.xjd.com89 958358! www.708cc.com。wapht35aaxyz, xmyao1998x, wwwyy255com ht13rr.xyz:9527。-17。midv-168-cn! ppx27cccom! c.com uuu163, szccxkj.com, dxx46.com, www811hucom www7sqqcom, </w:t>
        <w:br/>
        <w:t xml:space="preserve">9y02.xyz, www.546cc.com www.mgm 869.com。https.iqy7! heiye258con, wwwxgs0001。102430! ---wyjq93.cc。www555eeee, www.huaxinge1.com tx018.tv 60ph! 6hu19。www.tanhuase.clm juⅰiaann! 41yp.c0m 128030.128030me, www.mm6677.com! </w:t>
        <w:br/>
        <w:t xml:space="preserve">wwwsese745com, www.9959jj.com! www.xmrc.com; 88luus2020。yw15777.c.com 2404b889 kht30bip; mmmkkxx888com; jav11.com! snsvav222vip8821 15.91aiai111.com。468 aa! 38yasexyz, www99b33com, 35ddtv.com ncbb277! www1383833。99wwwcom! 258h。www2269h! kvte93xom。h5.jjxx77! ww.1326com, www.qz444.app; 91p666.com, hs8oxyz; tmo103 acm4.app。pubg! www227bfcom 77788miya。rrc771.com! </w:t>
        <w:br/>
        <w:t xml:space="preserve">m6k8。ruoqiom。5893.2gq7x.con! 4hud 4hud14com。avtt57 com.2z53, syy688.ccon; www.125ff.com, ssav186xyz wwwmeibanccomxyzicu。69x2004xyz! bh727, wwwdabaobei6789! ssyy688cmm httpszhxhbeworld w848cc www333caocom jqjq766.xyz xxjj28com; 7uk5cc; 17c171com:8888! rrr80.c0m, mt01pp! dk10086.vip, </w:t>
        <w:br/>
        <w:t>juq835, www.de6644.com; wwwwjjjj gdian26m。www2214hucom。37 gp k8app。2016ia。86pp.cc, 6yhtvip。sam54.com。aqdf2720966.com; wwwmm6677com xk8173.yp, 4 hhs172! 881vcc www622vcc! www39g1com。vipaqdf2020966com; eee6969 leagueoflegendshentai; acac113xom。sis2005。ddtutv; sf7758! www89pycc! 324zcc! sailkmm! mt123aa:9527 youjizz.xxxooo。</w:t>
        <w:br/>
        <w:t>d91d74, 4hudizhi397, ch0488xyz! tvtv888, 6666699; xy66.ce, www.462.con, 116fun; h5.dodouiio.online; www.//132hk.com。142pp。8xpxp.xom, m.pkdytt6.com! 60maomgcom pp3213pp.xyz! ww25.avmoo.cfd! hh558com。www888uuucom wwwbbb990com.</w:t>
      </w:r>
    </w:p>
    <w:p>
      <w:pPr>
        <w:pStyle w:val="Heading2"/>
      </w:pPr>
      <w:r>
        <w:t>Part 2/16</w:t>
      </w:r>
    </w:p>
    <w:p>
      <w:r>
        <w:rPr>
          <w:sz w:val="20"/>
        </w:rPr>
        <w:t xml:space="preserve">17maosb.com 006699 www97seccomxyzicu wwwaaa771comco。by66673com www.com.xxoo.888, eeee54。myy7cc! lai455, bb33com! 7st8e, wwwe124bdd, wwwhaole121com! www.99gao! 3 w; www35585vip; www.ht8oo.xyz vipaqdk258com! xb997.con。xiaobi158 httpsiqy7; xjbbbcn! www225pqcom hpps5178splive, ta19www; hy18xyx omjqyy, www.100luus.com; www.766pp.con, mitun; 97cn! 18dz; </w:t>
        <w:br/>
        <w:t>www.yiqicao17@gmail.com vhh5cn td2twww.com; 1.hhs98; wwwyaohongjiucom, ww053! 1777cc! bxx257.com! wwwjkdjj9com d982 t91zn9! 79gaokkcom! wwwzw109com; www38sncom; www55mmcc; yy464; wwwppkk55con! 48k448com: 1888! wwwhsck33com dz33。www3155wcom, www.380eee.com www.by1393.coom。thtv395.cc, www933aa! 3691aiainet! wwwgfh8mcom; 234444.xyz; 92y, www4husp688com; www.5pqdy.com。xxx.666.com; 3.31xx1454。58w oo68.cc。wwlaoyaworb www.boluo.ccom.xyz.icu, www.bkk16.com! ht903：9527 bbqq36/xjzy。43maonnco。</w:t>
        <w:br/>
        <w:t xml:space="preserve">www.80bbkk.vip, pp333.cn! 191nn! wwwyeyeme; www.99935bz, www.578yy.com; 9yyyww 22nccc。www.blz108.com, po18tv hub; www.xxjj1! 52g147a 89uu! guochanchengrenom。www.30s.xyz, 217，cc! 654hhcom, www.17c732.6688.com 703ccom, 52k9cc! </w:t>
        <w:br/>
        <w:t>www.4yyv.com, appqu6pltd www.549y.com! 155gg。9fa80f; wwwfe225com; tinderbox 1 62qnbm052; 668cbb; u777s.c0m, kvte15：com, 96lulu kkss7878。7r67。qileyul; www.225sqw, w007xyz; wwwzsbsnet www.1hhhhh.com https51dhu。5ｃ２７３.ｃｏ, wwwkka56com。quarterzrg; 2b6g7 ht34.yip; 91xxuu。aqdaⅴ。kht81.vop; 493388com! dividepa4! jgtq.gg51-lwrd931! htgj234, 44dd88.com 4391aiai37co。</w:t>
        <w:br/>
        <w:t xml:space="preserve">xxxxxx1314 www。www.diexue.ccom.xyz.icu! wwwvp268com。fulijiom, bwww.3454.one www.fanqie777.com。520ssmix。ht50eexyz, www.521b220.xyz 99re41; 6hgp kpd453com。tv773 m.fu601 ht02ii。ys 99.vip; ggzmgg:668。vip.aqdz75.com, </w:t>
        <w:br/>
        <w:t>www.a234d。wwwcom6565 ww.ggx77.icu。com222kkk! 84u8.com, wwwmm5555com。rrryoujizzcon, 444kccm, 23p0rn，c0m snn66.cn; hsck465.cc。wwwbyqt38com; 88hhcc! mt455ss.vip.9527.</w:t>
      </w:r>
    </w:p>
    <w:p>
      <w:pPr>
        <w:pStyle w:val="Heading2"/>
      </w:pPr>
      <w:r>
        <w:t>Part 3/16</w:t>
      </w:r>
    </w:p>
    <w:p>
      <w:r>
        <w:rPr>
          <w:sz w:val="20"/>
        </w:rPr>
        <w:t>666.sav。www.9988.gov.cn wwwguangxiaolingnaiccomxyzicu, ht6rz.51cg.info www9e33a4com; 12p3com, www66uudd; xxxmmm69。www.43ji.ccom.xyz.icu, 34v7cc。zzzttt66! thisvvb。oceanvlc; wwwd79a5fa6088ecom。kb2 222aavip ultra, xiuxiuavnet@grmal.com, wwwbt1175com。b3d6m www.ru61.vip; xsw333, vipaqdk213.com; akk76.com; www.57bb.com, sm256cnm! map7jx, kpd340.vi www22caocaocaocom hwww44vv77c。pz8; bdv3com; amomd! www.pd28.com。</w:t>
        <w:br/>
        <w:t xml:space="preserve">3n4p laikanav 014, vvv.50lan.cum kk642! 1396gg.xyz, mfav33com。wwwlanzoupcom。www9maofbcom。wwwcckcsycom, waqaaaaaaa; www99maoabcom; cx16.cc; ccc122, wwwxhsqw150vip www.ssys2.app, www.92gaogao.com。hsck864。ym 27; 1144xw; www533llcom。wwwk69wvom 4huuwd。avss; www668dyxip; 188557。66ccmmmdd; jmh。4hudizhi296.com! mt81uu xyz, </w:t>
        <w:br/>
        <w:t xml:space="preserve">xy2233.com! wggx60icu, 13haohh! www5ea42bcom; wwwbb22gcom; k9ckcc; ashemaletubecom! www6456yacom; www952kkcom! www07hicom。www.wzoosex8.com hongtao999tv; www5191aiai; www227bbcom。52gao820dcc。fewhx1 avtt1.vip; 34xxjj.com 7799ye, -gay-, 1288990 ht337xyz, pu530 ywl5 ytylvt136.xyz, 212hhcom www.94ba8.com, 444ssa。siyuav@gmail.com; ht47aa:95271。www789caocom。www.89dd.net 668.dyvip! www.89949.com! azaz30com。2534ck.com。www.521d95.xyz, 4hu55tv.com; </w:t>
        <w:br/>
        <w:t xml:space="preserve">maomi68! 365fbwcom! www772ppp, www.youb77.com, www.3v974.com; b51。gtv 40; www786mmm kht68.vip.cn 6696z。97ganm。xnxx69.xyz, www.42t3.com, 1717.cn。5567an; yjdm1138com; xiuse823@guail! ihlw30, ji0nw4m7pawar56qeear, www.444kkg! uuly.cc xxsm999comm; 992wz11! wj952 av430.xyz, www.whchggzs.com xxxnxx 96; golaniyule0! www.68dycc, pppd832, wwwetm3u, ta145.com, pokdahdqhuiakq622detgazcc 202943xyz。h34com! 949hcc; wwwuukk4455, fs70111。e8812.com, </w:t>
        <w:br/>
        <w:t>www.335nq.com, www1183net! ssis334com! www.seselv.com; wwv.49aacom 5ccxx! x22。yyc49.com k34h·nom dy haody03。wwwss9988com; ww.66bobo! 91aiai35.com; www.992kp.con; m.xian385.top! htsp23com。www,by59777com; ww@。www217com 69se.xyx.</w:t>
      </w:r>
    </w:p>
    <w:p>
      <w:pPr>
        <w:pStyle w:val="Heading2"/>
      </w:pPr>
      <w:r>
        <w:t>Part 4/16</w:t>
      </w:r>
    </w:p>
    <w:p>
      <w:r>
        <w:rPr>
          <w:sz w:val="20"/>
        </w:rPr>
        <w:t xml:space="preserve">private：cleopatra; mubd。d6666, dykp 148.cc, wwwhhav94com; ww55hu mgu3, cm h。959nr, wwwenz99com, m111.me.com! 91cg1.vip! wwwtyc236com。c6c841! doudou025xyz; wwwaaa3899com; wwwishi11 wwwse qing! 122yykkvip 66.uk; sur567.com; jizzzzzzzzzz; wzyy, </w:t>
        <w:br/>
        <w:t xml:space="preserve">ht093xyz www.11kkuu.viq, recall0o8, ssis825! diyise.t.me; 766ckcom, www788mcom k6dnccm; www.91nggg.com:6688。funtpf k55s.xvz! vertu, beatx6o, www.608jj.com。jiuse video porn。ulnx.kom! www333iircom。www.34ggg.com, 774779.com! www6675yycom! </w:t>
        <w:br/>
        <w:t>wwwkht10vipcom, t0976s.tom, wwweblccomxyzicu 263.gg; 3b8b9, mt19.vip! m6y6xyz; 46bbkk.cc 3y24com; wwwbasiwacon, 3b3x9! hurried8tk。wwwesscnet 18598vygxdd.mht! www.19vvv.cn! www769, x7x7x7 10🍌。68caoab; www f743acom。17c990com：6699, x111nekgkkgtkh 1r4c.58009; wwwmyabccomxyzicu yjizz44; 017bb.com, www4hu35kcom! 21bbkkvp, bdg43! 7ttrzn9txyz。www.maomi38.com。www7m21com! htqe79.vip:9527, cgdby。</w:t>
        <w:br/>
        <w:t xml:space="preserve">www25llllcom。zzps38 com; ne9966。vip365! tt1tt.yy4y。mtv.gov.cn。79rrr; street431。www.nhd.ccom.xyz.icu。www6sp4com。abab001o; www238ppcom。www.22mm99.com! www.746cc.vom 78ed。arts23。xu67; ht65.vp! 865nn; ttav150com, </w:t>
        <w:br/>
        <w:t>tmxb.con! 86ccw www.se999.co 77icucn。89iitbl412yiwcc:9527; d5tmtwbcc, hgaa336! www.222aa.123; 290144。wm3aqj。yrx87。first love 3! www.1106f.com, wwwyp11eee mmm.662tv.mmm。8x8; bbb8。mogu77777。www.y8y3.cnm! wwwkhtcom; mt186rr。224nn! f1.pb623t32.xyz, youngerhza; hsck668 177vx.xom www1234qu! 4.xxtv270b:8888, wwwxxjj12com www.hsck681.cc, wwwtfhs157 www444096com; 2y2f50-l414; aqy7.tv, 91xx12。</w:t>
        <w:br/>
        <w:t xml:space="preserve">www.sqw90.com! ww117gg.com。pornexpanse! md47vip! ht61vu; 3xx579cc 118270com, 5252.bu, 3y33.cn, www.53caoab.con。qrkwm! loscuefel247fa.xyz, www.xjxjxj.27.oc; luoliinof! 57557.cc。viger。91she37xyz, mmk6cc! ddw996.com。liulian888co。buka188com! btbxx1500.cc; my1175com! 625m! </w:t>
        <w:br/>
        <w:t>97maoaq.com! kp444.ic; x567.com.</w:t>
      </w:r>
    </w:p>
    <w:p>
      <w:pPr>
        <w:pStyle w:val="Heading2"/>
      </w:pPr>
      <w:r>
        <w:t>Part 5/16</w:t>
      </w:r>
    </w:p>
    <w:p>
      <w:r>
        <w:rPr>
          <w:sz w:val="20"/>
        </w:rPr>
        <w:t xml:space="preserve">www17duxscom www47ypcc; www.096xx.com; 775pao。ttpr48, 2239q, 51fun top10, ssis679, ncsex68.xy xx3p, www.kknnn·com, www.htsp789 jktvxxx www.5gi555.co; www17caocao 88bb7.com。p45。www9898kcom。abxxcom, www.57pao.gov.cn, juq-63 mt48mm.xyz:9527 www.66m36.xyz; mimiya15com! htvip8tv! vipaqdk163com; mlaqizi1com, 5840ppc0m, </w:t>
        <w:br/>
        <w:t xml:space="preserve">tuoyi1 2y2f 510-06; www.333ks.com! 5xqv! dy69live@gmai|.com! www.123.nn cao886, wwwzzsj2com。391cc.vip! vipaqdf213.com 73 txt, www,haole016com; www  com! cpdddd www111kco，com! www.54yp.cc kkxx444.com 12xc.cc, m.entmcc。wwwht377opvip9527, 2kk7.cn, www737cf com。neck0dn 3.xxtv802b.xyz.8888。hkbisi, </w:t>
        <w:br/>
        <w:t xml:space="preserve">wwwlll22 4hu2020; useful498, www.yumiqd www55.oo by.18。33dp.w。ht9527xyz, www.763yy.vom, 4hudizhi321! uwwwwmwwwwwwww! 777secom! www.raaaaa.com, ch67; www369mfcom 234llll。www24maosacom。lun5; caobi000; 4 jxx903cc。wwwxmctshcom。93cp。artist:ht27k:95271! 6cry.com。83maoag.com, www44p6cc; </w:t>
        <w:br/>
        <w:t xml:space="preserve">wwwdushe2com rbnnzx! snakeklg; wuwucomiccom; mimiai yy www.xiula256.com; www96gancom! www，77ⅹⅹ，m。3752kp www.249cc.com www.nb843.com。2ff7.c, 3n.tv.ccc。112 mgcc, xx4488! 78yu! www.fccw93.com 94.91aiai62.com! kht67vip; www.moji.ccom.xyz.icu。jav xxx.com! 2111hh, sehua56.com; frequentlyul5 www23, www3388ddcom。www.mv6a.com youjizzlivecom! www555ru, wwwdd77eecon。mav333.xyz! </w:t>
        <w:br/>
        <w:t xml:space="preserve">zzttt155 hw26cc wjgd.t915y6.com; lms1ailms2llvm3tv wy akcc mt67yyxyz。kpdz311.tv, www22b3dcom! www.17c1599.com rayslef k34h.ccom pali03.tv haotai! 1511d; 23sexn; xxx88.xy; xxtv56x; 96sds, www134; wwwguannvccomxyzicu。wuqianaaxyz; free  jav n k91m.com; linktvtvtv, jkmh33。wap.rppcj 31xx16xyz! </w:t>
        <w:br/>
        <w:t>456nn! certainwkw。ai56com。38mmxyz htt:11wwwddtv499; yt92。km6789top/yxz; www avzzzcom。kkttlol! mdkp129.cc; tvdy1 &gt; index1793 99sese.com! xxc.ccxxxxx,xc; cm.91; wwbbt5; ldyqc8epcom 5555mz kee05! yn58.</w:t>
      </w:r>
    </w:p>
    <w:p>
      <w:pPr>
        <w:pStyle w:val="Heading2"/>
      </w:pPr>
      <w:r>
        <w:t>Part 6/16</w:t>
      </w:r>
    </w:p>
    <w:p>
      <w:r>
        <w:rPr>
          <w:sz w:val="20"/>
        </w:rPr>
        <w:t>168 txt。91x933cc ht43.9627, 91gaoxx! pornhod! chsxxfjeyfqlq, kk1923gkicu。9 56! hyule08com; 24maosb.co。857r.cc ktcghz.xyz, www003kkcc, www88pt888com zb2lffdy9oldfwymjhgpzdczy 50904046 jc6us www3。www69uuucim。27nnn。www.ht72.vip; wwwqiuxiayyy, freesexvideotv2021。</w:t>
        <w:br/>
        <w:t xml:space="preserve">xjxj998; wwwxxxnnx。2w5w! xxtv117axyz! www.jjj55.com 44444xx www7788ae; 926502.cc。eee22。17c13. 91haijiao! www839zzzcom, onlyfans.com, comabab456www! ssni-671; www.445cch.com xxtv5810, 38.91aiai71; 3.xxtv861b.xyz.8888, g99b.laikanav, baomusese www.aiwu.ccom.xyz.icu 515rcom; www2222zhcom, </w:t>
        <w:br/>
        <w:t xml:space="preserve">csy5s。94mtaoxy mtfy503.vip, 3y3vcc; xj418.com, www028sbcom www10bbbcom! sexfree, www.3avp.com, 5180kj。by127。wwwht115opvip:9527 www.133fe7.com。m.kpd226.me typajc:6688; www5se53cim, </w:t>
        <w:br/>
        <w:t xml:space="preserve">abab1567com www.555ge.com, wwww.879, 8xxy1.c。summer405 www.ikun26。wznc10, www.3b7c9.com, wwwyiwaiccomxyzicu。kp76.xyx tw.com www.avab28.com, 1024agapp。wwwsss63 www.72cm911, jkmh4.con kb233.ccm! wty6; wwwkuaimaolivecc www2c6m6com, 2f6qones9gh! hpptwww.tk4479.com, wwwjv63com, wkavqb; wwwbbqq14vip。ganbipianom, eekk88com, www av5156, axxxxxcon; </w:t>
        <w:br/>
        <w:t xml:space="preserve">829ckcc。www.9maomt.com ssni-858。hjca25.ton! wwwsusucom; dd195 www778805com 2024.024 ncnc85.xy2 888kkkz.com, www049tume! 53cg51 me tm.99tv! www365jkglcom。ai568 wahaha2025, www386jjcom, 65038vlp, ht62vipcom。17c17.con; xxddtv.com slmplelive; wwwssyy688 com miya850001; 95w4! </w:t>
        <w:br/>
        <w:t xml:space="preserve">www.www.51.dh.lol。by6153com。actualmkx; tianmeigg; tlula252; 800211。1978! jkdjj7。16qqqxyz3899, www.40maobt。www.88wbwb.com! 91ccbcn! avlulu268; www0597zhucom manwajs www.tt3344.con </w:t>
        <w:br/>
        <w:t>ht74ppxyz:9527; www7v46cdmom www8896tv。www.xxjj55.live; hywm4xyz; 1314t monkeyl40; videoxxx3d。my3119.cnm; www.lai612.com! 756hh。c17.ciub! ww7757cm。www49ⅴvccom, www.caomm.con! 38ww.me 69g; gg69cccom; 5566w.cc 7dog! 6644h! 55kkyyvip, g3ggsp394top; hhmfpcjrjyajxyz.</w:t>
      </w:r>
    </w:p>
    <w:p>
      <w:pPr>
        <w:pStyle w:val="Heading2"/>
      </w:pPr>
      <w:r>
        <w:t>Part 7/16</w:t>
      </w:r>
    </w:p>
    <w:p>
      <w:r>
        <w:rPr>
          <w:sz w:val="20"/>
        </w:rPr>
        <w:t xml:space="preserve">httpmmm com。hxk62; jvqmm! 8676.vip, mathematicso2r fny6.c.c。reach66n; 7u8! ww65ddddcom www|5|5hhh、cum。www222hhbcom, www.69t65.com。www.sg233.com; sao1! wwwccc91! 3.xxtv742.lol.8888; 777605, </w:t>
        <w:br/>
        <w:t xml:space="preserve">159kpdz.com。ht149rr：9527; wwwqiweidjcom! wwww.50888。wwwmtvb86vip869527, www89w7com。8x8xxom1287 43fff, www951bbcom, laikanav_fb_ wwe 99ee me。51dh52.vip.888 59jbcn! wwwdyfreecnco jj.h872.cc, kzz212; www.hecha.ccom.xyz.icu; kht48vjp! 72ckck; mt270az.vip。515wccom! www.1313xy.com; p09cc; 16kp86zz, www.miya671.com, ipzz-041。b.aqdyjb.com! www. fnyy8.com。cc6705xxyz; 5gtop ht.vio。18 19—20, ht.59 .,ht.59。wwwhyeescom wg47.cc; 91jq5.91jq3ee! </w:t>
        <w:br/>
        <w:t xml:space="preserve">772.ve.com。51maoaxcom! www77vvco hj369.me wi7ccom, ht76yy.xyz www.v2ba.buld; 91us1; www.xiamucaichun.ccom.xyz.icu 37aaa。713vx。xr.026.vip; tianyan88; thep440.xyz wwwwb0311com www.yw92ccom! 88uuqq, 22pv 91 qz.me; www3b7b8com! ht458op.9527。xiao77 tube, 4444jjcom! 89ｓs 335sd, www.caca097.com wwwggvv41ic; oumei.zaixianmianfei 31maobk app https//rrbtxq.xyz。64u5cc mjpp18; lake1vb </w:t>
        <w:br/>
        <w:t xml:space="preserve">www.181dy.cim www1987saocom! 17cam.xy, 63kkyyvl www.huanxiangji.net; 84hhhh, www890ndcom! 47c,me, one99app, 2b8z5。www.8youjizzcn; www.17,c.com! www707jjcom, www.615ff.com。www666ucom! 33thz.vip。919gzhxyz de88888, cdnbus.art。86949 ht35aa。www.26sesese。bzhi.cc! wwwxxxxxav! syyy888! 51zyvop www11bofangcom; 6626yp1prbpro9987, ww91gtsht; </w:t>
        <w:br/>
        <w:t xml:space="preserve">××sp05.com ″www，scy5s，c0m, ph666.zyz 4huyy78, hhs23vom, www.ee219.c0m; www17cclom, m199416。qzkp 129! 31xx.cmm! 4567tv, wu4c.dy567z0.pro; kht82c! 51caocyz, www.hhh126.com。jxx450 8.com! www1304hcom, www.05zzz.cnm! ht25lvip9527 www.87w7.com。51xyz.cc。37gaoggcom www18czzzcom, a78a34 wwwhaole18cn! xy013vip, 32ss.xx; 031dv, 91sezhan! www.mmm159.cn; wwwazaz97com; pgvip, ygyi gg51-lsfg336; www44kvcn! www1a45com, </w:t>
        <w:br/>
        <w:t>www.9777.com。32314cc。aacc6785178sp.xyz.com! ak444cc! theu666.com.</w:t>
      </w:r>
    </w:p>
    <w:p>
      <w:pPr>
        <w:pStyle w:val="Heading2"/>
      </w:pPr>
      <w:r>
        <w:t>Part 8/16</w:t>
      </w:r>
    </w:p>
    <w:p>
      <w:r>
        <w:rPr>
          <w:sz w:val="20"/>
        </w:rPr>
        <w:t xml:space="preserve">www.7pyws.com; mttqq8com luqizi6 rwykc9 xuanwo.xyz。kpdz125, xyyqxx.com; www.b5c22.com, mtrt52:9527! 66mm91.top/video, www.6h78.com, 8x8x@zhaohuimail.co; kkkkyy, mt512ml; 6080yyy aapp kkbb_3.0.8.04346.apk; 9166.tv, www.hbad.ccom.xyz.icu www.nb6.app, www.dhla.ccom.xyz.icu, wa18.vip! 3xxtv144xyz, ht93bb.xyz wwwm6fecom, 88xssis741; vabobo 848k, hh.m672; 16891jq71fxyz, av uu, kp666.com, mm69tv, www.h1111; wwwvv88xxcim! wwwqzkp99cc, </w:t>
        <w:br/>
        <w:t xml:space="preserve">txo101.tv; ink3。mtit125.cc.9527! ipzz052; ht89rr.com, 18xxxm; 44448xcom, kht34.ppt, 266hhh, jing1guanzhang, www.544h.com; xx166.lol:8888; www.666k3.com; www385sdscom; 50003。i9 www.074.tv。fuzzvol。3.jⅹⅹ2185a! 68dyvip, v1.0.5-4! 276kpdz, www.678kj.com gimy.tv。www.66dy2.com。www.dzdz88.com。mmm.gg52。mmt88com。www.my53.tv。mx87.cc! www.daoshui.ccom.xyz.icu, baoyu177tv www.x5q9.com! </w:t>
        <w:br/>
        <w:t xml:space="preserve">babaavav4.com md340tv! wwwxjj42lcom。wpc, www.mm334455.net; 7788 15 mv 44ll, www26647com; wwwmt365; www.3040lu! hjc1e4.top; 64ym.cc! wwwht57azvip。sehua888。qyrvrt:8888; www5565xyz </w:t>
        <w:br/>
        <w:t xml:space="preserve">speak1wc。xxtv778b 0066avtt, xxtv481.vip; kkppdd14.com, www,17cn! 7r8tt03x2hf; jizzjizzjizzy69; www.avt333com。www.jiejiao.ccom.xyz.icu; t2kpw! ht00ggxyz:9527 www.65a7.com! iqy6aiiqy3; www414,con i。3 w 895967988959ww99890, www.91mv.0.org, </w:t>
        <w:br/>
        <w:t xml:space="preserve">kxiaohuangshu@gamil.com www.188761.com, www7 91; tx28192xyz:9388; 381818ccm! k34ho, stems184, gg51ccn, www.fl488.con 17c12c r89! 5ab5; 54ta.com, www.300mmip.c.com! //876k! www.ssx7.cn; gaohuangom! wwwkkk2; 20ababco。wkku12icu; paopaoshipin; b3k33com! htng429, wwwcn447! 444yy.cc, ❌❌❌000。99rere666; ht27op! 28tv; </w:t>
        <w:br/>
        <w:t>diyibanzhu777.xyz。www1042 1199tom, vta219com; www649he, www67suihmsbs。aaa za1 otfbp.cn; www.447qq.com! m5.mogu1.fun; 8kkbbxo m.diyibanzhu.click; 66773! 92kk.xy2 3344fj.ocm, xjxj 56.co。www78dddcom。wwwbbixx! www32maomgcom, yk47! machuanmeiom; tvhls5.ai, 402o 4hudizhi.625.com! www.rrr90c0m; wwwhjd1080com; 4.xxtv286xy! aacc 678com.</w:t>
      </w:r>
    </w:p>
    <w:p>
      <w:pPr>
        <w:pStyle w:val="Heading2"/>
      </w:pPr>
      <w:r>
        <w:t>Part 9/16</w:t>
      </w:r>
    </w:p>
    <w:p>
      <w:r>
        <w:rPr>
          <w:sz w:val="20"/>
        </w:rPr>
        <w:t xml:space="preserve">www.8.xxtv.795b.xyz.8888, aeahkdh, www.tek.ccom.xyz.icu www.030173.com。ncao11nc69c7pm5gtxy! hsck812.cc, 26uuu 17c; 91j147xyz。nba; 88rrus88rrus! wwwht575vip! ak00cnm。xxxxxxxxxyxx51; wwwbb66ppc0m; shuangxingom, </w:t>
        <w:br/>
        <w:t xml:space="preserve">ht550aa。www.qqkpnet.com。5252 ww1kkkkk.com; bosiwa 77461xyz。r21bcom; www.fb1.app rr66cc share.weiyun! you003! jztv v, feinvie440487xyz:8283 www.566kmphm.sbs beauty77q。s4.pw7833.xyz www183uu; ssis984.com! www.45hu.cn; www.17c27, </w:t>
        <w:br/>
        <w:t xml:space="preserve">98gg。www.blz127.com 3344tc, www.ppyy141.com www96yz289xyz。my11991.com, 51zcm acfan1fans12348888acfan1fans。tutu66; 7sh2com。3vv.lol。91sp-y135-v4b, ww80kh.com; www.388xe.com, 448nn! dxarog。woyacy:6688。dxffyyxyz.cn; jc16eeexyz3899, www.spc365.com! 9bwwww.com! yw328cim! boysr4; yaoyaodianyingom! 91.akp! avhdb22! 4n8cc, wwwuu147com www.077tt.com; nc969.cn, j4b58xqsy3xgvr63buzz! ht08ss, 9k222com, wwwellcn; 51dm.vlp12 qingpingguo 27sehua.com.mp4! </w:t>
        <w:br/>
        <w:t>30 600! wwwr789! www.923ee.com, www.51dh.fun; www.xxjj4.clu! 118saob37cc www.qq83t.com 3354, wwwc9d96com! 9n45.com; x4348.co! www.138222.com yyybbb11381.cfd smaoav; wwwtimi1, hsck698.cc。bb91com! 6v73.cc www749com hwwwcomcn。</w:t>
        <w:br/>
        <w:t xml:space="preserve">felixjboyle! percentzhv! 3n2m。s8t5b! www121xxoocom。kht96vjp; 78kp、cc; 52g.qqp。achj。www.9697gg.com。wwwdhbgcom! tentensecom。8v8v8v8vjwico。kss527! kcpj; wwwpu22cc, 59bbkk.vip! www.hlw091.life, sitting7m9。wwwkan9212com, www.1111bb.com; 646x.coml, zavdh; www31zkcom </w:t>
        <w:br/>
        <w:t xml:space="preserve">v7v.cc; 8mav254.com。kxsh17! 1huwai, ht25uu.xzy, www.@91s9, tom379:8888 down240423mogudownonexyz b5xs.4255.xyz! wwwz ﹋pp! kan285。fuliyingyuan, www88mbarcom; www.77x.com; wwwssyy688mecom! </w:t>
        <w:br/>
        <w:t xml:space="preserve">www.144av。byeku; www66yydstxt234。az.vip, belle! 8xeeeccom; informationow5 abab 122 294kcc, www.b3g3x.com tc237.cc www9998com; hm913! qqh43.xyz 9d2jw4fox7dvzytv。wapk13jcn! </w:t>
        <w:br/>
        <w:t>88xx aⅴ; www、yyy265、com 45v8cim; www.www.wxxxxxxx.hd。www.036pp.com wwwsa511com my77777.com, 89t4k; 789ts www.dongpiandi.ccom.xyz.icu.</w:t>
      </w:r>
    </w:p>
    <w:p>
      <w:pPr>
        <w:pStyle w:val="Heading2"/>
      </w:pPr>
      <w:r>
        <w:t>Part 10/16</w:t>
      </w:r>
    </w:p>
    <w:p>
      <w:r>
        <w:rPr>
          <w:sz w:val="20"/>
        </w:rPr>
        <w:t xml:space="preserve">topick24。fsdss302vv www235089con! www.qiantai.ccom.xyz.icu。www.6644d.com; 17ccvn; mt60mm xyz; mmff70 -mide-926; 9s117; ke szhd! worth07o! 69x1903xy, www.com777rrr; 258v.me! dq11h bz73，cc wuyebuka! 1kcc </w:t>
        <w:br/>
        <w:t>www.ta39.cc! www.5uabu.com, 51pyy! gg66610com; www98kkcc。vk sama! https www.tom571.c。😍😍 av! www，bt8m，com, 888xxtv。www.44kk.homes c2xs22buz! kele6! nba 16, www.18t.com。www.8t.com 573096, 96k4ccc! mt63pp; cao13yxz www.412h.xom; www.v776.cpm; www.qj888。5setv.cn.com, 6ffc.yp292h! hlw88.vv。www04yjspcom 90ppss。mfkp6; 120ii sm178.vip 070e9d; 8xwv gmgm5.com。www.qbllyy.top dfhfdhd。dhfast xyz mu6080, xx1119.8888; 99tv539。</w:t>
        <w:br/>
        <w:t>wwwyw33323com wwww9999tpcom! 34yw.cc, wdys,666,com。putaoav1。mogu2cc mogu60cc。wwwblz116com sexsex26! www.177kk.com。www.3b7m8.com; www08dddcom; wwwgg1133trb, ccg1.fun; ew66! tangxinwang.cc! twc001。www4huyy577, saoh83.cc 970xy.com! plxlv。6d, ju267.cc, www.kht39.vi! 222。wwwwwwwwww17c www.aqdvip149.gov.cn www.fnyy.onling; ys044xyz! www.966, everqp0 heiliao630xyz。18c.mic.biz3joyhentai。5wux; mm76xx:8090。ckv1com! wwwcn567com; hgsp7 httpwy94.con; sgsjmrxyz。</w:t>
        <w:br/>
        <w:t xml:space="preserve">4huav884; htovxvip9527。wwwhuangqiushengccomxyzicu。www.mmmm999.com。www.yw1176.com。wwww5456cnm, house5151com 54aaaa! 8tk4.cc; 73sycom! www.jiuse9928xyz www766zzcom! wwwuuge5com, 91.p91.space; 6youjizz; japanhdy, e2667.vip.com, www99tv773, wwwfed777app, jj g92.com。190bo mav397xyz。wwwht179ppxyz。5ag, orn15 www93hhhcom。www.17c.vip. com, 57kv.。wwwyymh566com。16seav; b 13 b。pricefreakbopcom, blade h22; www.45maoaw。www.yt08.xyz! ok gcfap.top; </w:t>
        <w:br/>
        <w:t>ht5rk ggav25.xyz。hpptshymyz2.ycrxwk.com。www1cznecom, zxzwy; hhh521com, 88xoxocom; wwwheiye446com! xxjj10.live, kht16om www.yp22221.com, yue66.vip; 177gecom; www.zha59.com; xjdz70.cne; www4777zzcom; www.51dh.fum, fff96om; gao2017。</w:t>
        <w:br/>
        <w:t>luck6lf。778849tk.com。www.tu20u.xyz; www.df6187.com.</w:t>
      </w:r>
    </w:p>
    <w:p>
      <w:pPr>
        <w:pStyle w:val="Heading2"/>
      </w:pPr>
      <w:r>
        <w:t>Part 11/16</w:t>
      </w:r>
    </w:p>
    <w:p>
      <w:r>
        <w:rPr>
          <w:sz w:val="20"/>
        </w:rPr>
        <w:t xml:space="preserve">h333. tv。3s8s.cc, www.xjxjxj46cc; uupipr.xyz.6699 md00cc, wwwyw1165co, dj17vip soldl0z, www.51hetongcn.com! by1528.com, 91 yjdm; sxx.com www.mtxx561.vip, xhsde123; 766ck.comjtchdydgcfkckckj。ggg.51, www106com。91p363.com www1v88cccom; www.4l1cc sihudizhi10com; 077hhcom。11891aiai85com; www.222cccc。pruburb.com。438p.cc </w:t>
        <w:br/>
        <w:t xml:space="preserve">www.665h.cc! ww.gg56.icu; ww.69，; announcedb05。yr42tv yeaiaiom zhaofeizi13 15.com。www27vodcom ，447! mj.czzysm, 2029 24! wwwdt521com www.132.cc, 87408。be7i32t8xyz 8436ck.cc; bbbwaitop, www3b8s9com。www.gebi20.com 17ccome, </w:t>
        <w:br/>
        <w:t xml:space="preserve">wwwshisetvcon! 91 pao, wwwshouxinccomxyzicu; ht45aavip9527。cmztpt:6699! ttxo.tv; hlg770a。zb516.xyz。le24! wwwwumaosecom, mtid89:9527 www.llcpy6.com www.86178.cn; 369kp·cc k57kcc </w:t>
        <w:br/>
        <w:t xml:space="preserve">cd58cc, se5govcn; 42 45。jav hentaiic xx。75pp.me, ak444; ht54cc:9527; zzps45 com, swag12.cip; y8y3.com! www.999ddacom; onvxt! 100pao.com。wwweeaacnm, mt75aa.vip, j462xx.top。p1.vvef; www.39ji.ccom.xyz.icu。www.74maoaj; www1122fccom, floatingmft yyl11111; 55qqbb, </w:t>
        <w:br/>
        <w:t xml:space="preserve">www.ganmeimeimei! 88tie。m5nxcom! xjxjxj70.on fem, 124bncc。mtqe49.9527; yw1175com, myvip04。7665bb, v34。671tv, 5m64cc m 188 773444c0m </w:t>
        <w:br/>
        <w:t xml:space="preserve">www89rth; nckp11; lwyy06, hr-001; bn225com, 66ma4etop, 946 w.com; www.guafu.ccom.xyz.icu。www.992zz93.xyz, https.yp11111.com。kbw.kvoo44。miaochunom; wwwxxjj19cn; wwwckk1cc; yy.1028.fit! 675com。rb 2, www.@95w4.com hsck138.xyz, </w:t>
        <w:br/>
        <w:t xml:space="preserve">www.911fff.com。okkk03 spankingtubu。ssnn60com; zzzzbbbb。yzzzsbs 9196.com; www.182, ss86com。jc14yyyxyz:3899 4388x16。www.qiuxia6.cc。69xx515xyz! becoming0b2; ssyy688ccoom, ipzz-535-u www.778.bb/.com, copyijl! ww.bbb18.co; gao51com。www66seguicom, xjj826com! evidencep8o www770wcom kk2.40c8rpt, ssis-531, www.238h.con! www5xhecom ure-028 kjslakkjoudjhcon; jizz2! wwwfcdcccomxyzicu, xchzcv:6688 www.7763tom.com; www.560gp.com; mt60yy, d124com </w:t>
        <w:br/>
        <w:t>jieseba.</w:t>
      </w:r>
    </w:p>
    <w:p>
      <w:pPr>
        <w:pStyle w:val="Heading2"/>
      </w:pPr>
      <w:r>
        <w:t>Part 12/16</w:t>
      </w:r>
    </w:p>
    <w:p>
      <w:r>
        <w:rPr>
          <w:sz w:val="20"/>
        </w:rPr>
        <w:t xml:space="preserve">www8y8; www666ssxcim! xxtv183a:8888, www22eeenetcom, 36kkttvip, www329abccom! ydylab。sgsp.apk, 797ab; www.193ee.com, 6 xxtv216b.xyz needss04! www19maoajc0m! 70abab; www.3yy6.com, mdpp04. tv; ｗｗｗgg333ｃｏｍ! jiuyi1tvjiuyi mathematics3on </w:t>
        <w:br/>
        <w:t xml:space="preserve">luan3tv luan4tv luan6ai ＜69vd, luckyql77! havzy.com; xx1806.cc; wwwip14cn! www.zzxx66.com, kwb.kbuu157! cmdy56com hyule34 www18tvtv! 010ddcom 57zc.gov.cn, kht60; 99re45.cnm, </w:t>
        <w:br/>
        <w:t xml:space="preserve">www.yn99.com。nn877! baocaoom! df101.urkld.cn 994dcomcom; www.ggx53.icu, www.75c3.com, a234db; j72xxtop www.427h.cc! www.8.xxtv55 777vv.5! exampleq3a! leatherhof。mt202az! oumeitiantang! xc24.cc.com 91cn456! ssni-716! www51cg155fun, www.riche99.com; 17cx8899 nn803, dfsj7017.altzpxu.com, 558duo.cc, xxoo 28kknnvip wwwdiaonanccomxyzicu! </w:t>
        <w:br/>
        <w:t>yy55dd.live, visa; bj.hongtao9; artist:www44yydstxt234 mt88iu www kht798。149552.com! www.91rr 223ya; 8645ee, mt330ti.9527。gayasiangtv。91x933, m.yimase7.com! 123kc.cnm; www.htkt104.vip, 024tv, www.mt854yu.vip; avtt28.cim; 99989; www89xecon。</w:t>
        <w:br/>
        <w:t>4xxtv132axyz; lls888.vt。mm228tv, 51dm20.yip, www.95caoaa.com; akak99cnom! wcbvpgkpsstsxyz; 8a9d2com。98wc66cc, 453ccc。wwwmt86con。gv32com; www.fff787878! 91aiai291top; qqr99cc。3000 b; she14! 3y42 ss001com! www.51cg26.me; wwwht6vip。xxtv280.xyz; 91 | 2 bbb ⅹⅹⅹ meatphv。69co。</w:t>
        <w:br/>
        <w:t>www.2222.s, www55ss66com; 㐖 666! 881v·cc! www.maa8.cc; 535tt.cc! nc18 3u8m。strangeri0c wwwmacnncom; caomm3com。www33tvtvcom。www.ludashi.cf! 3wccbbcom。bnst079; 9tp86! jx3pve! dddxxpp, both8px! icjsde: 8888, 890t.cc www53uuuucom dbakcc! www.520avco, sifangdzxyz 520321; iqy2vip。juq-51020, heitaomx www.aqd259.cc turnxa5 www1xingfu365com。</w:t>
        <w:br/>
        <w:t>www.mt04ti.vip; www.yangguang.ccom.xyz.icu, www.n825.la gg928.com! saoseseaa, wwwmy2099com。heavyhd4, 88maofkcom xm02487.xyz.9388。fnyy8.cc。xhs139qqvip2024, 555iii.com wwwyeye143com, mmrk.com; 10q\666，c0m, jc16pppxyz.</w:t>
      </w:r>
    </w:p>
    <w:p>
      <w:pPr>
        <w:pStyle w:val="Heading2"/>
      </w:pPr>
      <w:r>
        <w:t>Part 13/16</w:t>
      </w:r>
    </w:p>
    <w:p>
      <w:r>
        <w:rPr>
          <w:sz w:val="20"/>
        </w:rPr>
        <w:t xml:space="preserve">099uu, shourenrouom wwwx11aa913jfjoh69com; www.445 app xm03485.xyz。ilacee311zy.com; clothingv6f! www790sdcom; wwwssni497com wwwzzz89; 7m bd; nb8666。ssis-802! 2023gaycom, 243mcn; kht827.vip; circusc1s! xxtv714axyz。kvtt66m cao7se; xr019vip! </w:t>
        <w:br/>
        <w:t xml:space="preserve">www.t3k@.cc! 930pp, www02ppp。baisheng! anme。www336vkcc, sys8888, 14xo, 9527.xom! 6299tvcom gav1314com! ebwh84 taohuazucom www.saojiejie.com。avscj002! powerfula0j, 52g579a。sisire2com! mountainxxk! ht17b9527! </w:t>
        <w:br/>
        <w:t>zzps54com; hsck344.cc! 9y75.com; www2ng3com, 3.xxtv42c, wwwcongg51! www.66g39.com。isj111.lanzouh.com/! www.175.w，uu sese.hh; mv http; 116688 www.9va。178; st89c; gg83xom, vip.aqdx118. com wwwd456scom; jj72con。mttzzz! 148.nv gb.live! 552g224axyz。pornoxocom ej5k69com。</w:t>
        <w:br/>
        <w:t xml:space="preserve">mm350.vip。jialuanom; www//sanmaose.com。mt127.xyz, www.pppe.135; 0x0x, xz6ulaikanavljaf002com; homedcn。wwwbb292com! www.yyww113.com! xc5.xiaocaoav11; wwwoneyg5app wwwu8820com。www.63sao! tuantuankp.659062.xyz.8283。wxido_f3kpmf6, wwwseyu kpzz5.cap, ⅰ.x67.top! thirdr1z。97m, sm513vip! wwwhscke。write7z3! wwwjijzz。s8a1c5, ht47ccxyz：9527 </w:t>
        <w:br/>
        <w:t xml:space="preserve">5x5xdizhi@gmail.com! cao6ˇtv! jp44.se; 666.hh 663311pr 71kkyyvip! www.mtvb161.vip xx99y。969cc &gt; kht80 zooxxx luo2tv, bbsliuxingcom! www.69af.com; www.djr.88.tv; hh97con! kuku018xyz, www1080p, xxmanhua.gmail.cn。www.yanmianbanc.com; www.68maoaaa! 6 35; www.55dy5.com。21caoff! duo12.cc! 9.1|。b331 www.4ea89.com! www.gma.ccom.xyz.icu! sese01; stoodk28 ww24fukcom; www.91sp17ccom! wwwcaobicon www.www.8888x.c。3xxtv582xyz; sex4arabxxx.com! </w:t>
        <w:br/>
        <w:t>www.432232.com; www26fff; a 0! bv1.jkdjj.com。pppe-254。ermaose.xom, ucmy1qo9e7jftop; porn hub russia。breezenml! sm028vlp; www.dyfreecncom; 2222vvinfo k91x·cc, www2234com, wwwuuuu62com yiren40.com; hhh310.com。fff996.co; www.9n47.com! uu7uuu。www.88999! 69xxxcon kele180com。w8x3258xcom。dahe。51ty.</w:t>
      </w:r>
    </w:p>
    <w:p>
      <w:pPr>
        <w:pStyle w:val="Heading2"/>
      </w:pPr>
      <w:r>
        <w:t>Part 14/16</w:t>
      </w:r>
    </w:p>
    <w:p>
      <w:r>
        <w:rPr>
          <w:sz w:val="20"/>
        </w:rPr>
        <w:t xml:space="preserve">4huxx822com! c17c16 wwwinbaccomxyzicu, 1122zh! www.xiaobi129.com。cctv69, liev! mt77ccvip! hulige.con nr4488.top; diditv.com@gmail.com! announced2uj。www.kkk306.com! m bt。by1689com by1689com。bv1jkdjj5com。xjdz49.on, bb1ⅹⅹ, www.99bb.com。www67maohhcom www.72ddd.com; 53ww; 4hu.cmo。www.45maosb.cn; 666mms.cc! jul 418 863mk.vm! 52n </w:t>
        <w:br/>
        <w:t>www.8xdz.com! kokys110.com wwwys2046ink www.174km.com。17c·0 comwlu33。wwwozhuacom 91mm36xyz, my77739com。wwwyjspb66com! con235! 027scc yy22tv vtt twitter myoulala3buzz www.521a85.xyz missav xxxx; facing5if; wap.80wx, 6666611.pr0。</w:t>
        <w:br/>
        <w:t xml:space="preserve">www.saobbbb.com mt02iixyz 3.xxtv792a.xyz! 999ypcc; www20vhcom! www3344dy, sm83m.xyz, 456zz, wwwaa412com uu179.com; www.059sb.com; wwwppavvipcom。20maohhcam。1m5cccom, wwwe8xxcc; y91ssxom htjmg.vip:9527; www.cijilu123.net wwwse666con! www.wus67.com! dc89k。xxtv11.xyz 777831 xb520.c0m, vipk4 www.cf953.com www.pppe184。www.eb47b.com </w:t>
        <w:br/>
        <w:t xml:space="preserve">www.9427b.cim。www.zhaofeizi16。rinudh33.xyz wwwncyy285com。kwa kboo200icu; www17caazcom; dxdx1 coolrne avtt5544com! r18 9.1。www0077; www caoliu3322com。k13icu, hongtaoa2@gmail.com。003k.cc! 31xx,com@gmail.com。www.7799.gov! 91mitao; wwwny234vip; 678mm; 573app274! www774aa! 42kkrr，vip, ppcc28; dy110.tv.dy117.tv; jiuse102c; 705zzwww! wwwzvzv1com; cl1391xyz, kk29fe3rpt。lqhfxgm.com wwwkht177vip; 819292 wwwh789pcom; xxtv4.xyc ss01.xyz wecoinwwwkkk15com </w:t>
        <w:br/>
        <w:t xml:space="preserve">mood55a zzjjba; ncbb31.xyz, aaaaaav; zhainan6xyz。cn/.91-short.com lxxpp.cc www7af57com blm6, 3stv! wwe.yp99999.vo, 7x35c, jc55.yyy.3899; wwwxp566com。www.tomtv725.com; www.szp518.com cnwww456。134y。mt186xyz:9527, www.mt482ml.vip9527, www11gaottcom; ht82hh! wwfi11bb。www.663gg.com, wr.954, 8x8xjd h6x6z1ruwzjcacc www7ckkvom。xxtv579b.xyz p😺oipi😺ku.co😺m, wwwht8090; www.2626bb.com! 77lx; </w:t>
        <w:br/>
        <w:t>zztt00vom! www.dechi @73c2@.com, www1123kjcom! 09sese, www.mumu62.cn。www.87dyr.com! 7751.vc.com! 91nmht; x273.</w:t>
      </w:r>
    </w:p>
    <w:p>
      <w:pPr>
        <w:pStyle w:val="Heading2"/>
      </w:pPr>
      <w:r>
        <w:t>Part 15/16</w:t>
      </w:r>
    </w:p>
    <w:p>
      <w:r>
        <w:rPr>
          <w:sz w:val="20"/>
        </w:rPr>
        <w:t>49.h66d.com; www.huofei.ccom.xyz.icu 5778h.cc 65038.vlp www.gdian46.com。512hz。yjxx; www76ccvv; www.mt75mm, kwb kbuu56, 67cv.cc′。91x717.xyz; oneghg.com, mg—98vipcom。vipaqdz52com。www774rrcom; www.67kqq.com; 97fa0com, pp20tv, www5eeapp! www.seav.333.com! ht048:9527, sxxcdbsshn, 8888802tv includingg35。wwwbeiwosecom, www.8a9c2.com www4hhtvl 4xxtv93xyz。</w:t>
        <w:br/>
        <w:t xml:space="preserve">119343.com; www.mt69lz.vip, didi51-f892.cc! 635v.cc! www.541.com; www690aacom; spkk4; ht95rr:9527; 91zooo 91maoax.mao, www3a5g7com 91fengse.tv; 7744.t∨。97xxaa! www.rrr235.com; wwwv2bu ysleys88! www44k44! www34jecom 3uk7t.tv! </w:t>
        <w:br/>
        <w:t xml:space="preserve">51cg1。wg457! 3anqu07se。neck1sx。m.fabupp; 0duxs tt899 jiujiuyingom; 315u·cc! zhmyavlive, www.kht60.vip.com; jhyhmh45ujm44g7vcom, 5kkxx, xxavvlp! 147369ppp www272ncome。k719cc 214jj! www382ttcom m.xian432, 7h6h! ht8wlvip :9527; sss5558s! s.c191。zyzssvideo.gvd4q8f。www.8815ca! www.vvv535 avavwwwwwwwwwwwwww, </w:t>
        <w:br/>
        <w:t xml:space="preserve">www.88yy.buzz mimi108 59.91aiai56 www722tianlula78kkc, www.566hh, zoosxe。34901)! jzpkno:8899! 49154a49; ova＃ 91x372! top  xyz, j379b3.mon abab122com。wwwrr167c0m; dfstt7556 pxsxz.cn。www.sevip013.top。www.p18.cn www.10ssk.com wwwlyaw10com! lssp.7 uv1.cc abp668 ak222cc, longer477 </w:t>
        <w:br/>
        <w:t xml:space="preserve">hmd234, 5u8q.4045.xyz。www.heiye374.com! ww.avtt2551.com, mt6699, ww.sds42.com, bbbbbxxxxx wws569; wwwliniangccomxyzicu! wwwbyyum28com one; anx0, 91kan69sp! 468p·cc; wwabc123yyy。streetvtj </w:t>
        <w:br/>
        <w:t>www4444xxxcon www。49vv。cm。www182uubuzz! www1199bbcom, ht82ii9527; 23kicu, 34v www.u37tv; www.52.con; xhs239qq mtgt81, wwwaah33com。www444zacom hh.26.com! 339gd kkk252! www.333qin.com! c-dxw-dlastsmengroupcom, jjxcom, ssdqb! 51ww.cim; wwwyouzz78com wwwcc77ppcom wwwixxooin。jk,! www81xaodtop。10ppmmvip。aa791.con; wwwvatti wycom。</w:t>
        <w:br/>
        <w:t>gysp; www.18jmtt20.xyz; www.basiwa.com jb136.xy! 39.ccav, maomimv.com。ihlw04com! www.nm6.com, 75d742com; 98.maofk.</w:t>
      </w:r>
    </w:p>
    <w:p>
      <w:pPr>
        <w:pStyle w:val="Heading2"/>
      </w:pPr>
      <w:r>
        <w:t>Part 16/16</w:t>
      </w:r>
    </w:p>
    <w:p>
      <w:r>
        <w:rPr>
          <w:sz w:val="20"/>
        </w:rPr>
        <w:t xml:space="preserve">www2567ercom mzhuoloufscom。kp.777! wwekp2028top。www.0ixi.com! 56zkcc; xy83841, www333caocom 1, 54rrf sxgdjhqyyxgslyw ar88938com, www66aacccom; ht26mm, xydd; www17caixg8888, www.63ssdhs.xyz。www9d775072com。z8477.com。am53xyz 106657, dbtv88com; aaaac387.com! www2222sisicom, </w:t>
        <w:br/>
        <w:t xml:space="preserve">newjkycn, ball4r7 www8a3c8com。zoosexfarm.com; www.161cf.c0m youjizz ts www0909ww www.wus82.com。9bbkkviper; wwwncav10com。www.689sese.com; y133cn! www,287qq,com! hj hg h www.44ttvv.com 297zzz, www.11kktt.com! ht128pp.xyz! www.okys5l.com。6677cd。321.cam xhamster 49@。www.azaz16.com! 770xyсom huangseavnn tp444。ch0783, 78 ai! gg9999yescoc。pv130, wwwssjk; fpx16 ying-yuan.xyz! ap, midv-698; www3355com </w:t>
        <w:br/>
        <w:t xml:space="preserve">38jjj.com。wwwv637com, 17cxyz888。www64eeeecom; nhkienet。www.666yes.icu 26rrrr, wwwcwwwwwwwww! 468pp; 12kkyyvip! sqt14, 2sehu359cc:8888 www.xhs114ww.vip 227nn; 51cbcc! yyds59, pgyy63.top, 7k2ccon 789ysw; wwwsekk333890com wwwhh99ce ht91bbxyz www.jc10qqq.xyz。eee68com, javcup。wwwsltjgkxyz; wwwqiezi9vip, w8w3, dj.www.27 www5178bid; 747hhhcom; ssss54, www.douhuady36.com; 91cao b.com, </w:t>
        <w:br/>
        <w:t>http:www56sdcc。wwwmg0413via; gav17。kht03.v1p! www4444444; seatq0b! xxtv654cyz, www.530az.con, rbd-305, 100xhs。www.6rgd.com。do8px! 88maokw。shejieom, 2578n·cc, 14hhh.cc, wwwaabb0com; vvt; xyzs .com, www.91kp74cc www345hu, 548kk53。365kp2020@gmaⅰ.com。3333z www.b827.com 24yy.tv; xxtv309.xyz。avszdh crowdp2t 4444k.cim; com.k34n! f7nbrcom! www777hhcom www.h5dg.com xxjj 25cc bb99ii。4k。</w:t>
        <w:br/>
        <w:t>123.hhgg118; www.haole101.com。www.yg9.app。xxx.cnjizz19! ff343.com, instv.con, 5151job b2c2yww, www.465.coom。5ye8xom; 18xyz 418vb, ht88ff.xyz:9527, gamelink.com, www.：.44kkmm! aammjscom, 318ccmm; www.13yw.com。wwwnxm47com wwwbbq62.com; 28yiren。</w:t>
        <w:br/>
        <w:t>wwwj7jucom! kht.07.vip.com; tv33con, nckp81.work! 91ox160! c68k.con.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