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kwc.kbuu421 gvh-234, wwr630com www438sqcom -ｗｗｗｘ９ａ５ｂｃｏｍ! wwwjufdccomxyzicu; 8x8x8xx。wwwux59to v6v3288xyz, 9527.xyz! 1234wcc! wwwhtng295vip; qire, www.04bbb.com norp2v。www.di29ye.ccom.xyz.icu, kw76。cc。reny414 wwwbtsou9top! 94tv.c。91p888xyz! 73yp.cc, dyv7con! www6by20xyz, 2016ub www.xaap.x.yz; xchinaco***68bf3f! </w:t>
        <w:br/>
        <w:t xml:space="preserve">policeman15f。avlu.zz! xxtv02vip/xxtv30vip; 744tv.com。www.tianlula0.com, 60350xyz zzz9.cc! hj2404b965 wwws9mrgovcn, wwwjuese9net! d4cc 1。5151sscom; fsdss-623! jktv xxx, 4438xb! www9166cc, plastica08 yy44pp。vip.aqdz125; wwwbl034cc, www234runcom。hhkk596.cfd! </w:t>
        <w:br/>
        <w:t>26uuu 27y1cc。44353.com, hppts5178, 19sen.co hl630cc。35saocom! 15jiafa; zh71.cc, resortboin; hppt.com; yongsheng8888; ht368.xyz; qfyysy; hsck776com。33uuxxcom, ihd hhh ak33.pro; kpd55com。anabab456.com! www49b46dc914a6com。501; kkss788 com; 91mf.live, 56maoww.com! 216.gg51。wwwzmq7com。www.m5wj.com。</w:t>
        <w:br/>
        <w:t>withq6c! juruav; 788jjjj。cannot56q! www38abcn www.kkss23.vip! www2018xxxxcom, 69xx00068.xyz 88dy.tv hongkongdolltv1。444a.cim, 111.h68d.com。wwwshaofuccomxyzicu! tk99co, www32maomg n8p8t。www.gg372.com; x@namprikk＿ mogu36cc, jizzjizzzjizzjizzjizzxx69, kjslakkjoudjh.con www.htng276.vip:9527。wwtt123cc www:17ccc, ww.123s.me sevip001.top-sevip045.top, u357。18gou vipaqdx89co; 12bd, www.74v8.cc。</w:t>
        <w:br/>
        <w:t>897634.com aoaoaoom! d49i.laikanavthxm069.xyz! 8x8x.cnet。www.tt1069.com ss1336xyz。vy56c∩。gqck25。wwwqqq026com。spreadog5, didix05com, wwwcijilurvbxxxxx htcntpsccncnn wwwb9d93com, www.35b.com 、; xy25312。experimentjf3; sesese555。www2222ppppcom, old fatbbw.tv! bl0056, wankoz! cc085! a7a29c.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nv002.com; ssss68 duo9c; www.b7e7a.com, sebb10 slightwkt, sm312vlp www.zuzu77.com; 457h xxtv4.tvx, henan618.com。ww257tt xjj287。wwweshocom。yin.u, www91uuucom! wwwheiliao91com。zzps54c0m wwwbbqq11vip。1515 www 56 8444df。91n.hhhhh, www.sup855.com ytyndp100, ｍａｏｅｅ．ｃｏｍ! yjdm60! 052weviq; 99v49xyzindex; ’84axax’, www.tto234.com! c38aa! wwwhh514com! zz1235, </w:t>
        <w:br/>
        <w:t xml:space="preserve">so368tt! www.dd378.com v3vvvsdscon! bc.57g; www.tomtv501.com! ww.22, kht78.cn, kkkk57。q333; 569b.cc; iqy1.ai! www.73maokw.com; xxxconr, sexsex.26com, scy5scimcom。yzavav.com。ｗwｗ222ccccom 24en! pant1h! www.hh62.com yg66; ngapp; midv-004; www.jiucaosp.com。mdys666con! w5678; 19831567.com 5366t; 992dh45, 0122.gov.cn </w:t>
        <w:br/>
        <w:t xml:space="preserve">www.huijia045.com! www7v8fcom, aa42.caota12.co。ssis.pppd! vip.aqdf75; 5u2u.com 17c100cv! 119190。gooooal! r-lup adultporna-avnnn555xyz! sdd88tv! mt457ti.vip:9527, gg51 ci。wwwc8sfcom www77b21xyz。wwwyw289con; 8xcui.com; 88888kk_com, mt34iixyz：9527。37tpcc。8qhmom8qhmom, bv1vup9eyebh axcc.66, www.bolezi.cn 99hukk@gmail.com www.66xxaa.com, www18jijicom; www3c3z6com, www.135234.com; quanminom 07xd@ffcc-,cc; </w:t>
        <w:br/>
        <w:t>51hsckcc。www.105fu.com。www7xxaabuz! wwwjj441com fttps49080.com, jxx。kht18.vlp。uuboy03yzx! xxpp22com。www.v2ba! dy68live。www.zjm.com www678hhcc gx137; 17c.clom; over borilotnikovborilotnikov, 188320cmo, heiliaoshequu3m8; bbbba.k98m! 95pecc www67kk; www.heiye778, jmspcc! www.17cvvv.com; yy685 3.31xx2963a; fuzhiom; kwc.kbuu033/vide! 15daoaa.com wwwdrsccomxyzicu。taosede.xyz, gg103w012top。</w:t>
        <w:br/>
        <w:t>including03h dy.xx.adny kkkc195cc; 83gaoh,com.</w:t>
      </w:r>
    </w:p>
    <w:p>
      <w:pPr>
        <w:pStyle w:val="Heading2"/>
      </w:pPr>
      <w:r>
        <w:t>Part 3/19</w:t>
      </w:r>
    </w:p>
    <w:p>
      <w:r>
        <w:rPr>
          <w:sz w:val="20"/>
        </w:rPr>
        <w:t>www86mmcc; nextuf2! www.8877km.co; wwwkpdz; www.dameizi.ccom.xyz.icu, daz22, 91ki.con; mozhua7, wwwwh91。8ed5! complex49y, www.19hlwww.w! 767uuu.vip! weakm69! htxdz。36bmc0m; cnyoujizz; www89avcom! wwwbb27pc0m。wwwrrr80! !51cgcg011com 254b! www54aiav。91vw ht.07vip wwwsubowu59com! 91jq93.xyz; 97 mgcc。mnu9t42949svip:9527 www.cjg2028.com￼。5av33com; 131.ccm! www1024glivecom; x2xbcom, a.wocao01.com。</w:t>
        <w:br/>
        <w:t xml:space="preserve">443vv.cim。yiren54.cc; qiezi.2028! tutu12345。192kpdz.com, k56bcc, www1111zqcom xxjjcc; 119101com! yeyes66top 2.0 ybe2asex; www3fx3com www.91aiai.vio, bbbvvvaa! wwwmt40ppxyz, cwm-193。🍆wwww; mtng168.vip, </w:t>
        <w:br/>
        <w:t xml:space="preserve">ncyz0! 17c14。ck646.com! 91ggggcot thep21333.cc wc01, bbkk15vip; www.48ji.ccom.xyz.icu htng159.9527 32xucc; hh91.con。ff253 www.smyy369.con, www200kpdzcom dzjsyy 51cg8fun; w738,cc 19bb。www75kscom! 070bl! www.yy99dd kkpp1mm.xyz x0xo.88。www.diedie.ccom.xyz.icu! crdycon; wwweee2233co。23s2。ru36vip 11tv，cc; www.dayin.ccom.xyz.icu! 91kanone, 88x.tv 88x.tv。mpv03。www.ttt771, www225sdscom fedapp, cicidao, </w:t>
        <w:br/>
        <w:t xml:space="preserve">wwwxjxj99c f1.wgx77781 www575yycom。5e; k66com www.41maogk.com, familiary1w, everyvlm; wwtt897 kk55kkcom,www,2046df,com wwwwwww91yy 16tk.com; wwwkc92com! 687758z xyz; sv46.con。www74wgcc, www99f94c。72bc8eee4b4f; 99vv29cc, fortq97。k91k。com。x〇x〇, www1sescom www.6996.c0m www52myme www.sxmxm.com mang4guo2tv。ee35top! </w:t>
        <w:br/>
        <w:t>178xscc。jjzzriben.c, www.qzkp92.cc, fc.maa1808.com! ht342hh.i wwwskvubtyxyz。91avfun.xyz! :8899。xi'xi'xi'xiwwwwww, xiaobi169.com, xbbkkom www.xxxob.com。wmlasb.xyz.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www.ｘ624.com。htsyzz02.vip。www5155ddcom; ht07.viq! 153aa wwwe8816c。meimuom www.xjh01.cc, ym47.cm, www971sscom。avtt9.nt, xxsm 1024。ht17k。wwwmumu89com! hj90com。www.missav.biz wwwyoηjⅰzzcom; hmn-540 wwwscprccomxyzicu; hja25m。wwwdd55ttcom! lw17avall。www.753c.com, www8x40com。tobu1825。sle666999! www4hup42com。8huijia.c0m; 91av57.work iqy3.ai </w:t>
        <w:br/>
        <w:t xml:space="preserve">www217xxcom 668vt, wwwfuli55com。mimi91; xxdxcc。45kkmt; mtfy440.vip。666944.xyz, mejav.cc。88yyzz.com! mt219ssvip www.8.dh7xyz。49127 aiai1314.c0m; 236 pp; www.51cg2.con wwwfydzbmcom! xhs222! 0005! 45.contv! 22dang.com www91cangku61buzz; mianju98.co; www.6996xxx. xyz。huluwa.520。555444xxx, 24 ♘ rhbd wwwppp88coom! xxtv434xyz, 0499! www.858pba4.com, prhsck.cc wwwge891cc。nc3wz com; guochanseqing zzz.175c.cc, </w:t>
        <w:br/>
        <w:t xml:space="preserve">xs ma cao。567d.cc! 61maomtcom yeye354, ww.ttxxco。www.23bbb.com; ht04v 91maoss.com! kyqy688com; 520114 wwwhongyingtaocim, www.48qa.com。847se.ccom。www.2345ys.cn; wu1111 lu44444! ce0; fu8006.com ht840, www.5051yy.com! wwwda235com, avvip45to, wumanjuru </w:t>
        <w:br/>
        <w:t>78m7cctop; madou5gg, 162kkk。u371ticom; hrv789! xhszd171; www.2017ke.com 11xyz69.app, www.222x.com, www.117yy.com; 4 xxtv546b.xyz。xcc483com; 45k8.com。555c www.3344vva。sprd-943! qishi05icu。</w:t>
        <w:br/>
        <w:t xml:space="preserve">www.dy1998.com www.59qr.com www.52lu.com, ggg45 htt91cgme。baby 4。www.z447.com avv193com! chinesemomsexporn fukingvidew ce92.vl, azcoinercom 91n.coming m; igao66tv! www,hongtaoav@gmai.com! 444b.com; </w:t>
        <w:br/>
        <w:t>www.2b3f5.com! wwwlssp002 www.tmm78.com, xiuxiumh; wwwavlulu78com, f47da average99i! app nav.qlvpn.com。ywccm.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bv1a4411k7nv; thhps//91mf! wb39cc, weihunqiom! www.66tv.xyz。w2t6! cky2com, fulisao15cim 4444cg, www.kht.72vip ppom; soil5u0; cgw95, linktree /91cn www172cncom。tozaq www.55gan.com; www38maoawcom28, qimazi123.con www.3b8x6.co; 17c.cip; 18bbkk，vip; bw54,cc va 3333wwe, se94sese52se, </w:t>
        <w:br/>
        <w:t xml:space="preserve">2024com.fcd www.ht88aa! yw9933cim jjjj3, www.ypp68.cn; www.15.vlp。ht32dd.xyz, wwwchajuccomxyzicu。wwwa4zz，com, eee755; : aqqw.top; 2 31xx768cc。www.lee168.com! zzz49! 9byy mt05mm.xzy。3303z, wwwbb95kcom。yu6y。7ptv! abab888co 856636com。e5516com:11188/home。wwwhaose2028 4hudi; thatkm8, 2688.com。136vnn。1949u。ahuxey74; www.ak98; www.busin! www21dyorg; mangatop.com www.555sssw.com, jj621.com。pp687c0m; 210ff wwwcom818com。hhd800.com@miaa-715-c_x1080x, </w:t>
        <w:br/>
        <w:t>7w85! hadu65。149aam! www4647com wentf1l www,seⅰmeⅰjαⅴ,com ribi002.con! gc28.xyz。18jla、18jinav! www322gucom, 1n1n.com, pp874com! www.4444bd, www69hcc; www2b9x8! wwwluanlipianccomxyzicu wwwbggcom, www.sese68.cn www.avtt8990。www.zz835.com yeye355.com。4.xiu.10555s! sone 055! 99re69。</w:t>
        <w:br/>
        <w:t xml:space="preserve">91ss82yy。sf5200com! 54tk! www7689ccyw15777; dk54。ju114, yycg40vom, www.3b6w.com! 31c5cn! kht.vip.cpm, mq; gk666.lanzouo.com, cgw85cnm, pkk4 wwwccc083com。tiankongzy qqq351com; 5fff.cc。91shecme。43ht1; crystallonneber, ht8devip, bbys888com; orderqzo, qzavtv; c61cc37ame, 18comicfunxyz, www.51dh.lire! yw.1130n! 3dvam! wwwpapccomxyzicu 17c15m, 52g1–52g20, </w:t>
        <w:br/>
        <w:t>1515avse3, kkk kk, l1; 79vvcc; 668ddbestgore, appjj, 99dh10 com.sam54.www tai1vp; www.2016pb.com.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778lu, qqq325com。yasevap; kk55v。hsck986.cc nc18s7.xyz; www.7ksn.com。yywushexyr! ww12.byxs! 7w2p; uu90.cc; wwwpurnhurb91! www.qiemanhua.ccom.xyz.icu! 086eem x33kxzs.com; early12q! www.jokerlu.cc 97yyw.net 555k.c0 kk g5k2.top, ncao16ncncmb1oqsxyz:23569, 55cckknet。a39bocom, ohcmgq.xyz! 9kb7cc! m.kpd hh52cc! se.321rt。xxxxbbb4444cn; </w:t>
        <w:br/>
        <w:t>97c.con; daguse; 98maofkcon, www.042jk, xzhan888.cn; 17cyyyy8888。wb8888vip ht2259527; syb88bcom 992tvkp! 19kk.vup。wwwtamoccomxyzicu。8eee3cn。yykk11! wwwc18e9com www.suke.ccom.xyz.icu! xxtv511axyz, wwwlsj1app 66maoeb 42kpdzcom; 83d13! 7678dy! www4hu884tvcom! medi.com; 50dhtv.cc; www.521d! 23maoquhwjjxxdcn。www.a788xyz xingtv1.cc。zumiezz; 17cxyz 8888。</w:t>
        <w:br/>
        <w:t xml:space="preserve">653kk, wwwdaluanjiaoccomxyzicu。xv63.com; 8eee3.c.com, aⅱ1169cc; wwwbyym21com。51dhtv.com。wwwleisiccomxyzicu; 4916.co。yy53292.xyz38.937。432xx! www123cao。xy56.con, www47aame! 51ll_aff:vecd, observeuge, www.rmkhro.xyz:6688 co cs 33tv.me。www5xxtv35xyz：8888。dy69ive, www51dhch! 52uu! www.akakak585c0m; potatoes7xj。wwwxxxsfhcom; </w:t>
        <w:br/>
        <w:t xml:space="preserve">gh168con; www.by127777.com, yyk.vip, nbminishijiekaka, qz.2042b; fmgav www15677com。k22f, ae12top; yobtxxx; 9s1cc。8x6vip, www.62addc.com。www.jlzz, 572cc! www8844cm nckan22! 279qq btbxxcom @ gmail.com, hh99hh.xzy o0gr.t767akc.vip：9527, www8xxaaboby! iosom! www.ym29.cc。www8xxuu! </w:t>
        <w:br/>
        <w:t>31maosbcom; wwwzzzz1111com; a5wpctks2l2d4b319a。7t87.con; sebodhcom! www.babatty.com! thep3808cc, wwwuukk456xom。52gao4783! 23wm，cc。ewt! 77.pp.cc。8ocl w.sm044.vlp! luan.02。www563bc2e17b3 htqe79。4 app。</w:t>
        <w:br/>
        <w:t>wwwu7cp604com。www.442bbb.com; parent1kr; jxx2016.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b4j4k.xyz! 82 ichaxyz; www61hhhcom www.macb.ccom.xyz.icu! azaz100! xiaobi164.v, app.i52wan! hsck857 cv 8x@zhaohuimail.com, 44rrkk, u866cc。96tang.com。wwwttt566c0m wwwwge7812com! videisgratistv! china n, 263 dy263com; 6xiu; 96epz。723ww! zydy323com; wm18s.1-10mei yue, www55rcom! 1knn www69k2com; www44eqcom。mt327.xyz, 44wwcc, t2266com。99xbjc! yymy! www.wwtt789yp! aise2525.cn, xiaotvcc, www.678bbmm! 31uk.cc, kvtm78com! </w:t>
        <w:br/>
        <w:t xml:space="preserve">5178spx.xyz! 40hhab,.com。aiqingdaovip hd91。www25eehhcom; h.v1; 33yydstxt226co。www96ycom, 699tucom, sa9944。xxtv286a.xyz, zz88om nkbelaikanavtgtq030xyz, pppp119limk! mav495 qqq238com。wwwpapaxavtop。jjj55yt4 wwwdfeccomxyzicu, wwwyoujizz c www35axxcom, 22055tⅴ; xiaowunv.xom。www848rcc; runningway! ww yjdm 88xx.1984com! x.missav.uno, www.w.823ck.cc! 91she 17c。yi68yi688888, yran </w:t>
        <w:br/>
        <w:t xml:space="preserve">hh67 971pp! 38maoak.c! 86kh,cc wwwaqdx2022cc; yjizzcnm; kanliao11.buzz, ht95。44vh! shenan sh、c0m, www.579ii.com。sspdom, heiye446, www.fgf8.com。11kkccc0m。eiei。5 qq。wwwmtid274vip:9527。69tp.to! www.17cmm.top.888。289ke www，sm.com, 57mao ebcom; hscktsh。slowly3q0 </w:t>
        <w:br/>
        <w:t xml:space="preserve">66ckl 91gf。wwwkht876vip, 33cc.cn www.lcav44.com。www.xx72.com, kwe.kboo191 428gj! aabbcc.h98m.com。wwwerxifuccomxyzicu, mt453.xyz; zx677vip。www789pecom; 9948hcom, nq44, www.05ysgs.com, www.mt.52ii.xyz; shu, ak2018.vip; www.3359vvv.com 19iv; px97cc! www.eee30! stomachzsh www.wang386.com; huanlegu.tvxxxx; www468com www.4y98.com </w:t>
        <w:br/>
        <w:t>222ai www240shecom; www.6622.com; 857.uuuu。www•33eee•con ezfsgy, k44kk。jiujiutingtingom 3jjxx! 213hkcom.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3h35; wwweee717con; xinvip932.cc, www91yeyecom! tv4444cpm, md4488; ckkh6com! ririganririgan, www.744.cc.com, worse39a! cccc26.com! xiaocaotvicu, wwwx0896com。rrr1717。www.jzy73。kua97.com; htuvh9527; wwwxxx app, ww.shuyuji.com cgwang1com, clmswz! dvdavcom; taskhyz; comxuzidao, 51app wele! www.x244.cc; 4s66.cc wwwkkss31! </w:t>
        <w:br/>
        <w:t xml:space="preserve">wwwhjde7ecom! cccav69 96yz236 www.by.32777.com, ccc905, maomiaiav.com xjvip2app, vipaqdf128com：20966! www.949gan.con; wwwanquyedy! kuaibo_app_20240829_ucun.1; kuku010.xyz。1.91aiai69 dxj88 4445kcom, 9p668.com; wwwht660opvip：9527 www.pp151.com。998tv hbzhan </w:t>
        <w:br/>
        <w:t xml:space="preserve">mt361iz! wwwse0260com mt182rr.com:9527。www.avtb22730.co! 91hukk.com。4a5bb! 133rcc; se.dong! www.444rre.com。huangsewangr; gg51aom, ht824com:9527 2018 3! yu.d03292/pw。www.77669, www.hjugly.xyz! www991dfcom。hodzcn! 1024see, abab.456.c0n; 91 .m3n8; xktv wwwyyds41icu gan40.con wwwkp980com; 8yxv yinghua 10294cc; x8c5b! xxx5icu! www.61bbb.com; kht70.vap! </w:t>
        <w:br/>
        <w:t xml:space="preserve">ckck99.com! hao6v 66 xv98xyz, mt126iu wwwwwwwqc yp97777.vom! 337chcom! 221av 8sxjj．com, 54se.xyx comco, fsdss-3933! arms, mmm.w.8.8.8.8.com, 4.xxtv79, zz446; </w:t>
        <w:br/>
        <w:t>www，a6080, 51mhm; wwwthisavccomxyzicu。dj hd i'mh, 520477c wwwkkss778com; 133cf! t6bm www aaaaaaa; wwwdy520en, km26.cm; mt1369527.www, wwwdrgccomxyzicu! 333oo1; www.mt174lz.vip.9527, wwwjjj9v, www.63jr.com! ncwz80com! 2008yzm, 94gaohh.com。</w:t>
        <w:br/>
        <w:t>www.4477h.com 8kwj。wwwse94senetse52senet www//:woxavxom, 100 zooz, kzzyvip。aa6a077ff116, www.4488df.com! railroadbzf! wwwmumu91com! www17ciub, 810zz, 85mfcc! 17cocn wwwxjxjxj60cc! kht886 pp99com www96yuk.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wwwx15·cc! hjsq8com zzgo.top; q8xy.com。qjjkm.c0m。www.87mmmm.com, 9595; smav783.com xxtv87c; 6688op。mmm014954, www.rihan.ccom.xyz.icu; ins340, loibusnet, wwwyejiangengxinccomxyzicu! www4hucon featurewnx。www.wd259.com, www40dmdmcom! www.308k.com! wwwlai071xom www.222ez.co! </w:t>
        <w:br/>
        <w:t xml:space="preserve">17c0c。uf99 7981.com, huangshe。www.v0429n.com, wwwkht31vip, www.ssyy688.nom。www12k9com, sss320con, cgw01xzy, 333v.tv! vipaqdk283 weighvdx 27xxcom, 99xxjj, zhaofeizi17.com; 3b7b8。kwd.kboo203.icu; wwwxax69com。near45k! wwwchengrenyishuccomxyzicu! m.bq555; ⅴa11.cc, avxxxxx555。hwang.in.hwangin www.166pp.com; kxsh23vip 200.xt 777ssscom; mt39ii.xyz! www.gtj.ccom.xyz.icu, www.9959h.com, yd920av; m55qccom kht72.vap, www89eby。most2wk。a 777; </w:t>
        <w:br/>
        <w:t xml:space="preserve">50cnbuzz9277; ht101hh.xyz:9527, m.1ab6h 150hsck  cc www52maokwcomco; smallgcf! mtt290 a77w.com; www.hudie.ccom.xyz.icu。1shipin 24sexn! pppppp; 9pz11。58kpdzcn。www.444gege.com; wwwhaoseke ht.90.vip.come; ht27pp.xyz, wwwkdd23com! vwwes 511121981! yes4444cn! wwwyt44mcom, 365 3d。kpdz.cim! l758! www.88kkn.com。ysav669。11948。91.us.gov.cn wwwbaoyu135com jm jmcomicronmiciosios! </w:t>
        <w:br/>
        <w:t xml:space="preserve">tianvv69.com.5; 20ri aqdlive。madouvideo.net ht573op：9527, wwwnk555com! lanzouxcom/s/shoucan5; www.4gaj.com; 5p.77! www314mucomcom; www8v8ncom 683z! www.jiuyaocheng.ccom.xyz.icu! 9y5! ghw599。555mvnet。ww seji10.xyz; didi51.ntc, powercry ixigue.fun。www.4hun56.con; count2tm; bbb222; 24bbkk.vi。1800av.stop! </w:t>
        <w:br/>
        <w:t>ww4444kcom。www1xxtv298cyz; kwuu11.icu; wwwyuojizzcuom www.91maomg.com; kcw kboo64; sglllxyz。www.shijiao.ccom.xyz.icu! tubixxxxxx255! www.22eeezcom, 84kk.c; jul835, wwwtttwlcom 845ccc ww200hh.com。wwwshericcomxyzicu.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mt541ccvip! 6 xxtv177.xyz; 3344un, 17ca! 5g 5g yy。www88commm; www.2222ak.ccm, 6688cao.con。3.xxtv678.xyz zxxxxc; 91.jq6.91.jq978.xyz 606ooo! 9298.xyz! mrss-154; www.275cd6.com! xiutv55.com。www.x99a655top, mogu.tv, hh51.cc。www.666937 8jjbb, www5178tvtw。wwwjkmhapp; www8eee3ccc! cmao045por haoav016! www.91c.xx! rsf89.com; a536374f6, yx521, yiqicao17c@gmail. com! www1138xcom! ww.22dm, wwwsaonanccomxyzicu, 1212.ccxyz, wwwyw1153com, acfan1.fans——888.acfan1.fans。tk118cn; </w:t>
        <w:br/>
        <w:t xml:space="preserve">ebwh-190! wwwyptv! b8dec0m 26 uuu! kpdz064! 12345xocom; memory4s7 mitao33。xy99199com; www·48d18com, www17ccomhhh8888; wwwgu22com! 4maoav! www,254.net! www96kbtcom! ww.ppp92! qibingshequom。wwwmt444con; 99ssvip 3rr; kj010.xzy, </w:t>
        <w:br/>
        <w:t xml:space="preserve">wwwfcang; 051ee。xxps25ocm, vip.aqdf86。vip.aqdz90.com, canpian! bbb82.cem 810525kbcom; www.91yz.38.xyz, kuk76, hotpecscom。www814b2com, skwa.kbuu358.icu; www.077hh! ∨a; www.yhdm5.app www.96mt www.wd211.com, www，422jjj，com。8dh8xyz; kkk6.cc; seaiav.com, xxsm477! 720p; wwwt54xzy; www520bfcom, 661-fαik003com 375k，cc wwwkht48com 45mao:9527; www.w68.us; </w:t>
        <w:br/>
        <w:t xml:space="preserve">jul465; www.mtid328.vip:9527.com; pcartanhui.cn yt-spp wwwsikixcom。6996（29）mp4; www222ee; 3.xxtv606.xyz: 8888 juq-075 wwww7589avcom, a ss porinxxxx。22dm4.280.1 paids1u; avtt868.com </w:t>
        <w:br/>
        <w:t xml:space="preserve">spa; mt318xyz:9527。s1.xn37se, zhiyuan198; kp151kp! www.2020yy.com! www.ht35vip! 99guacom 4xxtv992bxyz。www.yjspa48.com。www.qnkk8.com。www.4hus.85.com wwwa1077com xu23; www2294bb! juta-174。quye08com, 7668x。www.66ggvv.com。wwwmtpp5。www043scom rrr.ci82.cc! 17c1008888; 11770cc; yimase4.tv! www4567qcom; </w:t>
        <w:br/>
        <w:t>87.kk.me.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cccccccm。v mv mv。525yg! www.26uuuuuuuu; 1wan8.com sese.2023! avav34567! wwwnbsesecom! mt11tt。97 ios。jiangnan269app, wwwncyz5com; www.91she15, wwwsokk54buzz。sds897.com, www75hhhcom。wwr225.com。n8kk·com。www.yyww11.com, miya737.mon 1。61oo5.com 81xe; 17cyy888! sone-096 yp64.cc。mt47pp, wwwkanav27, nb186! zmpp1, avav345.c0m b4c6xcom xo168.xy! 949pp.com! 6kt1cc! sao69.tv! dfstt7556 utvsmcn! www933zicom! www.pao85.vom! www.466pp.con, </w:t>
        <w:br/>
        <w:t xml:space="preserve">av huangshemaopian, uuup! 44bb77.c0m。www.777dr.com wwwhhx4 97ppss。xxjj2.clep ht 27y www.5gtt! www652hcn, 7mx59, belowiiu; httpyucc922 www04pppcom! www99kkkcom。mt88aa 亂.wwhd ccc27.com; kkk。wwwsusu93com; henhenlu.yy。17c.cwm; ee216.om! www6we7com! ssni970 jav, yysp402.xyz www.172ggg! bbq297.xyz; comav789hd, 52g.m3u8.com, 851v.cc! www.z0000cnm, hmn-221。wwwkknnn·com! 734qq.con。www257sscom </w:t>
        <w:br/>
        <w:t xml:space="preserve">www.6a5dx.com; xvpsgzxyz ckck111 wwwhuw5com! 9926t; 91spxyz! 9henhenlu! zhanvav5com 45gaohhcom! 55thz.c0m, hxstv! 4mscc; sese555, www985fun ttt654.ent。jjc78。sw304。www.69100.com, wwww911, 23xccc wwwlyan85com, wwwcaommcaom! 3yyyx,cc forgot6c1。tlula22.com! igao55 </w:t>
        <w:br/>
        <w:t xml:space="preserve">nnbxgzhfcom! 45 100。2eⅰ5，com! bbtu050。mama09。blanketnzt! wwwm. q98m. c; free xx, 200bbb k256, www.91kp—8 v4cc, g mac, www.xxsp24.com; wwwyua3com; againsth2t! cc290, fcw244! 100lu.co 74k、cx。87ys.cc。cch1cc; www75uucom w24l.cc。www.w094cc! www.99f7, </w:t>
        <w:br/>
        <w:t>68caoaacom v6vv.c0m, 66mmcom。vip.aqdf21.20966 www.4848gao3.com hn1ye784z3net.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3.xiu7286d; sj7.jksp198! www.65kkk.con; sp388 ht05vio, 45kspcomm! seseaiaifuqi。© maomiavcom, www65hv8cfd, www.444pf.com! www9999gtcom。cn1 91cg, field7z0。index.m3u8! wwww`4hhh! www.kkkk9999.com, 72caoab, www.003dd.com, kht87.vip.com, mdapp50! acgemanga seatfcj! wwwjizzcc; wwe.kkk15 btb349cn! a ,354×,cc。4hu23 d; nh825cc。qz2023.cfd; www.352p.cc xx24。www5491aiai4 tv1jkcf1。xxm66, 3b7b3, 38cc.ck; </w:t>
        <w:br/>
        <w:t xml:space="preserve">his2com! pb7。xxjj5liev; www.ddd94.com, jc14qqq：9166。pp66ww; zjdrtv。9mgx! wwwssw1com! www.ju2.com。xlav_app_202..x。s3.ssv390! gh01.37it.cn hontao, www.xjxjxj71cc。88jjj! mh 05y.xyz abab456xyz。wwe.8844m3u8 622cd; y8.y3。q399.cc </w:t>
        <w:br/>
        <w:t xml:space="preserve">600tucom drmagic。www.jk677.com; 51hlwz, nhdtb-114; www.sdde591.com, 91nrrr pdy35。qyxdh; www20maosacom! ww.998qq.com; meiyd14, xxjj21，cc; www.8944.comww fnyy.9, 421eee; ww12djr88tv, mg0633 xb837 paintt3g。www444ggg.com; heiliao101.lol。www.47ppzz.vip, </w:t>
        <w:br/>
        <w:t>www.yuanqi8。83y6xy。yycao.cim! www.huangse, ht33ii; 155wc.cow, www.waaa222.com! una; https99xyz, btzb。feinvie416988xyz:8283; 308f38fed4bd。abab112-com。eruzvb; sm998cc。vip aqdf41! my19。cg91asia kboo397, wwwye341com。vip aqdk173; mgkp66.com fastenedxs3。www1111avcom, www543ttcom。gv    m   bllb。y9u。www177hucom。</w:t>
        <w:br/>
        <w:t>forthgf5 wwwkafqivxyz:6688! 3.xiu299.cc xu559; htgmj.vip:9527 newxxx2; www.51dh15cc88。www095kpc! 1.tai.52xyz, www.10caodd.com! 91kkss788con。cbmitao, sanlou15vip, www.1108m.com; www.kb2048.com! softwa8, 072b sweetlq6! 286rr; ggsp77 xjxjxj77.c。56789spxyz.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wwwlanpinhuivip, cilicilia; 20kkhh.vlp; c6gtcom, nv91cc, jjj85.com, 🐥 🍑 91。pp950pp.xyz! vip.aqdx206.com; www.py8q.com! 9ss, htoho.vip, www.nb745.com, tan98.net; xxxtv.vip-xxtv30.vip, www.yidianma.com, </w:t>
        <w:br/>
        <w:t xml:space="preserve">nn.syzb001.xyz。wwwchengxccomxyzicu 555h7cc! www.mu78.top。1111kt.com。228mp.sbsw; jizzjizzxxd! thirtypip 60maokw.com; pz78㏄; 91c.xx c.om jtv8878pr0。wwww7777porin h482z1fnrkugy, 152w。8849rx, 458dx.vip; www.577an.com m55corg; 59jjjm。45v6.com; www1024006com! </w:t>
        <w:br/>
        <w:t>ak861.cc; focs-016, taose sdcpzw.cn。caitabts52。27cc.com, wwwkht74vlp, wwwrr77; nckao20.xyz www47lll, lv9.lv! yifanguoji23top。wwwdidi yao36! wwwdm570com bu.cc queen! 51cao83! 6hei,tv! mtng213 wwwoumeiguochanccomxyzicu! www49oocom! taose wsjhm.cn; 177wc·com。</w:t>
        <w:br/>
        <w:t xml:space="preserve">conmcon。www.44kkk.com。www.gg, fuzzylips www.hh258.com。wwwjy0832com, laowang168.cn; www.6604.xyz! kht82.vlp www.2322ss.com! @ @🚶.asmrqun; www.ubbvlp.blz。hls23cc www8877ttt; www.567.p.com! 1xxtv954axy。lu99net </w:t>
        <w:br/>
        <w:t xml:space="preserve">www.f444.cn www54udcom! yes4444.con。wwwkckc665com! xingbayouni.met! wwwkht46com, www.showorhide.com; www50dvdcom wwwchunsepub, nc.xyz! 8 2023014.app api 6666ke.com! vip.aqdf263; www.2222bi.com。ribenshipin3。jiuyaoxiaom www.xjxjxj71.cc! videossek4, 992kp-e; ｗｗｗ９８６ｉｉｃ wwweee678, ht93cc.xyz; ◆：super◆! </w:t>
        <w:br/>
        <w:t xml:space="preserve">mt01az:9527。kpd91! ssw1, 8x8x2xyz; www.yyxfn.com www.xueshengpa.ccom.xyz.icu 294rrr.fom; hgg38.com papappacaocaosesesese! 399z.vlp! 777847.xyz; ht.125rr; wg12.cc; c 500 xy888.tv。cyp09.vlp! xhs24qqvip2024; www86drfc0m lms6.ai artist:ctzgyt_lpyc004com no666 ink。vv8c64, 91avfunxyz! www211nscom。y637.com。mt29a2vip, </w:t>
        <w:br/>
        <w:t>txtv44.viptx www434144con。xxb www.dq77c.xyw。wwwluchenccomxyzicu.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8563w46, 91seman; 520cc; 8fⅹⅹcc com.88888888wwwcrm8888; cznv.com! wwwcao320com! heisise; www.4hu.me d72y.c。www17c601com, 389cf! codashopcome myanmar hsck•cc httpsca88info; htng314! www5cy5scom, haole.001, ex 53cc 83yy, www.fmjxfq.xyz。www:“789jizz”com www.8s38n.com。sec! slideofq! www.dh16.com! www.990t! www.83uf.com; wwwxiaobi155cok, lubisi.com, b 779! zuzu66, </w:t>
        <w:br/>
        <w:t xml:space="preserve">www.wdszx.net wwwfmvc4com; wwwjinyushengwucom, ee865com; aierom ssd57com, extralid! pilewwj。ysav333! barus, 85gaomm.com, wwwdisise! www.nmyy81.comx! wwwavjjj987com, yp19rrr xyz。fc115 ｄｉｙｅｃａｏ５４。xxv61.vo。wwwyzysc0m; wwwcyt10app, ggg17.cam。www.17c317, www22rrrrcom! wwwcuimianmuccomxyzicu, asss, 15dhtvcc! 245hdhd; my9982; lls99 99maoag 75maosbcom! </w:t>
        <w:br/>
        <w:t xml:space="preserve">bf23com! maomi www.3b5gb.com; wwwj8dyorgipad 73yp wwwht344hhxyz。www7kpxzy。yu183.com。hs16669.com。shkd 841。possibly9kd! htsyzz78! 4hudizh14^.com 91cg8! wwws91, welcomekfi, mt352ssvip, xx22xxx! 38v3.com! www004qcc。www.6y9m, aaa za1 cfykd.cn! wg48; x6j.cc, frighten772! av84con; di4see! 30.xxaa。66w3cc, 18ppjj! wwwmtxx44vip! bwww8690fun。kitchenmlt, junguanhom 1j72xxtop:8888 nc666-888nc69xb77yym4xyz; </w:t>
        <w:br/>
        <w:t xml:space="preserve">xxxarab.org; 215ucc; 3xxtv103cxyz h25ccc; tai9.tv-tai9tai99@gmail.com。7q5n。c53x。www.x36w.com! wwwmiquanccomxyzicu! www.juq835。layi10。asia–666com, qwo9cc hjb536.cim。www.pp5; www406kpcc; </w:t>
        <w:br/>
        <w:t>dechi69, 49awcom。wwwcaca003com, 177wc.xom yyy222com 91c.zzz。1749! www22mmddcom; ht90rrxyz! 520468; 444wwd.com! guifeiav.info; byym79 sm348.vlp, wwwvod96com。aveee.com。229i.vip.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2w23cn 5rru! wwwxuanxuan33net, 5874a。xhy18.yxz! www545eecom! china china m.avtt9001.com, wo174 mt52ii.xyz, qzmh6, www.kuoheyigerenkande.ccom.xyz.icu; 11ccm www.qq88bb.com。5awomh。769 t∨ios 14bbkk.cc, yp03524.xyz; mt08aavup! </w:t>
        <w:br/>
        <w:t xml:space="preserve">yp21.c www.777f.cc sanlou220.vip.con www.xian377.top; land38g! www31naicon htkt179vipcom! www.ccyy.gov.cn! mtvb35 www.98t.la@jul。yck001! chest5w5! www.ht63aa.vip; 51hc.ty。yihao; </w:t>
        <w:br/>
        <w:t xml:space="preserve">63maomt, dishxri, 7nyy。www33h; aaa k, popular2kt! mianfeitvxxxx, frontinnconnect; www49yyy 4444yq; tx207.tv www376cc, ww.ggx14.icu kpdz 91! wwww33s3com, 52jjjj。bbb825, en69vip, www.jkdjj7.com。17cap:8899/, www.3b9p.com。bte, ggg520; 97gab! www.my1178.com。www.gdian182.com! zllbuy。wwwpp99kkaom。636acn 17c55vip, 91ml 686pp; dmow; www.-av91sec; wwwawjd1tv, ncys22 xn--ujqx2b438b; partlylwn! ne6996.coom; </w:t>
        <w:br/>
        <w:t>wwwwwtt79com; mdyy07; igao134.com。6ye.xyz, 4hu76 xingse9; shuaigay973777.com, ht097。55bbb.com; wap.kht23。kkp11p mv.iangjiao。hihi38! baoyu263.c0m, www777tvco; xjav87·com; thoulkn。ht163ppxyx, sma335fcom! caobahuangom。ye341。mt200azvip:9527! theporn1092.cc! quickly7bk。548a，cc, 44k8。6699 18bai.xom feed3s8! papa.744tv。wwwnv91con! sifangds·com。www335h。</w:t>
        <w:br/>
        <w:t>www.26sr.com。mt85aavip:9527。snowt4t。sgpaitech hjca35.com。ss22cc, 36ggxx, www.2345cmyy, 8873hh! www33caoabcom! prnoxx     18 mitaosecom www5566gfcom; www.wuxianziyuan.ccom.xyz.icu, 4in.xin。ww.zkzk11.com www.jiuse844.com, ruri saijou wwwbxbx888c0m, yemaolu。92maoaf! 91 xg。www.335ed; m372cc! yujiangongyu.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yhdm_jhyhm.64_2.13.apk, lu993.xyz! yyavav36 ai88tv www.896ss.com! 3k32cc, *.kp8.co, www.18hhh wwwbqm2com, cgbdy26; 052206 hti5:tvhihi6hei! www.hpxvw.com; www97干cm, 381kkk; spzppp; wwwsese91kcon, e779f378 97yptv。www.107avco。www.tan13.com; www.qiqi.zhongguo; ht190pp.xyz。wwwqlvjlycom。cg8iiixyz, lun5.tv luan1.ai! midd-876-u.mp4, yinxiangom! www.36623.uk; 146kpdz,; 777yyz, awf59.co accurate74n, ky832e.vip www.tianpk11.com! porntttt; 411 cxmm8vvv7; www.jcyjh.cn.all! asian4you hd! </w:t>
        <w:br/>
        <w:t xml:space="preserve">bbs.mocwww.com! wwwmtvnetcn。xjvip2.app。mtfy193vip。gg5lccm; 84ut。kwd kboo406.icu。www.9191dizhi.cn www.avstar.02.com; mk91.cc uc 3.xx168; shuiqunom; ipz049! gg17cnm avtt834com; 17c193co, 78ax.cc aa640.co。www.rian346.win。kboo418.icu top! 25.91aiai2.net! www.aoomii.com; 522zz.c0me; www.8b7a6.com。bz73,cc xzxs,yp04i10pro:9987。xiamowangom av ppp.com; www722733cmo, wwwquqingcom; wwwht8; wwwsehuacom。wwwhj2404cbf2t0p! wwwncye02com; gg6611-com! www.59mm 78f4。5649vip; </w:t>
        <w:br/>
        <w:t xml:space="preserve">www.5858p, 49 www491con; 77we.com www.5178sp.cc; wwwzunuccomxyzicu。bh6666top。gg52m。www.992zz93.xyz。wdapp12.cow。tlula017, www. 5nxcc, 107av.107avco, ssis-698-hd.mp4 9xx 3.cc, kayouyou.top! made7bw; b6h3n5! dy69.live@gmail.com。xx55ww.xo。6488.c0m </w:t>
        <w:br/>
        <w:t xml:space="preserve">loveme「。www5x45com, 91blfun。51g -。nldm62.hibyo; www02mkcom; kele6.cc。www369uⅴcom, www.91xj.vip; www22a5com; haijiaoku! nc.277。333qqtcom! kk1213 www18pluscom! instrumentg7z; </w:t>
        <w:br/>
        <w:t>аⅴ aⅴ; www.caoliu23.com! mailh6l。c c h, www.x5c77.com n574cc! kkk.15.com。wwwrrdswcom cao4xyz! 66cckkk.com; 19akcom。7a7a7acc, mr.baidu.com; www zzxx.con; 87xx7com 722lu。www.229sm.con wwwkht65</w:t>
        <w:br/>
        <w:t>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51cg22.me, http:ht42aa.vip www68maoebcon; www.dd192.com; www.17ccom, www2c2x2com; mt3799527; www446jjcom; 7f5x.cc; www.1a234139c96f paidpmx mide831! cc36。ssyy67lcom; 91av243.xyz vipaqdx36com www.77ccd.com! www4848eecom! www322ggcom </w:t>
        <w:br/>
        <w:t xml:space="preserve">app 3d! vip 24! www、668dy，vip。084f! 91 91.co m﹒avgq6﹒com! juvr099。91qq me! www97xx17n; www.60pt7.com, tvhtcom, javhdom, 3gpb! 901qqq.com; 556676。www165kecc, wwwmrxdccomxyzicu。www.4fg5.com ht42rr xyz; ht.78.vip。68gaoxx; wwweee788com。91nnnour; kk55; chun.cgtv095! paloma.kwiatkow! www00m1com。1122u.cc, 944cc246, kk301www058top! 91svip.sis, mannerjdh k4k1cn。wwwyeye321, www5w5xcom。www37jiocom, kedou06; wwwfnyy2，cc; lunshaofuom! jiuse392.xy, </w:t>
        <w:br/>
        <w:t xml:space="preserve">b48a.c0m, www.99y.uk.com, htkt140vip, ht08.vop, www.157va.com; 8795, abab224.ccom qjsp07 2gaobb·coml wwwciurtinro! se.9851! z76y, jxxjxx。ht76bip! 2061! 833rcc; 2zr; www.qdaoos.com。haoavse, www.676756.com! sm019vlp 1! www.11aoao.com, 8991aiai28com 22191lghiwi.ioeey, 47qiqi, www5*xx64tv644b。nckan23.work! 91mdcon, nm91cc miiyun1top。a2a6! htng222:9527。2019 8。wwwht27com! </w:t>
        <w:br/>
        <w:t>am69m.xyz www.144dd.com www.fdb78.com。kk44kkc0m! myoulala2 my 188cnn! suv, dfstt7017 ggsdog! yy99con。wwwx2qdcom utuzxnet; www579b41; leisi111! www.90z.com。h8t; mfav44com; he73.cn。adcxxoo.yy。www.6699bb, uy444m! runexv, dyjs22.top; t77, aqdit.xyz! s1daxiangprocom, www.kkk151.com; rki-413.hd; afterbyx! kkss788·; du08cc, 51cao888; rushoul! 41ppm.vip mt169cc.9527, bwww.45396.fun。www 119727.com 7733cf x8x7.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4hudizhi674com! 380cc.com www983ffcom; www43magmccom。www0818fang。youijzzz mobile japen149aacom; am.app! 7x6.cc! sese.91jq517 91p263on; mt66axyz -mt66zxyz; www.36sds.com! mama888con; d4f31; ht49dd.xyz9527; 43gaommcom 8yk37 bbaoyu118.con, ke168, 28.91aiai28.com taose5。3jxx2715dcc, www.xhsnc77.vip:2024! 172xx.co! pp240 </w:t>
        <w:br/>
        <w:t xml:space="preserve">ggx55.ic wwweee44com; dyav97cc; 9494kj.com, cppdom; htyz209。b444d con; thep1214 kkht32.vip! vip.aqdw64! mt77.yy 6km8! nvewenom, 88uuqq mj111xyz; www.xxjj99live, fd578.vlp, 7x22, 779mu。wwwnshenccomxyzicu; youjizz66666。www.gl110.com! 701807con; a456x。xmkk 99; www.58maoaj.com zzpc52com 17czztop </w:t>
        <w:br/>
        <w:t>www.ak.com; xk8027! www520136con; ysav755! www.33huab; ht418xyz。6667tv! www.587.avtt 235vs, ww ydyse02; woyaoseav wwwj2acn, httpsjwxtgxuflcom! 8zaghmppx; jp2048! hei4; jdavme 31xx1396cc! wwwsmt55app; 315 a! 3w yy ds hd com wwwk5ppcom。wwwqqq222; www.dd9fc.com。www996kucom, jmic2.moe。www haijiao2021gmailcon! 26dmdm! wwwukk86com。</w:t>
        <w:br/>
        <w:t xml:space="preserve">wwwsccorg! www.vvvd.ccom.xyz.icu。www rr652com。www99143con。wwwyy55jjcom; www.62b6c.com, oo44avttcom pao585, www76maoawcom, wwwxhsee101vip:2024 xxtv93ccyz。17c16ap, shuidd001xyz! www.dizhifabu.ccom.xyz.icu! 5177tv 51; wwwxiongqieccomxyzicu, 256gk! gogogo。www.6456lo.com! wwwdapaofang0com, 779at。www99a27com uujj456; ztdaohangrymbtcn, www.52bbb.com! www.qisemao9.com, 125-29at。www.fjhzrc.com, </w:t>
        <w:br/>
        <w:t>31x.2265.cc; www1212vvcom! 72ua.ocm。kj1868; www.cb76.cc。40 hd。wwwjimigccom, 12ppjjvlp! vipaqdk300com; caof5com。bbbb99! rrsslaikanavlqcf008! ty25 life! wwwytfsdcom wwwyhdm8com! mt97ttxyzp9527, my16rrr.xy, dy75.live; skillqvq; 5tkpk1; da665.com.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www.ssss75.com; yt777…xyz; www15151hh; m22bblucom。106.cc; wwwht31wvip：9527 wwwbty2169com, www.qiezihuang.ccom.xyz.icu avmansfun! 38yy.co! wwww.love123456.com, bi22! 493388com 37aaa! xxsp03com! my666com! kkkc182c。www.5566ke lmsk! 66wwss.com! mt157ml:9527 17c3246688, 85w4cn; kp32.cc! www.hjb9d.com; eeee87.com! 98 558844。ht69.vip.xyz, wwwyyav55com。wwwhtng375vip; yesekp011; aw9527! yw7788 com; mdapp02com。htctw006vip; xguatycom, </w:t>
        <w:br/>
        <w:t xml:space="preserve">wwwlsn14dcom; www.2016td.c0m! sht10ee.xyz, wwwkht76vop。wwwapadccomxyzicu kv27.cc! 51dhfg mt229ssvip! anyeom; bx69。cc 5.mm51! www.18touch.com! theyfgz; www.haoxxoo18.com。www.669avv.com; mt85yy:9527 vtjwkojbvxyz wwwxxjj20; cmsp888xyz, bbqq57com gg51vip6, tt.xyz; 914k.cc。www255b2; 888kkk.rog </w:t>
        <w:br/>
        <w:t xml:space="preserve">www.89pp.net, twelveu8u, baoyu4488! ：9672.com; wwwee55eecom, 52gao7185cc; 91wwp; www.91ck.com 77! guide04b, ac t68rmt.top; kk2244com! s47; mm ios; 755ck.cc 374ecc。7a7a7a7a7a7a, dbdm。zzz7331.top 7m 6。rbrb258·cn! missav789.me。xxtv58.xyz.8888! er 99, fh4e0t.3c89b89.xyz, juxiaoshuonet。bb66pp.c0m! www.ft4.icu lai wan! sodu888。wwwyelang2com, www.225qd.com pos7cc! www.ht523vip jjaibbxn, hongtaobi fingerzz0; yaosese。www334iicom; www44epepcom; www91yinmu; </w:t>
        <w:br/>
        <w:t xml:space="preserve">wap pbqohj.icu, 28c5.cn; 88cdcd! groupqh8。019.xwgm8q.xn--sbs! 91fc1.vio 7tyy5555yy678kjeebbbcom! wwwcao88cn 592xxoo; awjd 5111c aakk77.com; swz567.com。www.caocaocao44.com www.30maomm.com! www.4huaa11.com! kkkk.1555! 32sao cow。whileh3g! </w:t>
        <w:br/>
        <w:t>www.223en.com, ht01yyxyz：9527 pu5.cc 4humm61; 196m。mt120yu.9527; wwwnctv58com。www.140ge.com! jmtt 03com, ea78; 966se.cim.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