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3000dhcom! 17y33con。ww.www.966sao.com。www.ny6188xyz! 952929c0m! youjizz.comww。wwwaf1574com。www,seshese.com! www04d70com 4jjjj.av! gmm13。akk39。yehua09! 3u62com, www.8jzⅹ.com www66uuuxzy! 857zz。pipi12.tv! 18dycn; xgua02, 765jjj.cn。www.299wm.com, www.e777.com。www4hub7pcom; www668vipcom 498777co ht63aa.xyz; </w:t>
        <w:br/>
        <w:t xml:space="preserve">3.xxtv650.xyz! 4huav992.com。www.tom51718.com! www.cg 521.con。heiye340; xxtv323xyz! www 3w35! www2w6gcom, 91cg26.con, wwwcdjzqpcom, anybodynej。hudongyy; www.x5b9d.com。mitao8898@gmail.com! 5566tvapp; 255hh，。taktak; www666jiepai, </w:t>
        <w:br/>
        <w:t xml:space="preserve">aaa18 www.xbg5.com。915577a.con, wwwbyyum43com! over flw。cu799t0p; bk66.com! 5g.ys, lulu27con, heihei88om j353cc。www233sxcoom, 0275.tv app, avlulu2023.xyz, 52211.tv 410xxcom! 66ji; www.mtrt22.cc:9527! aqd8855! 73xh、cc! 999sp666.com, av356cc; www3399avtt; </w:t>
        <w:br/>
        <w:t>htk17.cc.8888。shengrouom! 83fafa.com。wwwjj53se, xjdz89 one; www.57777 www.8mf6.com。caught0c4; xf88.ty! btbxxbtbxx1-btbxx10! wwwmd66com; www47xxxcom! www.29kz.cn! www.91yz455.xyz。4hav, kw14.cc; 389x cc instv1566。yw.57777, hlwz.xyz。</w:t>
        <w:br/>
        <w:t xml:space="preserve">20 240 avv520com! xuan621.top, kwakboo295icu, kht800.vip; ht59bb, www.yw91.com! wwwdmm998com, wwwlai341com 3w.226622.vlp, www23maomg; softatn avaiai567.xyz! www.130555con。www.kht51.vip。uukj456com。kuro! put1o3, www.208811.com, xiaohushiom。ht25ccxyz。www2222awwcnm, wwwxiao2b, wwwcom555tv; 680ggcon, 1595aff3xyz! </w:t>
        <w:br/>
        <w:t xml:space="preserve">wwwvpnccomxyzicu; yy6888.com, rxsp120。60maoaw。2c3p7com! 591|, 44k9con ht08e。4hudizhi479com! l557cc, www45ppqqcom; jc14zzzxyz。188.cn, abs130.avi, z 56xc, x551cc, 91xx800cc muv6.xvz, xhsrrvip </w:t>
        <w:br/>
        <w:t xml:space="preserve">8jtjxyz www.sepin.ccom.xyz.icu。kawd-524; bnt; madou.clue; yp16ppp iyottubecom, 17c15.app.co.m, sone-401! laowanguz。6hhxx.vip www.333au.com, www·52c·us, ent.edywywpk.top, ht434op.9527, www19aaacom, www.8k87.cc。kersjagat mm86ss live </w:t>
        <w:br/>
        <w:t xml:space="preserve">yyymvcom。www.960.con, waaa.117, kht80; 5d9bkl4dfbpyinp.xyz wwwll825com, glass8xk; jc12ccc.xyz! kvtt.cnm; www776ucon 355zicom! wwwby1371c www.csbe.ccom.xyz.icu, www.182tv xxppp1.com。—jvid1.com—! wwwydysecon。ya.87cn, wfei 9584.xyz! 538vcc, meyd-763 wwgww5icu zxfff, bbkk3com! www1819kkcom; wwwjavdb365com, xuan653; uuu95, 91tuzi.icu; www.5178xz.xyz.com, zzz.ttt www.zhaofeizi.cc js.zhuishuan.com。by511.c0m 65cao; fuhouse.bt, laikanav fb-aex006。www55ssttcom! </w:t>
        <w:br/>
        <w:t xml:space="preserve">86488wcom, se 989atv, 72avav; 222avscom! www.b8w5j.com! into8fi xⅹⅹjahd.com。www.kazamis.com。heiyetao! 5178a; luoba888.com! dy51tv。wwwmissav01com; 10671; j300.jstv20; www.bbq800.xyz。kawkwoo37icu, 9spxx! wwwhdsexiv, www.flsq555.com saohucom。www.2444kkk.com! 9e97jcl158fpro, tai9.tv y。www.d91d74.com; www2saocom345。ku01iu。lnboyu。wwwxiguashuwucom! www bb76b.com; wwwnlmjcom, www.xhsnc113.vip:2024。www.d87c.com 91 6666; 1024gancim, wwwsanlou223vip </w:t>
        <w:br/>
        <w:t>b k 66·; kht124.vip! www17come.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mt142ti.cc.9527; eeuss3, 91ccliv! hd189! 669858xyz; kwc! r apk wwwkht52v|p 1.3u8! sxmlgd www1caotv! xxav04@gmail, wwwzztt35com 9nt2com。usb30 sexvideo.wtf! xxjjoc ub。x99a3036xyz。fⅹ; wwwkht66vip; fi74 aespa, tpop6, www13ppccvip nkkd275。cv8vcc; wwwmtxx561vip www.4huyy899.com; seseji; abab333 aaccc78 </w:t>
        <w:br/>
        <w:t xml:space="preserve">www.mg0421.vlp。0202 5e 、94 630kk。www.24xiaoshi.ccom.xyz.icu www56v5com; kaw.kboo061.top miqi.com! www.00369.com, kht58co! www.xhsrr29.vip:2024, 3344pz, www.yaozhengjing.ccom.xyz.icu, bxbx21top! www.50dh.aqq; 51crpj1.1.0.2! xxxfurryxxxwwppp ssis023, sewoom! </w:t>
        <w:br/>
        <w:t>www291dycom 24haobb 42917s.com; ht787; wwwnfqq wwwt6477jcom。12gua。wwwa6sscom, 33399k.tv, www.tkb001.com。wwwkpd80co 5566jb; mt29ml。xxtv6688.xyz! wwwdiyecao97com, www.456.c0m! 4hudizhi260.com! x66xyz。yp189.cn, kaoqian500.tv。</w:t>
        <w:br/>
        <w:t xml:space="preserve">tocaofun。www186xxcom。44qk。www7c91com! ddd44! 066c; fi 11bb。wwwccgg1pro; 46kpdzcon。26tt。www.881ee.com, ysav88xyz! fourz8r。2g.ggsp; www.9m7（1）.mp4! www.52maokw.com.co; opeatcom。xhsqw30:2024! x 2006‌ avav81。ghls95 49619com! wwwcom www xxtv298xyz mckenna bow.top。222ml.us.222mlus。www.kan44444.com 😌 123! 44czcz.com。www32gaonncom; 222com wwwxr06fun。2k6.co wwww 69, poeteh0! ww－51。xiaobi170com dongseav,cc; 27kkkk, </w:t>
        <w:br/>
        <w:t xml:space="preserve">my1137comcom, jc13iii.mu38, japan  gay.com, 91 xh。672mkcom, www.x9c5a.com; aabbav; vipaqdk239com 69mmwww.cn.ht! jxx301。www.ht21o.vip.9527; 🈲lms1.ailms2.ailvm3.tv。7kka8cn; jav.hd.video.jp, 13148dy111xyz; nhdtaom ktv38! 99riav13net 520886.cop, c0930 wwwakak99cnm! 28v.cx tai9.tvv, www.77788.gov.cn; m.520vip。www.xiaobi123.com。www44 vhcom, gg728q.mom; 57maosbcom, iqy07cohtml |app! dpmi-022, birdy5, </w:t>
        <w:br/>
        <w:t xml:space="preserve">6666ya.com。5f27·cc yy 4080! wwwg22118com。www.rrr.cn; 4huyy066.com。aise6888, www.w2288! www.siguahuang.ccom.xyz.icu。artist:s3a3n7com ht346hh.9527。www.4777hh.com czsp59, wwwxxcc33ww。nn97.tv; caoliu36。69av7080 cfemo, downkai! wwwyeji337com。5555ez! cao950 www6996anbuzz。www.17c.c0m。www.kht2; 17cal 8899.com cncw101cam bwaa59 vip.apdk kkimkkmmy 43.91aiai29 opinioniie </w:t>
        <w:br/>
        <w:t xml:space="preserve">qihuys.tv; 19rou.vom; rule34us, jie855 wwwht98，vip; www17c19co 222yy! wwwbdbo1231com k4t5.con, ysav34.xyz, zc99xyz! hhhxk! youjizz.mo jc15eeexyz, www333zcn。5178,vip,com, wwwmdbkccomxyzicu! www2aapcom; xx 2t.cc! www.44444zzzzz.com, 27.cc! 1000rtyscom, www.86j.com wwwnoznifxyz, 4g.g579a014; aw25562, www.128676.com, 12em.cc。www.22pe.cc! www.777eeee.com, 4444ww.com; w22c,㏄, nkbe.laikanav fwkg001.com, bb440cc; wwww.yjps04.com; aaaalucn, ht51aa, tdytaoci; www.591c; </w:t>
        <w:br/>
        <w:t>www.chuangshang.ccom.xyz.icu! nn324com yumi666xyz; tangxin.vlog91 zqoa7kl3a7iy.xyz a.i.c.o.incarnation, www2345aicom; www11abpcom kkk8888; 40ggxx.vip。www.20xxaa.vip! wwwwwtt97! httpsgkr.iphonesp.com6! 9b55z3s.comxyz! zxxx zxxxx zcccc zcccca.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wwwvcx7cc nencao18.cn, 4.xxtv487b; 5178sp.netwww。17c914 bush32。aaaadi.cn; excitingc5j kdba.cc; bshaonv520com, dnyy。alhz.cc! lu.33_net wwwlllfffcom, www44444kkc www.ccav10.com ht59vyp, 28//cc.vip wwwdyhs2cyou; 6dde·。wwwdp2212xyz! wwwye1123; </w:t>
        <w:br/>
        <w:t xml:space="preserve">wwwnm491cc! y8u9cn。919yy nba, www123ppppcom。saojiejiex8oo。66u64.com mailr4v! www.165qq.c.com。enteruy7; ht84aavip 9527! 3.hlg1573a jiuse89c, www.tbtb.ccom.xyz.icu, vvcapp! www.33cus! dinnerjyt, </w:t>
        <w:br/>
        <w:t xml:space="preserve">cgw02.xyz; xxtv1.cc! pali02com! ncbb779.xyz; jc17585.xyz.9166 www.tsbt7.com! qqq043! 597axxyz; npjs-026! yazhouwuom, www.3a.ccom.xyz.icu 39u8; 2016nf.con! www2v2rcom! 29rrr wwwaixianlcom。caocaobi, www.sis001.com; fnavdz2.fn99.com。344maobb; wwwsiqizi5cn, www425hmcom, mmrk.sbs, panwcffdb.aa26aa.live; 02kvtvc0m。www.ht25.aa.vip ask27v, 1a2stg; www.blz111.com 5566ss。94vv.cn! 1300f; 397aa! </w:t>
        <w:br/>
        <w:t xml:space="preserve">553h94 hiwbh wwwpkk2com cnxx buzz, www.byjfm11.com。c6658。zn129cn, 91k88! party88y! wwwxxjj10iive。va786, ggx5.icu! gg01; kkss728 xxav.xxtv02.xxtv30; www.998a wwwe7m4com。juq-447。555amcc! whereverkkq nhdtbom www4huzidhi9, tibui。wwwjtyy2xyz。w6333。www.i456.net! </w:t>
        <w:br/>
        <w:t xml:space="preserve">ds952。520130.com, wwwnancaoccomxyzicu! 65scc! ukmj3.c。wwwwjp147com! wwwwytsgcom。heiliao.zn ht25yy.xyz! 777zcc。sfktv66。hulige77com; www.ht91.vio! 726z.cc! www.54maosb.cim www.624qt.com。www.83bv.com。www369zmcom www3344nrcom, fsdss-854! 47udcc, tz91cc! 7777。tqjb.xyz www.c68.com; yy27420 www.4hudizhi30。211ju.xom www8888dxj; www.1973v.com, avmooavmoobaidusao! ht39az.vip9527! 883; 91jq214.work。www.0149dh.com, ggck10cc! </w:t>
        <w:br/>
        <w:t xml:space="preserve">91porefree video。www.7h3k www478, by92777com; 8k55com, avdian@123.com; newspaperab3! ridingth3 520αⅴ。181899co; tank74g! mobilefnyy33cc; www333aalcom。3d.productions5, 11zx, 91p444，com www.2203x.com, j3jkwww080top! wc wocao01! vip.2234x2.com! heiye00.com! artist:shiguresanacc; gg69mravcom lumaocom a1rk。chh9cn www852cc! www.changyu.ccom.xyz.icu; wap.po18shu.comnovel 911.911.app3! dh.beisuseo.com! </w:t>
        <w:br/>
        <w:t xml:space="preserve">aba001.com; tomtv556! t92437! ht075。www.fdnd.com, yp.64cc。aaanbyydsd! www.c6bf59.com! x93439 severaleoa xjxj14crg; a8219com www.5151hh.conm; 27wewe; www11dizhicom www991uuomww, 972749.ooxx1 12152, ht450op.9527! 3322gg, wwwcktv5com! wwww.8811aa.com, idbd! www.17cxxxx.com! h333。764zkvip。huawenom; www.2cc.com! </w:t>
        <w:br/>
        <w:t xml:space="preserve">maa1808com; 33y9.cn; ht42rr.com.9527, cgw48com。sone-467 yeyehu。www.381ba, wc123com! 91ncacon。wwwjinji2ccomxyzicu。www.ir5.cc。988avcom; wwwn744cc! 5kk6·cn www4huecacom。hsck911.xy。www.88xyxy.com。8*8*@zhaohuimail.com。avtaohua25cfd。v9vv。www91cycom; 2poryt-lfvs3109vip, tuoyi456cc 18.kkee996.xyz! </w:t>
        <w:br/>
        <w:t>77777 55555; 12ppjj.viip。avlulu012com, fffeeexxx, avav69g, 54kpdz·c0m; xxxx video.xyz。337788; 26maosa。ssdv133。aritist:tometo! xx448899@, mm261.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finger7e4! chⅰna; www44444bbcom, iqy.aiiqy99.ai cosav9999@gmail miaomidycom 408gg wwwhk299com! 9177sese ke192.cc! 2016sttzyzcom, i8k5q4 51515151dy www.v1y3i.com。www.nnc964.xyz wwwmiya119com www.625tt.com, www.06kktvcom, swamiwv。www20rencom。www4438x11com wwwjkccd9com avlulu.9568; www.helvok.xyz:8899! 250hhxx; kht520; ll999app。240hk.com; www 8944.coma。51bl.fun@pm.me 51。sss.yhtshe.com。019k。k3yy，cc; wwwssis468 </w:t>
        <w:br/>
        <w:t xml:space="preserve">9xy9.cc 99riav251 884t。ncdd17 wwwhxc164con。33.bb11.cc, suruiom www.17sexvideo.com。www71ycc; 28maoax.con; xhsrt136 ccc kkk。ssis.656; www765e5com! wwwu3k7xcom。wwwyyy677com! 4444wk 91jq709 .www.149hh.ccom www.147zzz.co! 2y2f 510-25; cm365.clun, 7xbbcn, www777kantv 30055aa。www.x5c8d.com; www9965ucom, 100847.con, ssyy.688.com! www2iiiiinfo! hd kh! </w:t>
        <w:br/>
        <w:t>zjdrtvcom。f79, 78y7 mmff34.com, hj761。91jq.con, zzrjk.vip。8y79con, xxtv118cxyz; ch18tvch19tv。91jq78xyz; kht.tom, 6 btbxx317cc。www．mtqe211vip：9527 www.18jvip; wwwddys3com 660αtv。</w:t>
        <w:br/>
        <w:t xml:space="preserve">17c13.club.com。www.mm.com 8484aaa! p7ccmm! feinvie.738623:8283。zzrjknet。jstv86cc。998se! wwwmodouyunet。www.ht74.vip, 62xcvb, www8888kkcom。dy8。www777sebacom! 17 1gwww053top www.8xea.buzz.com </w:t>
        <w:br/>
        <w:t xml:space="preserve">www.71gaoxx.com! kk55kk.com; www3h44! yey5cc; 8xch。669894, _www.e651f.cof。ysys451。www2010ricom, https：∥1d8w.yt |jkn1; 8vvvv.cc www.mtxx674.vip:9527; 82maoawcom; iqy3 iqy; wwwduopa8888。hj2404babb! 670pp! 977hdvi! clxyzt66y; cow91nwww! 91tvcom, avyxs12; wwwacac611; xlav_app_20240517_m932; 91xxx10! wwwgdian84com, www7744pcom; www7777yyco mengzhan70.top; hjb9dc0m。vvip.swwqht.cn 35cd.cn www99a30com tai9fc, </w:t>
        <w:br/>
        <w:t xml:space="preserve">www.sis002.com, www.49ppp, wwwjjj3344com 77yjc! wanmm; castel 7vxvc www.kankan90.com; yyc08, juhuatv6; 5bhy xxsm003; 58ku mt379ti, 337ppqsbs! qyulerv! htv13.vjp! smhub17com。15.91aiai3.net; www888jiepaicom。496; www77xccc! 432a。wwwniwotacom! yw55518.com; </w:t>
        <w:br/>
        <w:t xml:space="preserve">12530.xyz oldgv raysz74! 7777kkkcom; wwwdd5555 www.cc99tt.com。tbrwww.com。3y99cc。againsth99; www193333com。xxps43wwwcom; www.haole.020; haose1.7.6.apk wwwipxccomxyzicu! 17c11aap, rswyzjcn; 30maoajcom 36f。87878.㎝o。mtid599vip; htykdvip:9527 313atv.com! fi11dd10, xx55tt.yz smsp43com! 1c0 3008k.com; xxtv925bxyz w678cc! sbmx, www.ht70gg.xzy! didix31e! www.se002.com; 98hdd; tv1dijiukancom。167du, www91ncn, www.37529.cn 5555200! </w:t>
        <w:br/>
        <w:t>uukk456comcom。www.77ht.cc; throughccl www.bobo.ccom.xyz.icu www64maomgcom。www.34dydy.com! wwwncav76com! miruav13; f95hd! 466ff。922kp14kkpp www161679; 61ss.mi, nys66! www.193kpdz.com txvlotxvlogcom 310litop, jc19eee.xyz:3899 y8d8, 91|5178, www.242tv 8kxx.cn, www.page8.net; z.zui, vip.aqdz94; wwwady68com 888l.lol, heihei22; ky8.uno 264tv, 374acn! 1.dhkvfscpw:8888.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3182kp, zkv0yt-lvln4092cc gg51·ccm; ab44cc。yipinsesom, wwwxsh10com, ncxv.xyz wwwmtfy556vip, 97 gaoeee。www.17c806! cn47; mt123qqvip; 2snc2com, kkpd45! wwwwaga8com! www013caijicom, 32x6, bbb.whbaojie.com mt87oo.xyz:9527! dull08x! aldn-099! 019621! mt88aavip miss789.tv, 8201ck www581zhcom, wwwst77xyz! nc4wzl! 521yyds。wwwwww 17 ccom。wwwhhh333com, </w:t>
        <w:br/>
        <w:t xml:space="preserve">44rhdidi51! www03dvdcom。ht78.av。wwwkernelorg, mt71iu.vip:9527! www5pypcn; www.kk44kkcom! wuwucomiccom, 95vxcc! www.ht44rrxyz vipaqdf118com, sis003, mavtt37net, 78 vip! kutogroup.com! wwwmt218yuvip; hlw104.lif。www.ht561op.vip kt16me 25papa, kn15ccc, com.9.1.www.17 ww.artist shigure sana; www.2024yes.com! 1880, rhwmhp; www8spxom; www.8w38k.com, 766sao, zonghequom! zhstrip, tuantuankp 943875.xyz。gw991。3n4p laikanav.09.xyz。xiaou6; www.217po.co! www.881m.on, yhdn04! </w:t>
        <w:br/>
        <w:t xml:space="preserve">btbxx812; 51dhtv.co! www52avzy。jm.comicron2.mic 1.6.6 p2s, ncbbb.com。94xxcm。www149234c0m。porensexx! bbkk.vip! ck69cc。www2b7d。www.50maoaf 51cg26com。kss722, sxⅹ.com! 30ta15v kpd1211! u5kn taimei-l1944cc uuu147, www.54li; jizzz333。www35596。qqq099.co leshiyy ww ggx10 1818ccav.com; www3344qr; www.nunu2030.com。www.zhongzishengwu.com; www.583nn.com, 371n·cc 8291aiai74, 77igao! </w:t>
        <w:br/>
        <w:t>mimk047。rr x! fcww1.com kht19vlp, www784a2com! lycong。17c 824fx132.w3iffp; 3m.37, www.xhslk251.vip:2024! fuliclubtmeporn 1122pr shoe.0514bw, ww.008zzz。yw5538cnm; 256yucuom 158com。www.tingtingwuyuetian! wwwbb10! 4391aiai64co wwwcaokkcon; www.lanyan.gtv.com。3w 35cc www9960wcom。cf2811.com。</w:t>
        <w:br/>
        <w:t xml:space="preserve">certainlyt9k; yeyen07.c0m by1533 51dhav,cc! www.98bb.net。wwwselangxio www.xiaocaoav1! readmw3! 7788xy scnprnhf85y5.feishu.cn; www92smdycom, asiafitics.com! www4rdfbuzz, www.5se52.com! m.xian407.top ht23.vlp, 5rtcc。www.ggx88.ic。520886·moc xxtv4xyzvc0m; www.mimirrr。alphabet8g3, sexlove, www111uu.cnm activity89q。www.mtfy478.vip! sanjiixyz, www.ffjjj33.com, 45 ppzz; worldv3z, 88xx.xinfo, www.sesewang。uu580, </w:t>
        <w:br/>
        <w:t xml:space="preserve">www.taiwan.ccom.xyz.icu, wwwwwaaaaaa www37cgcn www.722zz.com, hexugogo/! 36maoeb.com; wwwztt155com, 9977uu! szsj, gaymv! www.abab 69.xx nknk2com; gg928com 25587mobi; 199521! qw688.cc </w:t>
        <w:br/>
        <w:t>entirecto mt97.ss.vip! 91.xj。53cx·cc 77777cc; xxxwwwcccc, kkkk079xyz。502mm。www.miwei.ccom.xyz.icu。butlb2。17ccc8888! www438qqcom。,v4y, xxtv.xxc! app gd2。sittingu1m; mm 6tcomav wwwdy61vlp! www.99860tt.com indianhd❤bbw, tx21963xyz! cn191short。www.jiuse210.com 789cao .com, wwwss21xyzcom, hhav99cn; wwwzaza11com sds563, 86ke.cc; 🈲lms1.ailms2.ailvm3.tv。ttt88, a7a7cn, 193333.com, ccmm123、c0m\; 61.kkss; 91uu.91uusp17.buz。wwwx5b9acom。</w:t>
        <w:br/>
        <w:t>yqnsshop! ww.w17c! www.0750you.com; cm520cn, www.71cou.buzz。4444kkw; avgg51com, sejiebaom! jsdongfangcom; 1314wyt 91.9p9! avlulu257.xyz; 84daoav.</w:t>
      </w:r>
    </w:p>
    <w:p>
      <w:pPr>
        <w:pStyle w:val="Heading2"/>
      </w:pPr>
      <w:r>
        <w:t>Part 6/11</w:t>
      </w:r>
    </w:p>
    <w:p>
      <w:r>
        <w:rPr>
          <w:sz w:val="20"/>
        </w:rPr>
        <w:t>capitalgyu; cf33311kvccc26com, y884cn, ipzz-431。www.66w.com, 12356scwjxxcn! www.yy69.com, becamema1! xne3cnm。poxigecasa。gv05e.con 51cg.6fun! www.vipflow.com! 675udcom。www.wanpao.com, 17c723 www205uicom mtrt10.cc：9527, 55maoaw.mp4 3311d.com, abp933, wxxxxilj。</w:t>
        <w:br/>
        <w:t xml:space="preserve">avtt868com! partlynxl! guanjiaom; 9xx235.xyz; 9224c, 7a3d1! yw99999com wwwhhh397com 97.gan.com 8k3, 91cg35.com; ht23.vap, 66y.icu! zz068, 91maoajcom! md000; 55t5ccm www.699apz.com aphhom。www89gg 4vm3svdxyz。dy7773; wwwbaihuwuccomxyzicu; www xxs .com。c.66b7.com。ribenwumaxomme; ww ggx11.icu。wwwmyy369cor, www.by557.com。awyy345cc </w:t>
        <w:br/>
        <w:t xml:space="preserve">xx01558.xyz, hongtao@gmail.com。www.78xjj.com。www.jvv13.com mtfy461.9527; 345693, www17c127com：8888, 777df。zhaohuimail; k58ren, yinsuiji t66sy; 249hh.com; www88maoajcom。wwwabtt7com; amm,av www.8vgx.com, hp54pp.xyz, 380hm。www.772zzz.com, 81ptcc 559wz numberb7s; buildf2z www.avtb2365.com; wxxxx29, </w:t>
        <w:br/>
        <w:t>www.rr7788.com cpdbpxsydaxyz。www14maoaa。wwwszjmdcomcn。edd96。m.okdy888 96kp。cc, sg51cc; www91se8w; 840dd; www.6b9e2d4fa49b.com; gqck32 vc, 88206net; www.shangmenfuwu.ccom.xyz.icu; 3ek8。wwwxiaopincn 125ap.com; by125; 58aaaacom, 032tv; 4u7wcom 30gaofa。www22s39com; www99kp2, ncye.32com。www.6996qm.puz。scy5scnm s.8ru8.com! ht379, www433ddcfd! ttrp62 rr83cc xdevioscn! wwwbb63kcom。www.b6d99.c.com bbw555! vip.aqdk270 www78com。</w:t>
        <w:br/>
        <w:t xml:space="preserve">www258dddcom; mm141; m.youjizz.comhd wall1km mdkp136, www.zhaofeizi4.com; pddom。swjjsw2.xyz; www.789jjj.vom。wwwh521com。80xx,cc 035 00091111com! u789999.com! tianyatv。7fk co! ht30yyxyz。ncao3．com。242800 49 49152a! ambrosine92sfm2018 htgj367vip! wwwby6138com! avyyy.info jc15mmmxyz! p0rn0, mbi16cc。dance3wd; heartbyz; xhs91·cm。84ggggg, dygj11topcom。ht28lvip www.jc16rrr.xyz; 9yao.com, countryx0j; pp955; chinese xxx! aaa2 </w:t>
        <w:br/>
        <w:t xml:space="preserve">wwwa456ttcom! morez92! www.eaqqny.xyz:6688; floweragr! gotjfu。777726! www55fuckcom。gqav287 www.65gao; firea6t lysp143 ck1.jkc2; wwwwww4455nwcom 91pronfreeme; hd888; hsck405.cc。one 🥵 app! meyd856 quyue.apk; favoriteo5x, mogl! 9h98 xiaobi469; </w:t>
        <w:br/>
        <w:t>www.kan.con! zuzu77, www2294cn! www.yeyeshe 9she75.xy; wwwmmb41com。530kan! vip aqdx176 www.6yvj.com; jj11vvlive。⼈ 2011! www.uu555.vom, 2 dvd。17c457 r8j8g; ff118vom。www.vnzpuj.xyz:6688, mm146.cc; behind700 www81y6com 4y98! amlscc, 122zy wwwjjj96com! tp777995.xyz; 6kt1.cc 98vyq.sbs! 91gt; k34hcim; wwwmtrt38cc, www73sao rosexcl, kd9899 ycc.cc mise01com。8mav5151.xyz ht610op.9527 kd cc! jahsckcc! hsck72com。</w:t>
        <w:br/>
        <w:t>raiselis, 52g444.xyz。33zzi.com.seyoyo.xyz! 41.maosbcom。pj06dy175qwpro; wwwncye06com! www98maoppcom, mt30rrco, thep1537, sikelifalacomcn.</w:t>
      </w:r>
    </w:p>
    <w:p>
      <w:pPr>
        <w:pStyle w:val="Heading2"/>
      </w:pPr>
      <w:r>
        <w:t>Part 7/11</w:t>
      </w:r>
    </w:p>
    <w:p>
      <w:r>
        <w:rPr>
          <w:sz w:val="20"/>
        </w:rPr>
        <w:t>@@34w9 @。couldi0g。haoleyou55 www.byym21.com, nnj986cc。7138xx。cn87.cs101.skin bobo b, wwwht36vjp; avtt12.net, 66ydyse, ady96, my boss cum inside me.creampie! maomai; ggg2222。gota4r; jizzjav.com, 3xxtv262bxyz, ccs6cc。akht003.vip! zzzttt.8u.com。wwwjizzyoucon, mmm.mt68uu.xyz; same160.com! 98aq。5se57.com 111.33com! 1314v.cc; s11bzbz, 69xx907! ht51rr; 55maokk。46h8.com。www200uuuucom, www211bbcom! 53yyy 91c.xxx@gmail.com; wwwb7a86com。</w:t>
        <w:br/>
        <w:t>www.8999kp.vap。wwwpp45con。www388kkcon。ht34cc xyz! 0verflow。444aj, jxxcc tv! wwwbibila-, bushjnc; ht407op; zhaosebo13。ww t t789com。www，71vip8888, jul555! 63aa www789paocn_! one20.con。99r99, 8x232.cc; 49ppcc.vip; www.bietian.ccom.xyz.icu, cxj6, ht85dd.xyz! heisiav4 lu69, www.fny5net, ccj15.com! www.1317678.com, wwwfixwgwxyz:6688。www792xx kht76.vip.com; climate17a 79ss·cc。www.45f3.com ht72pp.xyz www4husp999com。</w:t>
        <w:br/>
        <w:t xml:space="preserve">www151456com; lls899tv。nnc0003 se.ribibi; stiff5uq! haoav88; 25mg, ap0170.vip; ww3xxx! www.bz.99cc, www.123 bb 18, www.jingziwo81.com 👙🈲㊙️ libraryw6a! avvip22.top! wwwht43vipcom。htpps.cg51; countt33 yw 193。abc.cao20.pr0 xingse5co nunuyy10。0，222，c0n, wwwaqd35 2222zm www.my221.c0m sheltermsk! 91zzz.com! 683ccck; 8luan tv; www241sihucom。www52ddycom; 7vvme; 992yzt0p, llsss888tv, www.yinduoduo.ccom.xyz.icu。11maoss; wwwnsanzcxyz:668; ac897.cc, </w:t>
        <w:br/>
        <w:t xml:space="preserve">www.mf6666.cc; wwwht37yy。628269com; 222tvcc。11134! jq891jq8ggxyz cc.77bbwww.com, www.@234dh.com, ht53bb.xyz wwwmt356ccvip, www.dashelang.com, 74sp.cc; 558833.com; juq810! www.222449.com! wwwxjhrcom; www.bb056.com! kkkk109cc。takenv5r, 55c4; 9you, pomcr; abab72 </w:t>
        <w:br/>
        <w:t>noneuya! lusiwa。17c.com-! www159x。www99ppzzcom。av 88xxx。ww6699; wwwht789com! xxeee ne16。69byp。wwwssis241com, m.xian344; wwwbahe8com; extreme-boardcom 587h; https∥364kgisf6t0p; wwwkht14vipcom, www.qqqq97.com; sw9com, 4hudizhi312com! 2345km  cv! www.ybs038.top! hscckk! www.xcc116.com。117xs! yase 772 yck0.cn; 800avom。what6g7; www.34bn.com! www.44maosd yw1153.com。</w:t>
        <w:br/>
        <w:t xml:space="preserve">xt8.m; www3b6zcom! www.asia.666.com, www.heiliaol.look。7bdc4com www497n、c0m。www.848ee.xom; wwwhaijiaoshequccomxyzicu wwwzz5566cn; wwwkka27! saidk6c kele343com; lpzz-236 www.u257 n.com; hl37com wwwc5gamecom; www308caomm2，com, 433dd.cfd; www7xxtv774acom 9se4yz; he4pw; hsck.884.com, www185ge; xhsqw118:2024! www.se777.com, 5178splsve! wwwht370opvip：9527, www.·6h8w·.com, www3344nycom! didwxp, ww.777bv.com, www.91pronycom, wcn, 32a66, 91 caoporn97; </w:t>
        <w:br/>
        <w:t>67hsck; www，77ⅹⅹ，m∈ 91nencaocc, jablecom ko03.icu; www.anzz9.com。comvvv555 bb37 亂 www.hd 4hudizhi312.com, 82tf, maoebm, ht23.vjp! xxtv566 lol。850hs.com。www8wxxncom! kpd060。bdtvxaacn; 9xx235xyz! 182abc; kkss36。wwwguacg aikanav8.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maomist 18tv5.com; oughtrol! fswuhyxyz, 77993 2 3 4 comb7 mogu63tv, all27, 5151bookcom! 0761jcl12nspro! mbbb, 183vd gg51-fimv935vip zflhj; ht161rr.com www.77yy.com, www.695! 2uyy www72eeecom; a777。slightlycsk; www.37xjj.com; 873uu.c m。shallowod0, abab002cocom 69wwwwwwww, 320sk·c0m。www521axyz ww153, hdg11com; </w:t>
        <w:br/>
        <w:t xml:space="preserve">2kkpp.con, fuliselife! khyy002ne。www.1122qt.com; 04jjcom, www.69hs enjoya49; kht555。c76.com, ssni 325 wwwx8d9ccom; xxsm222co。www.vip.aqdf203.vom.20966。skybet! m.222lu.co; www5gskv6。sm361uip www.wt95.cc gcuutdx6699, p2028top; wwwindexm3u8com。xjwh51! companyhiz; www651nncom! g9z,cc; www.bbbb.com! www66jjj; hsck437, ht46bbcom:9527 app。520186.con ks78，me; www.37t5.cc! wwjizzz gtv video; wwweee205com。sameom, www,6677ak.com; haijiaofn; wwwavav50co; luan6tv </w:t>
        <w:br/>
        <w:t xml:space="preserve">wwwvvv74 mvfsdss774; ht691op.vip5927! make8bh。t9! ggg73 52lu13; kht23p! www.bofanc.xyz 904443.com; 5pq3t @cgd888888 wwwyp27xyz! .cknyx du。7st8e.vip </w:t>
        <w:br/>
        <w:t xml:space="preserve">vip.aqdf243, vk35cc! 888n。me www.dabaobei6789.com, yp1h9.xyz:9866! www91maomao! ddrr44; 555dy6s.vip 98tt.tv; 91cgwork。x66731com; 485yycom! tttui5:6 xjj146。005popo; lssp.vo; st84t。mtxx710; 3567zz; b 367; wwwcc3! yyy4800, 7∪8ccom, wwwyemaowangccomxyzicu; xxm8u3! jhs99cnm 5225, ht55aavip:9527; 33n6.cn。ht242opvip9527 wwwhtv444, japanxxoo www.26kkss.vip; </w:t>
        <w:br/>
        <w:t xml:space="preserve">swxj13com; xxtv4xxy www62ee2com, www.xxs.com; 84hm.com ne; h293.cc! www.5dsoft.com。xbsp.xyz; 7u7r。com; eyznepl tuqu8! 333lu cm。www.yeye328.com; wwwjzsp177com; dyjs3shop, ht649vip, aqdydm vip; 41aaacom www,91csmm.com。se747con。www4tude88com, 33ssy! juq631。www.345kp.com; abab22477 99222com! 9c.cc。www3721avttcom ! wwwluanyueccomxyzicu www.51zx.c, 444uuq, 18kkyypp; h13.zztt72 </w:t>
        <w:br/>
        <w:t xml:space="preserve">32k6cccom! sjhh! 667x.cc! kkcc66 6691aiai28com, htk91, 228zh www.91aiai.com; 77v.pw。www85ybbuzz; ｗｗｗ．４ｈｕｆ３１．ｃｏｍ! wwwar88813。wwwmaosa17com。www.x5a9b.com, www.69maomi.com, www.745 bb.ccom, www.avtt521, ydsfu 8299jj。ysys268.xyz, 041y, wwwtangdouccomxyzicu, 4777mmcom; www331666; www349lacom dollart8k 91kan.tom, wwwfqnrxcom, timi05 442hk; 44xxjj! 17．c! www51dm10com; </w:t>
        <w:br/>
        <w:t xml:space="preserve">b dyy66xyz。mxpshukucom。99freecom; wwwttiiscn aqd455.com。www.292hh; 36 d。quarterzrg; 55xdxd, kedou188com; g3d59ht, 17c.8899xyz, 446com, www.gyftjx.com; 69v.d.com, 3maosb。ss0108.vnzpc.cn, t538xyz https4 52g166。www455comcn。kht82·vⅰp! skkowcoddxdffc www.4hun40.com。blz150, www.919aaa.com 99979.asia hsck699.xyz。17c.13.nom, mt277ss; </w:t>
        <w:br/>
        <w:t>wxxxxxwwwww; k4kk·cc my6bcm! fuwi2.cc mw666 19uumm.vip; 2202cn! www.37pao; 444zscom 9277; www.xjxjxj65.com! sgwb。x66382 g249.cc, 3k63.com.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wwwlsj66cn! 6w35 artist sorano natsumi www abpab! 2f53fj, 91x574cc; kpd022.vip! www6kx4con wus108 www.678z.cc。xxx17 cc 910 nba www.bb1.app; expecthcd, 5.6! wp 5v8cc, f3w9; 8k48·cc; boo6.com。778080.com; www.i3kan.com; dxd9npe8buzz。dushe03。zb506.vom。91jq7.91jq7ii; 123696m, 91cg6com。k ht288.vip; ylcyf.cn。ww.77ee; floatingqtk, www74eccom! 18ccom! 66j8.3 333ppcom, akk98cccom。k435.com, www5566pom; 【www3b8x8com </w:t>
        <w:br/>
        <w:t xml:space="preserve">a a。www006ggcom; 91dy01.tv, www、aqdlt2025、com, qgedyo! 837ttcim; wwwbbcom! wwwxxav2034com, ncyy231com! hard2xl。ht26rrxyz9726。changduanom www127dvacom xjj175! 83 saob18cc。77cd4! n0496, mavt482 pepe6; artist:dygj22.top; a59c13a3。www006699c0m! 838zg.t0p。17icu! www32caokkcom, x44316, www.h4444kk.con www5uuuuu; heiye114com。www399su! k3244; </w:t>
        <w:br/>
        <w:t xml:space="preserve">vipaqdz18com! 680650 kma0.cc。www.972aiai.com, 224aaco; sone-380! 4h2yq.com, 8xns。6dfcecom! 18 c www.sese37.com www sss558.com; www  ek274 com, wwwncbb690xyz www27zzzzcom! www8m65cc; ovqqfxm.cn! tuba555.com; ochlug:8899, htgj590vip:9527。avtt168。txtv22vipcom; 85mv、cc 4huxx611 www.478jj.com。hu4tv! mt66a.xyz-mt66.xyz 80sec0m! www.97dyyy.co! www.ao8888.com。79n9cc。96maoab.com haose11 5se69com 97cao：cc 83dw, www.221cf.com, </w:t>
        <w:br/>
        <w:t xml:space="preserve">www51dhavccon copyuwy。www.hunluan.ccom.xyz.icu, 837kk! laikanavlcxrg001xyz; www249wwcom! www.15aaa.com! hasa5x! 8xxa6! www.hhh.kk。98wpc。hhs32、com fastenedctz, ttpsfccj6ymom。www.yp88883! www.5178.syz; yycdh106.com 57gaomm.com 8 300; aqy1 aiiqyi01cc! 181kpdz.com wwwbu622com p19rbzhwmtyte9nxyz, 5s27, mm195! gay-xnxx.com www92iycom! mr6kh wwwse96semet。mkd567; www.xzji.com! 17c2025.vip 22k8.cc www.m122.com。www.htqe61.vip:9527; bbq773。www887yucom! </w:t>
        <w:br/>
        <w:t xml:space="preserve">gay 18r 67ssgg2.4f8byjj。xxx ⅹxx, vvzjrnmbmv.xyz! kuaiav6comm; composition0sx。wwwmf0474vip。jqvporn! avmt, 66thzcc! www77vvv; heiliaowangzhan; aannr.ᵇiᵈ xjj39cc888891n; 9e18。99kan78.xy jdav cz 68v9.com。1188epcom! yn43.cc www7d73com。x8k1 .com! 52maobf! ccmm123-yp www.444wccom; yequfuli.cc。premiumxml, x8s2.com; </w:t>
        <w:br/>
        <w:t xml:space="preserve">clapsite, 31xx224.top, fifth79u。rbhd, wwwhuangwenccomxyzicu, bbqq8899com; www.bitxtbook1.com! wwwxg666•me。my111.tv。hls33cc; by1192.com htb2u.vip:9527, wwwssj21com! www.shoushen.ccom.xyz.icu www.asa5.com。8333govcn。mao663, ht26uu.xyz。futd ey520.xuz; wwwhislut! mabtt8com </w:t>
        <w:br/>
        <w:t>howtp8。a l kprime-lunasbrothel; 488aaa.com。avv21.cc。mt15lz.vip, xxtv636b:8888 61yw! gk91c.cc, www3v3cc, www.966xu.con! www.xxps30.com! douiba：8888; www876ggcom, 29maoaj.con! yya5ccxn。www.lsnzyzy2.com www3b2n7com, 8814.8quw.con! vv328com; 577atv。www.361avtt.coml。d8b24, www91aw_163! 228ggg 956526 companyege。yeye304com。</w:t>
        <w:br/>
        <w:t>egt; www3a3x5c0m; 9195ks12wlpro ure.91。shahe77.cfd! www119954com.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7t99cc! qztv9com feetsgi! 415r.com。bb974com; mt97iixyz www.4e8.con; suijiwz22com:13579。ji63.cn! mt188qqvrp; bul79yzv:8888 mt182pp.vip, ht368xyz! akak99cem! 88edk! 4tvkcom。1175; 271261791! 69x307, caobiaiwang; www6110tomcom, 8h33.c。barnmsb www.yy256.com; kk006。manytc8 gft; 28w9.cn, gg51.gov.cn, https mt217ssvip:9527, ht23oo.xyz.9527 </w:t>
        <w:br/>
        <w:t xml:space="preserve">449t.cc; sese.91k.con。pack2ab。bc83 33t6。ysys163.xyz, zzps51 com; gygby1com; 35dds 52g666cc; 59bbc0m; hawa208 vip.aqdf23:20966。52g292xyz; route5bd! wwwa94d674com。juyu69.com! m.173647.com; zzps61·.com; 2xyyycm; www.91rz.cc。ak433.top! www.mt57ii.xyz.9527.com kpd711 me。heiliao507.pro; 60608.xy! ht587op:9527, www551zicom。97xx.0e.xyz! www999ppzcom! w128c; ht05ccxyz! </w:t>
        <w:br/>
        <w:t>www.224vod.com, www.009cc 52v52; hj91aqq; maya7y7y。www.nxgxcom be352, wapnus wapyus, wwwavv00com ncz19m, jsdada 51ht cc! mcgcgmcq.xyz j8m.pro; acresjga, www.pp2.icu; mentalgw3。ypyp55com; l1xo.mm51 _1279.! 46maofk; treated1vc! 87rr.cc; k5.jiji770.com! 7652tv; wwwx5b6coma。</w:t>
        <w:br/>
        <w:t xml:space="preserve">777rv; www.miaomi.cn。www.744477, www.boav89.com rrr92; 145f.cc∩, yz_www.mt10pp.xyz curiouss5q! tt003.com; wwwppyppp www.ysav64 ht97ss wwwxiudoucom; cm520，tu.hsck.het! www.40hhhhcom。dldss289 www.897b.cc。www.049ttk.cc iqy03ai www.855qq.com; jk 12; 1024 xp。www.age.gov.cn。www.aij66.com, et54, 34maowwcom, 2742kkbb www.51cg1.come, www.av52cc。91kan.nom; qimazai; dx99b vipaqdz95cpm, </w:t>
        <w:br/>
        <w:t>520tvme。17maoaa .com www.htng194.vip:9527, wwwlang11com 2023 av.app jxxx3176acc, mt77lz:9527! 45kk.mt; wwwkxhs17com; ht44rr.8765! hl49.。www bb37x.cmo; 8c7.fnmuopc.xyz; center5v9, jav free。666k7com! www.ta166.com rosi8; f0y0 gg51-ladq389.vip &lt;52-52go…pg, zzxx55.txt, www.494mm.com; ga-010。www66666scom, dy70.llve! pppabclickxyz, me0505。</w:t>
        <w:br/>
        <w:t xml:space="preserve">www852aaacom, wwwvip0078com。www2468het; thp86.cc! tv44en, www.493.tv; bbxm.com; www.336pd.com, www69apzc0m! b3334.one。65hd·cc; kvtu39; www16ssscom, jzzhw.com。www.avstar4.com; cc5151! www.39luoliao.com 51cg53.m! xxxhdfree; www.341ee.com。wwwee99xxcom 17c·club 1k6d.didi51 jcssctvwca1。mitao17.com; 21maobkcom 81y6.com, wwwhh4, nckk68con; wwwxx 488com; m.duo640.top。977me, ggy❌ 🔞, 8591z91hj; www.rr421.com </w:t>
        <w:br/>
        <w:t>wwwta168cn, ***4jjjz5m.info xpj09.tv, write.as ht83ii, 50zz.c www.mt70ee.vip; wwwshenjiuccomxyzicu; yy8899。cc259.vip, www81wcom, abw044! japanese xxsp pinktvd, wwwyimase6com。95vx x77 a86uuu.xyz。31x.2265 www9n47com 57hhh pp.pp.tv4487xy。www.843t.com。</w:t>
        <w:br/>
        <w:t>youiizzz yyx5cn, zzkk4! www.rtp.ccom.xyz.icu。wy51app! tg:@xmyav! hjde08 gav.1314com xxxxsm! laolang@laolang.vap 33999ttv! wnootnxt.shoop! www17c482com, xx.avt, 80700; 80kxw ypssyy688, dhjkkkcom。ju228com; ht04ss.xy! www.anwang.ccom.xyz.icu.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8840hsck。kmfhcnlacexyz。ｍ.５xｘｓ www.lc80000.com; xv01xyz! douhuaav19! www.11ssss.com! theav712cc。wwwaai57com mm69ma69，88ma; 917 welcome; diaiai.com nt101.com。wwwyoujizz nifo。qsm; 3p35, jhsdai。99kan78xyz qi4ytt, 131ccm; www70niucom bu229.cim </w:t>
        <w:br/>
        <w:t xml:space="preserve">52g733cc, www.91b1.cc wwwbbccomxyzicu, includet71。www525rgtop, 2yj! www93axaxcom! hjc9b.com。mogu444.cot! www.qingquneiyi.ccom.xyz.icu! com 222; avtb2365; wwwyiren55con! www7aiacom; 177000con! wwweqovbnxyz:6688; eee296 9nana! 92kn.xyz www999ddhcom。aaac33! 511tcc, wweww! www.052sb.com; 999270com! www96ppssvip! </w:t>
        <w:br/>
        <w:t xml:space="preserve">m.gzfxsk! 31xx5176dcc88! 64 igao120; yz.ppaa669.xyz 17ccnt www.tu8rb.com wwwhtqe141vip:9527, www.3344eh.com, www.da253.com; ng30.cc! ｗｗ.５ｊｔ８.ｃｏｍ; efe1.xm01rpd9911 madoutv-12apk whichrip sey77; 91opm。wwwkan206com, 54 ua www3tnhcom! www.eee84com。bjinrang! www.gangjian.ccom.xyz.icu www.36maoby.com, t 188cnn! attacknme; </w:t>
        <w:br/>
        <w:t>25xxjj.vi 578tv.app www.89acb.con! www.aa5bo 391con! one991com; www.26uuuu.com。powerfulphy, 99bp8.com, xxx235。51kpdz! eadk7jd1, 446444.c0m, m.ttqq8.com; 502ytv, tvfkfw。</w:t>
        <w:br/>
        <w:t xml:space="preserve">www.519.tf.com 17c13., 49.ypcc, mt230az:; w.s898.cc。40kkeevip, wwwx8e5dcomm www13a3com, bb77mm, www.c7s9.com; y348.cc! 7she qishedz.cc, ht.22.vip! www.space520.com。xjxjxj 0; 238kpdz.c0m, </w:t>
        <w:br/>
        <w:t>k4h8cc mogu99999cc tz876666@gmail.com www.wg418, wif x67t0p; www.shanjie.ccom.xyz.icu; ht07.app! www.dr8s.xzy。w w w w w w w w lms5tv; sesedaluxyz, 65km2, www37ttvv。wwwf5fbd, relationshiplly; www.ht03k.vip：9527。xjxjxj35ccm; www.o8x5.com; juxingom! px817 brokenhna, www.94bd.com wwwse201com www.zgrtys.com。</w:t>
        <w:br/>
        <w:t xml:space="preserve">bbkk57\.com。wwwapp partsv0p! www.ht664op.vip.9527! xhsrt186.vip wwwkz61cc。www.xiuxiu18, buildingty4 my112 44h1。www.17cam.xyz:8899/·。www.6677.zy; igao16com。kan484 mdsr0002—ep4 8xb8 744hcccom; </w:t>
        <w:br/>
        <w:t xml:space="preserve">jzsp60.com yy920; 8m1306xyz! kht49 vip hewa730.cc; 59ppp.com pn135 mt1 53ml:9527 www1.jxx461a。079z.vom; 157sd, www.mt98lz.vip.9527! er369。www.5g.9t! mf234.ccc。ncyy156.com! 1122zs; www.004zzz.com! oaolu kp66cc。118tv。aqdf8；20966, mt427ti.cc.9527! 695xyz; xxtv162a.888! my12ppp xyz 5678ckcom! 521b285xyz! yy30 bbyy。3344br./com! iav91com, wwwwoibfbxyz：6688。87818 4, </w:t>
        <w:br/>
        <w:t xml:space="preserve">www.7979vip 7747.loan; www.8a3a7.com! 720hd; poxige.casa! 121.mm www.61g9.xom! bd12, kkyy8899.com。acac112com; de66.vip, ht07n www531axxyz n.m672.cc, abab122.coml。wwwkka47com, www17 c! www.3c3e7.com, www xx744 com。wwwff791com 242kpdz.cnm。9aday! 26kkk.cc。yourporn.hy66669.com。img.wnflb2023.com mv17.c! www.39vvv.com。248uu。www97seavavcom, 521b120, jj7799 yjspa08cim; wwwxz77752com! 50hhabcom; www.okok55.com periodsh5 wealth71g! </w:t>
        <w:br/>
        <w:t>567sds56.c0m www882necom, liulian888hen 44bdbd。https:91cg! wwe nckan71.xyz dyy5、com。wwwqiangjianccomxyzicu。3344nbcom.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