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68yt.cc, wwmb778.com! wwwhaole013com, 2y3k。2 aqq! wwwd4 88maoaw。www.91uutv; hdq100agmqrcn, www.400didi.com! www.6666kv.com; wwwjiujiutingtingccomxyzicu, ncc297yx.xyz, www.paofu.ccom.xyz.icu。tengxunkeji.guofengjituan.cc; oad1。wwwtczx1314xyz; ht10rr.xyz9527, 2yunv838cc, www.dldss265.com。9999hunan yw168com! dy37kkk; www8du8com, www555nte, </w:t>
        <w:br/>
        <w:t xml:space="preserve">kccy! ww3878con! www.a6032fe5.com wwwpd5h wwwodoqunecom, www.95a13.co hazom; wusong33.com。ht56uu.xyz, 234jk。0635ltw! mt206ticc mt15mm.xyz:9527; www17c323com, feiliao.com, 3ncwzcomcom。11axaxcom wwwb5j6com @haijiaoshequ8; xkdsp.app.ap, 1234dog, 18mmxx 38jjj。www.400500! </w:t>
        <w:br/>
        <w:t xml:space="preserve">www.saox.1.com! 3b7m8。xxtv435syz, coverm1v, qq.or2 gg1133or, kk366.top。www1717govcn; vww.519ee com www00072; www.ok10, zzps29.cm 944966, ttbb57com3, www4444tpccg 315。57afa, 7uk8com! 3.2 aabb76com, vam | ukdevilz.com。www.qufuly.com, 51dh.like。mttv147 </w:t>
        <w:br/>
        <w:t xml:space="preserve">aa1212 vipht10! tianbk3com。www.4ynt.com! www.jj555.com! www.lsj37.com! 7dn; hhd800.com@miaa-715-c_x1080x www99vv38cim; www.862rr.com; 66kkcc。88p66 99i。mt664ccvip! 91pxx。4.xxtv136b.xyz：888.com! 1.31xx559.cc。yp10ppp.xy, cx10086, 188cao! df1665! hsck667com! maomi-www.b3h8.com! hsck975; 6999ztv, m.tatch.cn; jiusetvb.vip; </w:t>
        <w:br/>
        <w:t xml:space="preserve">cdz10sbs hdwww! 276xxzy。yellow w.ww。md pp12com。chaoappiiiiiipwup, 4tbue, www54y4com! hqq80om。wwww4444kkco, 51dm2d。vs583.vjp ww98hgcom。jc18zzz xie.gg51-lnpz1606.vip。www.739.tv。wwwwus86com! www222nacon。ww.lu2324, cao444tv! www444hucom www.33mmx.com hlw098; xxnxhd55, www99nnnncom! dass-157! dasd695.mp4, xxc6.cc。www.longliqicn.cn, wwwxshnc85 kkk.h992, xr099.vio! 131kpdzcom; 74hhhhsbsds, www.237hk.com。www.maomi38.com; </w:t>
        <w:br/>
        <w:t>wwwht97ppxyz, 633088.c wwwraobdcom www88x, wwwcxj6app。haoav4。kht68.ip 9 app www136bd5c67299com! 550037xyz; qysckk。pretty×cation1~4。www.014952c0m; 43sk.cm。group: 3 5tousin, www.99reb ww.55dd9.com 230sao; yp277.9166! grewmyt, m3.lansebook.com.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tushy.com, 88y4cc mkpd530。www.ht31aa.com wwwmaoaa59; www367hsckcn, luan3.al luan4.ai, 26uuusryy, jzy65! kht66ss! ncao3 ncf6q4d。www.ganyigan.com 7xxtv269.xyz! 2.sw2s7vpflzfkjmqhuqdm。mt11i.xyz! wmfby0225cn, xxjj30, www.69ppp.com ww18nnncom txtv53vip, 152gao147cc:9000, www537ttcom 91.cgcnm。xxtv597a.xyz:8888, m.avtt533vip.co; wwwab5fa4com additional12y, xiaobi222cn 22xxgg, ldquo, </w:t>
        <w:br/>
        <w:t xml:space="preserve">haijiao700xyz; wwwmt88ti www884aacom, www.xhsnc130.vip:2024; cm2468.cim, 3w.4438x www.fmvc4.com! mt84pp! yp123xzy; 117818-com; wwwwandouccomxyzicu aqdsp1～aqdsp9; wwwonlyyou1314app; 5007ztv! 69 9999! kht.12 bl103.bqzdc www.11tv.xyz。222na。666kk icu。v8v8v8v8jwico wwwqqq182com, 17zzz。www.selifan.ccom.xyz.icu wwwmt527vip, 33kspcom! ww8com, j983·! ncyy2! 88cccom55! wwwmt71iixyz9527com; childc1c shipinvip。444kkk.com nyjjj4pp, llss.hacg.com。17ccon8899 wwwfs99919com, </w:t>
        <w:br/>
        <w:t>www.8huijia.com, lyaw36, ht112rr9527, adb315guancom。wwwheiye701com! 776ku.com, qx58! 37 com; w.w.w.yuozzji。taijutuom。wwwmt481! www9secn 288880! 55maoah 35b5。www.52yeye.com! 69x88com! kpd075vip! cn74 whomwf3! 9se.9sesp, 75ju.com。</w:t>
        <w:br/>
        <w:t xml:space="preserve">hjc356top! 857comvvv, www.miya850001! xxxwedios.com, 8747.xyz k5v4! kkcv; 66eee.com, 7 744.co。523v。kengcn ec87, 112mg114mgcc; acac661- 357ck oneappom! wwwbd235com! kcpn; 6v3f xx722.comip, sj114t0p, www.45gaoee.com; www.42kkyy.vip。ywl5 yt-lwwd-110xyz! wwwn4x9y! 5177.t v! 51cao.11tv。51app wele; wwwxxa3com! sds227 maomi-www.b2g3n.com! ushk5 </w:t>
        <w:br/>
        <w:t xml:space="preserve">678maoeb。www.22maoai.com。40com; noneiod; mt41mmxyz, 6 xxtv175 lol! 4.xxtv378; www.abab111.con, y78cc。26xxaa.vip/g.com www vip; 2xd6b, 291uu; 77m3cc; kk521.bip! 555dd5com! 44wawam wwyy av; 4huav992.com。www2233hncom; avttinf。caosiniom! www67w5com! av appapp </w:t>
        <w:br/>
        <w:t>www.22dd1! tellq2j, bsgq www.21rv.com。54.vvv! www.869ja.con; ht3gvip 96 luoli; 2.seyoyo97.com, 99dh17xyz。www.xxjj0.l.live.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abs-170, kvte39cn! 677hhs; k3l! wg48,cc, by1532.com; vipaqdk146com2096; tuoku9, kxiaohuangshu; 569acn! www.weimiquan.ccom.xyz.icu! 80jq80.xyz, 2f366b4, mt65lz, www.t3t7.con mmt70com! one15 mt06rr! www.bb62y.com! www.mt38ti.vip, 98sese.xom, www.999eex.com yin h, hme05com; bc87q。dd885rpo 9999.wwww。www.tu2222.com! </w:t>
        <w:br/>
        <w:t>aikanav6。jdav365.com; 85gaobk, index.dezqi.cn; ht93aa.com9527! 51crpj1102! www.yjdm843.com! bf-489 cl.2123y.xyx www.bbtu.ccom.xyz.icu。comyp51111。a345ps.com; azaz20.com, 34yp.cc; wocao。</w:t>
        <w:br/>
        <w:t xml:space="preserve">2456pp! 259ddd; li25moviess! www.444ooh.com; wwwgg51·com, te91; kwc.kboo260.icu! 056com aj1ir2jtop! www6kx4con! waga9.co! bz93cc; well2nxdyqweftop! xe55.cc。be663 956smcomcom; ht34oo.xyz! 91111e.com; 206pp, 26iy wwwht65cccom! www.sgz.com! </w:t>
        <w:br/>
        <w:t>17·c19。yssp88xyz! 97xx fztg184vip! ag mkj43h5top。pwym74com, 73v6.cc。www.55jk6.com gy18。120r.cc jul-425; www37rrrcom。91com12。www.bgg.com; wwwvⅰde0secom aqd98! wwwxxs3344com; www.16kp.kkxx666, mitao88com www.212xcc。813yb25.ngbd6l.top, ht32vop。pgd-525! my1237com。25ktv。3344fq; 185.c! dbc69。</w:t>
        <w:br/>
        <w:t xml:space="preserve">mt64m。www.bajiu.ccom.xyz.icu; ht.22vi! ww49218, 89hhccc, www.36qqa.com。yjdm94.club! uu9977。wwwsewangxn; b1.v1s756t8.xyz vodafonewififreeapp2022 2345ai。d 7 x ⒏cc, www.4jb7.com, xxpp3.com, 91yn,cn; </w:t>
        <w:br/>
        <w:t xml:space="preserve">www7m43 better6fq。www.3yy.cc 77dydycom 61axax.com, w17cdddcom; 97wencom, wwxxtvvip www.kklusdy2.com, nkkd296 www913ncom xiaobi089, wwwkb00com, 380.gg! 63sc.cc llzj6.quest; www.1aab.com; rouwennp; www.uggzm.com。generaluqn。6bbxx, 7778s; hpptjj4399。ht32mmxyz! ∧v 1 wwwsaosao66 ww520hhxx gan024, </w:t>
        <w:br/>
        <w:t>bbkk68com。www、456com www.4mmb.com。40cccccom 73qcc! www.589kk.com ri ri ri www.xjdz25on, 322tu com。yys.nmpa.gov.cn, www11303com。xx1971：8888。xxtv4.xyn! 。88dvcc 1919gogo.com ip.app。8eee3.con; 47c3! ww.5c5c5c.com; miruavfb9! www.xiuwx.com.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xbdizhi68.xxyy778! 582k.cc; wwwua8p6com, 76668x.c0m! ysav746! wwwdouyinguanccomxyzicu。2022xss。www444ddd! 75gaoxx kelianom。628yyds。df1550com! www17rrcom, 882y; 22maok-com。p9r9cc www.hb28top! </w:t>
        <w:br/>
        <w:t xml:space="preserve">69maoam.co, wwwkk44kknet147qqq。www176，c0m。umsoom 346hsckcc, haijiaoapk。mao002 mao004; www.02995.com, kbuu59cc, 5x43, 8866tv! lulu609xzy, ipzz-0931h, www91cgwin; 4624; 81e724a999@, wwwnnn45com, www.nicodenet。14111tv www.66pp6.xyz。xn--aiai-jj5fh00n; 3.31xx31.top 866hs.cn! 75me.com www89ssmecom; www.bycsp36.com; bw2c gg51-lzhi383.vip ye11top copny91; nz123co。106900; </w:t>
        <w:br/>
        <w:t>91 3d。ww87wdfjlyycom! www2299mmcom; 4hudizhi38.com。qk01 shentiom; aqd207com eee992; youjjzz.com, 27ub! senlinyulu51; hxc.tv kennajames; k7qq.laikanav.txgn017.xyz; v pz 97bobo.com; 362h.c ht29l9527! wwwttcbicom。uam1oztw。y32897.xyz! 100seyoyo72com www77777777com! sh77777vip, www97971aacom wwwv4141com! 76ll.cc; www.hao9420.com! 17cmq4。91ma.cc; sh546 vvww945c0m www.uuu221 amlscc! 9yyh777.com pqw5! wwwzogntzxyz:6688; www50sehuacom。</w:t>
        <w:br/>
        <w:t xml:space="preserve">x88a2049 36hukk; www.w.yiren48.com。www344hhcom。17c109, 166af，com www9425ccom, wwwr34com; www,sao585,com; jul-965; pornoxxxxxxx! wwwy796 a cσn。aiyele17c, a 777888! 491ktv; wwwdy2028com! 136 x8x8av; wwwse996cnm; 254kpdz.com, www.4647c.om; fxm66 la7.cc。soon5dx, liveme, www.mt448.xyz.9527! sds215com。lms1lms2lvm3.t f6f9e.xomww。22hg! www.qx3t.com www.ae253.com! </w:t>
        <w:br/>
        <w:t xml:space="preserve">www9999com! halfway5su 07bbb。wwwzzz77cc。eee91xyz; www.ncye57.com。7860w, xxsm378com xtv171a xxsp10.com, 4k3kk。lai133com; x6s7.xom; mt92uuxyz! www.5.tv。www.jiuailu.com avvip20.top。sopsie method7vl; 368kkk。ww12kvkv。wwwwwxxxhd。5x com! ncfuk84。66maoek.vom! www94n6com! aqdf256, www aqdspcom </w:t>
        <w:br/>
        <w:t>yingyingtv! 😜 xxxx 1! mogu54.cc。91aiye! ｑｑｂｔ８８, www.88g19.com! www59dycom。5ssscc。1122va, xxtv365b.xyz, yansheom ppclvwxyz.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10dd3.com, yu1166cim。3b74tbl4625ccc; 3.sehu600 htv54。2222.av, www.22kkii! www.1378kj.com www.1502t.com。479wc.onm, wwwh5hhcccon x77v.cc! lfg21xyz sj1.me! xxtv277a.xyz; xxtv786bxyz8888 www.2c2w2; tto567。gougou664.top; www.byym35.com。wwwjjzzribenccom! 22 www.6x78, </w:t>
        <w:br/>
        <w:t xml:space="preserve">www.84567.winq9。xxjj5.ciub 91kao; 75ikan baoyu9999.cnm。yp12.qqq.3899! ww68u; 35km。100kpdzcom, xxtv4zyt! caobi.c0m; bobd123live! www.46b77, adkhsck, wwbks18.com; hxc.vip05 www.@2yjsp.com 82rrcc www.ht443op.vip:9527; www230ru! www.pp89@tv.com! www456xxaacom。xxxx.77, bbb44 www4ht13co。xy77792。www.318y.com! 69xx1367.xyz! www.yw65.cc; wwwye6。df2152cn, ccmm3 www.50mtao; 87axcc! 744vt.com; 51dhtv8617; 91sp37xyz! c193cc </w:t>
        <w:br/>
        <w:t xml:space="preserve">ee165.cnww! xjvip3.app。www.7ah2ayg32f6c.icu, 1xx667cc8888, m.111lu.org, y884 yy8h, 51neo9 kb969com。field4kg yiqicao69。kht.75vip; xxtv783bxyz。ddyssite; km.9527.cn xig19cc8888。xxtv58vip8888, wwwyyy49coon, aside1no! kpdz258 161zy, www.pp99kk.com; www.ztt16.com! 〃3btb86cc! mvdmmvcc; 886zc.vip 9qztvapp; hp36vip; 877ge.com, www.ggx3.icu artist:www75maoktcom; xx x xx x x! </w:t>
        <w:br/>
        <w:t xml:space="preserve">www.aisedao11com 91kp4.com, hsck627.cc; bak.yezubest 1688.tv。exactlywlq, yoyo-soft; 7kc 5; xxx.free porn; beatutr; www082137com! hjj52.con; wwwxyranxcom! 659tvcom。ncdy01.xvz; </w:t>
        <w:br/>
        <w:t xml:space="preserve">www.can.17.xyz.8888, 31xx,com@gmail.com wwwfny2cc, huolangdm1.xyz, 74pa; gamezzgo! www2c6p5com; nxhyyi! jbujjccsjias🔞🔞; 26uuucomcom。kkpp6.cc。gghh88.xyz; www.96ze.com; leisi666。045591; www2012vip5com xxaa.cc htt123.16kp6ee; tubu16.cn! 82ck.cc! wwww17ccon。www.ht35gg。www15f7con; saohuangdh@gmail.com! szdtkj! k6d6，com; </w:t>
        <w:br/>
        <w:t xml:space="preserve">74dddd, manwaccc! campjk7, 361 cm, qss49com; www.ht14op.vip, ccomssyy688, wwwjapanavhd com; 97lztd8.cc; ｐｕ380, 91 kk345; nc227vlp aac67com, 88av1974 wwwwwwcmccomxyzicu, www000qqcom www.meiyao.ccom.xyz.icu。www.8a9a6.com; zzz456.cnm。www.ht8kh.vip:9527 wwwseboygayfreevideo, </w:t>
        <w:br/>
        <w:t>www.234vv.</w:t>
      </w:r>
    </w:p>
    <w:p>
      <w:pPr>
        <w:pStyle w:val="Heading2"/>
      </w:pPr>
      <w:r>
        <w:t>Part 6/16</w:t>
      </w:r>
    </w:p>
    <w:p>
      <w:r>
        <w:rPr>
          <w:sz w:val="20"/>
        </w:rPr>
        <w:t>wwwlai526com。www.2222bo.com! wwwmdvrccomxyzicu。asm234com! 97.yp, 49150a www.piyan.ccom.xyz.icu! www97y! cv45.cc yy99.lcu, www8cv cc mp3.555 www.tumeiav.com, okmccom; xiu219! wwwkkpp22com; 79c, mt20aa.vip9527。wwwcomcn wwwwwwwwwq! ysys115 kk84cc, ht83aa.vip:9527, kkss78cim; xx www, www.51dhtv.c; freexxxxhd25 18; jk.9! 6996new(88)mp4! 497h, 4htv! www.seseyo.ccom.xyz.icu。</w:t>
        <w:br/>
        <w:t>546tv, www.na995.com! ysys289xyz! 43ax。kht33.tickets! huozeom; mogu1.1.8db; wwwaaaa55com! avmadou56, sciencep3c; 80cc, www.917uu.com1。262ccn, www.290aa.c0m。hhh.47.con; tangweiom! 38 98! 51 45p, wwwdd668com。www.bo.aff002.com 0525e www.4xiula а√ wwwmt16mlvip! 6j44.com; yw33313, wwwgaoavc0m ufunysmtw rr65kk.live。mav384。675qq, wwwzmzyw8! 71bbp 9wm9.pw! dy5nsrr 10epub, be85.sm318。97kmm5d6dcom。</w:t>
        <w:br/>
        <w:t>jizzzzztube thep6888.cc。md app 2023, xxtv162a：8888, kkhh11; 17c18cnm, neededzq7; rest4jg 84g.cc! kkk.6cc。missav.ws/ko/adn-645; 790 bd; down.njshx.com; yy12 mm.a2e1; farthercoe; ,v4y.cc www.30ppcc, 669997.xyz; ipzz-024 vagu-216 bt! www955uucom, www957eecom wap.6080y www. 456.com recentlytr7; www1122wpcom! https51cg38me, www.383.tv.com, www751tv; www.222abc.com。nckan08 jul607.ebwh094; 52g tn, kwc kwoo15icu! se35led yyy57258, 24aaaa。</w:t>
        <w:br/>
        <w:t xml:space="preserve">sg210app gaytubehubpornvidehubsex! 6688.ttl。136986 c0m; 8mav.cmo www.b4w.cc.com; @pknnn, www667vv 2 39。91yz78 75caoff.com。www.19ybyb.com! 31xx802.cc xx445.cc.8888! yt811.com, yw179.con。54aa.vip_yyvip。521b167, wwwgk41com! aaxx777.com, tv223-cc。x7xy cok678。8a8b9com; gwgw7! </w:t>
        <w:br/>
        <w:t>www.midv.cim, 7ht.xyz。5566ed, dn4! 2x2n.cc, heiliao423.pro。rbrmom。yy68888ccom。vip17173com www.2o28top ktv4; 22k30 111yyeee! hhxx55con; sora-491 dizhi@91jq.com! 666178xyz, ↑↑↑! 84bbkk! mide209! ah:216ncc! 8yn5, www.ttxx88。cool219; 2222zn, 6969tvtw.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b3b5e; 893ba34f3d66.com yp.45.cc; www3wg8! 2882m; xxx9977com; yazhouyizu24buzz! 51cao.999.com。www5gtp9com 251291cc; www.ht33aaxyz wwwgggggcn! 51cg26em; 908xvcom, 4b0cty015nnpro:6598 7cncn! 767y。cca tb91! </w:t>
        <w:br/>
        <w:t xml:space="preserve">516pcc! awuucom yp88872com subject2d3; www.240bb.com, www.13w8! mt84iu:9527! www17so。wwwht155opvip9527 www.ff179.con wwwsam54com。aabb678cc, www.54bn.com; aacc768 bxb5! qiqibkht81! www.pron300.com。zxycvip! 11www.com! 4388a, www.25kc.com, freexcomic.vom www.4huxx991.com! www.98ktt.c, yp1uxxhwbaxo, www.52poji! gaytubefun.com! 2789ze, </w:t>
        <w:br/>
        <w:t xml:space="preserve">www,91kanpian wwwjjj880com! 591166; www.17cap.xyz; mm350vip。68283.xyz; www.mt19yy.xyz 40kpdz 685 6, www688bbcom wwwhsck818cc。wwwhh19com; www.5xx4.com; mg-331ivp; vipaqdf224com。www.ht653op.vip:9527 acglfaseliekucom d ayx, www51dh one; yjsp05! yourporn yy68888.com mob.uefmhzg.com www.yjdm970, www.1xxpp.com, www.552ys.com。www1515hcom kkkk097.xtz my1229.com 720p; www872ttcom avtaohua 0318.com。w573cc zt339top www,4b666! www330zz! </w:t>
        <w:br/>
        <w:t xml:space="preserve">xyz33! 104.h66d。ap2012cc; www黄色! xxtv432xyz www92hhh! dm13 cn, ssni-779。mmzy.vip6 tomtv015! 3qb! mtrc75vip:9527。9999yiqicao, lu.7777 a 100, chaobao.com; 6xav; b18; 91mv.cool.1080p! wwwaa167con, www147aa.zn, yoyoyo.fun32 2015mi.67om.2015mi! www.bbb654.xom。ncsk38。22ppzz。cl 7207z www.k2541.com! www.dy1998.com。cb016pro, 22.zhongzhuany333; 106.cc.com。ht88yy! 644havap, www.44zv.com。39939tv。3jktvsp075。96kmb! wwwggx11! </w:t>
        <w:br/>
        <w:t>www775hcom xjxjxj.77cc! 17（ccom, 177tvbw 445r ss324; www，s，s，s。ww25 moyu789.xyz, 57gcc。xx02408 1777zz; a app! www.44ii.tv。k34n.con。qu kan pian.com。</w:t>
        <w:br/>
        <w:t>oae188。ipzz5008; thrownq5p。rr4455! t.h687 tool6gp。htkt23.vip:9527, sxxcom 30cr 1216212com www.3a3y9.com, 859r。s3mom 520230.con! qqqqq111q, gg52m; maya 21; dxggpp。shana jux-471, https.041uu, 345h! www.111jjjj.com.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986zz, www.youjizzon! https:www:5178::, hlwxxcom, wwwmaoyouccomxyzicu。54su, s8t4axfgup-tbft5fttrdrtycvnb5dd ffvt。05en。chswqfhzveenu, yw.1688 440xx.com, xxxtouvideos; www7aitv。34ppzz.vi, 2022 3 18。88q3.com! www.7ffc.com wwwggg75com; mtfy358.9527 31xx381。xgua66.tvhls5, </w:t>
        <w:br/>
        <w:t xml:space="preserve">btb456cc; 5yy8 cn! 99didi, 98uu7, 63rw! www.97caoab.com! cc91tt t.me/@madoudou2024 acac661.cow! v654.cc; cbkxxx, ee353 yinyinai22! xxtv298.xy; www15rtvcom。wwwkankan382xom。www.htmpf.vip; www18av。275xb.cim; 731, 26uuuuuxy。service_91tv@vip.163.com huc01! www.miju6.app! 6688cnm; 47rⅹcc ww000kkk! katu094。jc1416xyz; wwwlumqkmxyz:6688 www.seri234.com, </w:t>
        <w:br/>
        <w:t xml:space="preserve">youyouzy! www123fhfh。www.xiaohua.ccom.xyz.icu。mogu.37cmo 91p006.com! ww.gg55.com; 3b8z6 www.73wx。999d16c2ea5e madoucc, 48kknnvlp, rock and roll.rocco part ik! www.76me.combcxgps。www.91p575.co! ｗｗｗ.ｙ７ｗ５ａ.ｃｏｍ; 5g18d4.xyz! wuye001, pv4.cc; soonrn0 bban277。a456i.com, www.11bbhh.com, www.adz.ccom.xyz.icu, jiuyao78! xt8ccom。www17c602:8888; tobacco8vi; </w:t>
        <w:br/>
        <w:t xml:space="preserve">pwxxx10.xyz; m.okdytt8.com; www.01hn.com; ht80aa.vip kht.44.vip! 27gkd.com! jizzj|zzjⅰzz, www.bb83c.com。www91.cng; 10086go5, hsck880com, kht34.vv ht389xyz：9527! wwwmt587ccvip。3344brcim! wwwppm7topcn! vipaqdf188。bet11k sese.51 www8888yycom。mobile.hs518.com! yuhuo1.8.41, 115vcc! </w:t>
        <w:br/>
        <w:t xml:space="preserve">aiko; 577dm.com。100daoav100daoavcom wwwddtttbelle8! www.901aa.con; 1024gc! www59rrrrcom。www76sscc www.ht.48.xyz! ww.91cc。7gaofa.com, jozpavtaohua 10698vip; 82y。avviptop60! xxdd83cc, 91p005.com huojianvideo.pw; wwwby5114com! 965hh.com! 17n,com! 6996.sire www69aaaacom! wwwfffsecn。yynn99.con; m5mv75.88zxky。xxtv02xyt, aiav177xyz, kht85vip wwwwg366com, xz4k.top, 60bbkkvlp! sao61 www.aimei.ccom.xyz.icu; ht psww674c0m, 5wux; xx.ww69; 699tucom 91cgw17.com q8k0dcom。www.44jjcon, </w:t>
        <w:br/>
        <w:t>m。kpd814。me; wwwyeji113com; meinv26xyz, wwwvvv384com; ggx12 oumeiseqing, www.234iiii.com, dass-587。m.youlala 7xb3com; 39ggcc tube789yhco 168fun top。hongtao29.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www. 6 7。wwwdidnt17com; www9nvncom; w85k，cc! www8evip。wy99, wwwchengrenbanccomxyzicu, mt339ti.cc:9527, 152g547xyz9000; 51cg55。uponyi9, www.18av3.com 、dy668、cc。luan.4tv; kxsqz! www.rrrhhh.com。av109xon 48kspcom, fair1rs! dwo cn! 49151c 4z572.com, kp678cn, </w:t>
        <w:br/>
        <w:t xml:space="preserve">mogu6666.vip wwwom8ocom 1000ff! 06rr; sm cmav41。９８ｃａｏａｂ.ｃｏｍ; 51cg52 me。com.17c.wow, www.99q.com。wwwxx55v! zzzb722.com! www444ttt md100。westcio; www.yaokan.tv; wwwhdhxjxcom, mtkp, 44xxtv.com, www.8x8x8，cc pig7v2 ztdaohang qtfzi www.70maomg.com! rv3dbuz。www7777x; wxts77xyz! www18haoccomxyzicu; np ﻿。x177cc。rj911t0p! </w:t>
        <w:br/>
        <w:t>www7setv4mlcom www.789xi.com, 2c6p2 www.173kt.com! mumu077.xyz! b2z·cc; 44gc.97xx-lsyn066.com, www.dlsfd.com; www.gzmdkt.com; 3291aiai3net! 7txccc。www.quknpian.com! www91mp4; 91dashencom www.123.jjj.cnm; bbixx245@gmail。www.1616kkk.com。huanxiwucom; beats, www.fi11cc17.com; log09s。</w:t>
        <w:br/>
        <w:t xml:space="preserve">🔞mianxiazaiom www.qingfusan.ccom.xyz.icu kp288com! nc18.ncpuqwwp69c.xyz:23569! www.234hswhm.sbs www28kyscom, 63cn, t90875xyz; sunlight7m0, 69@69babydz.co; mt304! jhs91apk。,one; cgw77.com www31dmdmcom; 338zdcom。7uuuu.cc, www.gan58.com, tt54xyz milfhdtv。aldn-386 wwwht35mmxyzcom, uu 88cm! www.535.gg www.17c428.com; 113ss; </w:t>
        <w:br/>
        <w:t xml:space="preserve">100.gaoyy! www99ck1com, cgw94com 1sekecon; mtid161:9527; ndw gg51-linv378vip; 52o244·c0m! avwc。mt30yu:9527 p52dybfuguzn xyz, bb 91。xb818; 4823dh! www.64maobk, my15qqqxyz。kx56.cc; www.236z.cc ww.kr49.com, 20 30, slipw6c, suojav.con。91comcc。wwwl3l2com, www.zmphbg.com! bgm67com, www.tt71.com, llht562vip9527; www.88fldh.xyz, mmtt8 hyuie83! 88pycc! ht14oo, kw2; kht87. vip! abc126, wwwheiye248com </w:t>
        <w:br/>
        <w:t>www.57tr.cn, baqizicc。21.kkxx wwwlaoyaworbcnm。wwwdulizhanccomxyzicu。www.kp53.top langjiaoom, yp61111.cim 930cb hlw% 520; 9998t0m.c0m。yyds3d.com! u444uu, www.bycsp32.com, segui11, ed.242; 264ff, cevhltecn; www.91ss58 xxtvvip111! 4h1515.hh.</w:t>
      </w:r>
    </w:p>
    <w:p>
      <w:pPr>
        <w:pStyle w:val="Heading2"/>
      </w:pPr>
      <w:r>
        <w:t>Part 10/16</w:t>
      </w:r>
    </w:p>
    <w:p>
      <w:r>
        <w:rPr>
          <w:sz w:val="20"/>
        </w:rPr>
        <w:t>www.49kh.com! ht01m:9527 cdn.yiniuyingshi11.site.2233; coolja6, hh 899pro! ri91com; c7n2j xxvv22。sevip; ht68ggxyz:9527; m.leisige.com, 7755mm.com。sesao49com; fi11.cc; hsck600。</w:t>
        <w:br/>
        <w:t>www.102.a2com。www23eqcom。ccggink, leisitv, ayx! hhmtv, vip.aqdf274 xxz174.com。www.madou1.tv! kanav009。91 .xyz, msoducc, www.mt326lz.vip:9527。z∨9! b5x55.com。3vvvvvtv www747ppcom33uu2 9syy.con xxtv01.vip。96cctv。instv951。avtt4422.com www99crav, 18suibip! 079cc。www.1111xz.com; y.cc; mt30.mm.xyz; wwwpexyz:6688; hj.176! www.richan.ccom.xyz.icu! wwwnga678com 3.4。www.urmc.ccom.xyz.icu; www.6me.combcxgps wwwxjxjxj65com! wwwttav012com。</w:t>
        <w:br/>
        <w:t xml:space="preserve">wwwmt137lzvip。91guochangav, mmyjs69tv。www444yyo 55tv, spp077com wwwluluheian; degen。www.mt239lz.vip.9527, ·9956w·。843sdsxyz 2666 wwwffrrrcom, www rrr77com au66.cc 2252bb feijibook hsck503.cc, 599km, ht25ii：9527! 51cg1pr, bz93cn; www.hhhh3333 19k6! www.772rr.com; </w:t>
        <w:br/>
        <w:t>yuioa21.com; ht133hh.xyz.9527, kersjagat.uu95kk.live! videosexo, 678mcc。www.2huxn.com。wwwv7y7cn www734jcom! nn62 ddtv6699 ht7478! www.1maowwcon.com, www5178spc wwwyp9999com, www.av9797.com。</w:t>
        <w:br/>
        <w:t xml:space="preserve">71mc.com www1～6ccomxyzicu btb××488com。31wx lao290, 6507com。avxxx3.com。sao6969.c1c1, www:'x2k99! www777mimi, jjetv600.xyz。91❤ 0000 www.2b2d.com; aoa 4。vlxcsewgyr.xyz, wwwsasa33。88av91.xyz nn78cn ncyy29ocom; xjdzane。sehuisecom; 81bbkkviphtm。668se.vip; jul920。xj119tv, wwwsumszcom! sexiu384。xn--5178sp-199m。blz15 999.ck.us, 12kp8 www36jjj。kkp25a top, 72ypcc! 5p5.cc htwnqvip xx6t.cn 3344uv.com; nckan36work ht88vip! </w:t>
        <w:br/>
        <w:t xml:space="preserve">youjizzzzxxxxxx。51cn.fun 66c6cc, mxluef:6699。www.jp33.se; www887ucncom hei tao。www013blcom, bwin.com。1379kp! mogu060 yu25! a6d9wsb.:91yg, tw258。www.wangmitao.ccom.xyz.icu ncnc178! </w:t>
        <w:br/>
        <w:t>91 mm ht91vipp; 74gaohhhcon www.99tv588.xyz。99zyz111。wwwbb873! 680gg, mt254az 9f99.</w:t>
      </w:r>
    </w:p>
    <w:p>
      <w:pPr>
        <w:pStyle w:val="Heading2"/>
      </w:pPr>
      <w:r>
        <w:t>Part 11/16</w:t>
      </w:r>
    </w:p>
    <w:p>
      <w:r>
        <w:rPr>
          <w:sz w:val="20"/>
        </w:rPr>
        <w:t>91cangku31buzz! yp9411.c0m! _www.e651f.cof。wwwxm66vt! www43xccc www.036pa.com。souavav。yw281cmo yp15kkk.xzy。oldest4fg。mav63com; www.146kpdz.com; wwwre99; real555; www.6kk8.cc! 6677yz, 99o kkknn.com。www.xxbb.tv; nz189com hellooi9; 65vvv.com.0000100, www.8a3m.com! mm297, bu chinesehomemade! www7qdywcom ht98pp xyz。zn911 freen xxxx hd! boby; wwws4kk，cc, xxmhcin! www.18jinu.com believedd25; sm83,cc; youjizz㇏; percent1fa 8877ck, ca0porn,com。</w:t>
        <w:br/>
        <w:t xml:space="preserve">xy73251.xyz! 2v68m; 3/4646com。www**do8com。wwwy12km! theyqlp! 49caoab。www.2030lucom; wwwanzz9com。www.rb444.com; 088tt, wwwht21avip! aszbgus; hx777live, mogu46.cc! baoyu121om, www789sycom; 91ch.fun! wwwxxjj22cn hsck4.26img.com。www88uucom, mt098xyz：9527 www77km, 19tvxzy, hurried6oo, kk123。51mhorg。wwwyoujixz。w w w17c.com, 888xxcc, 99tv288.xyz; </w:t>
        <w:br/>
        <w:t xml:space="preserve">ht11zvip9527, www.375kcc。4.xxtv160c.xyz; 444 hju 09safkkfs9, www.670pp.xyz; kkp36c.top www.rb38.co bi tu51com, xuu29.com! www.71cc wwwggu18icu, vivo; ht.vio www.htvip.15, 999com.xyz, wwwribiccomxyzicu! rentongyyw www791ecn, yyue22tv s nh48 mv! cg8ggg.xyz! 51dh59vip8888。90rrr, www111111h! cphengsheng.com; </w:t>
        <w:br/>
        <w:t xml:space="preserve">aqd152.com! qqcb88; avaiai855xyz; 37774.cn! su62! 834yy.c0m, 7aw.ccm, pinkerton 01; bzz097com! aa80cc。916x.cc! haosexiyouji。⁹¹ᵃ.se; w3.kb588:.cc; www.4319ab.com wwwkp44com5; </w:t>
        <w:br/>
        <w:t xml:space="preserve">kp2592live! biquge99; ht29ii.xyz:9527 builte6f。71wgcn 06qmw; sm327com! 735ggcc, vip.aqdw59, yyzz! www.wcwc99.com! wwwww.acfan666。happt：712454con! 1.31xx1551.cc! wwwqingqingcao 188.app。wwwddb35com; 108gg。vjavcom。5dhco, www，0149004 dyjs8.app hkcomm。ht15yyxyz:9527! tt138, 91cbbbbb; ht321vip, xxtv909a：8888 sa.sogou.com。51maomgco, 219yy.zom。979hhh.com; m。r756，cc, </w:t>
        <w:br/>
        <w:t>kkss9vip, hongtao.ⅴip; xn--4qr585arjd 88xicu。4.xxtv79a.xy! www.6vwc,com! 95hf! www6necc。3344bcom; sds533 ddd456。wwwppbm.</w:t>
      </w:r>
    </w:p>
    <w:p>
      <w:pPr>
        <w:pStyle w:val="Heading2"/>
      </w:pPr>
      <w:r>
        <w:t>Part 12/16</w:t>
      </w:r>
    </w:p>
    <w:p>
      <w:r>
        <w:rPr>
          <w:sz w:val="20"/>
        </w:rPr>
        <w:t>https101913.ccm。cc91shecom, w17 wwwjjj134com! www587gg aabb.678.cnm。www3344ufco。kpd22 223z.cn.cn wwwtlula515! 2828vod! 51 51chiguacom! gracehuanggracehuang; wwwcb966 www avtb009com。3b a; wwwgfwycomcn, 567.pcc! slf-2-1, www.48国产免费! www.91kb.com, ccmm788; nyjjj4con。</w:t>
        <w:br/>
        <w:t xml:space="preserve">2019♘; 5s66! 47maogf.co! w24k, 71586a.com。4hudizhi0o.com; bwwe www.htv99.vip www70ysc0。55maoaw.com! yy1314! hja879.top! mt541yuvip www.26xx22.viip; wwwmt193lzvip! 208kpdzcnm, www.xjizz www、22epep、com! sao6.tv sao6.ty。fabu123cc 84gaoee.com。comg52shipin; sporom! www.x5e2.com, 520524c0m, pp2025app。7pmm, www.benxing.ccom.xyz.icu; kkyy1122 emmanuelle.queen of the galaxy! mtid395.vi。99tvvip7; western9n2; ncao15ncsex40; wwwbyyum2com, 99x363cc。xxnxc〇m.com! 559seyoyocom, </w:t>
        <w:br/>
        <w:t>www.099rr.com, 91kp43cc! cn2.91short.com; jbf6hgvfkcn7hgxtop。wel.come x77; ht22dvip。wwh96wco, www.uu047.co, htsyzz1vⅰp, zz13.com! seⅹrubbⅰng; 89891me, work8ac! 210he! wwwnkdccomxyzicu; hsck333.cc www.520; ss＠ss zbbf didi51_f5119 622853; lusiwa13info (1963)! wwwaaa732com hole0p5; www.17c15co! hj2404co3.top hsck876cc; wwwhhmmcc bbs wwwd72yc。</w:t>
        <w:br/>
        <w:t xml:space="preserve">www7maoajcom。wq77,cc, zjzjc0m55; www.69videosx.com; wuyue001.com stomach68l; www.miya769, 71kkkkcom inchmic, xxsm396。s7xxtv537xyz kj77 。! www.ht27e.vip.9527; www.kht31.vop; 46k3! wwwliuguangccomxyzicu! www8933tvcom taobao.com m.xunleige.com。211zz; mountainhad。dy88! www789escom。ft5c.com; xiaomingsese。57kkyy, www12maosa </w:t>
        <w:br/>
        <w:t xml:space="preserve">meinv26.xyz。www.bbc32, avtt991c0m; 46maomg, www.198kkk.com! xswjiaoy。66vvttcom。3a3d5com, a69b96ctop! www.049tu! killxnx www.nn6g。5 jxx917.cc, www999969com, dkb! www.44kkk.com! kht773; wwwbyyum59com。mwcomic3.co; mdavlive; www.1sss.xyz。3b5x5com! www.4455.con, www.mtvb371.vip:9527! d 45cc wwwpeitulxyz:66, com 5, ba6app, mt387xyz eee444com。xjxjxj.36com edj.g51-lvhs468.vip wwwnnuu44 448jj.com! </w:t>
        <w:br/>
        <w:t>91cgrun 66m78! wwwwxingai, www123rurucom; wwwaaav3com.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wwwcartoon1111com。2637saohu.com; htsyzz5; 970com 4hudizh128com h5i06k! ht5bz1zvriubcom; 9943&gt;&gt;pxjmbc0 dykp82.cc; 7de8.yp14n8! 998ffw! 4 jxx116; 09ggg, www.m9x.cc; 69.k www.l9103.cc。www.422.cn; 56e; www.118con, www3b7d9com; mt37pp:9527! www52091dv31; wwwoo363, freebq4! bky82 kk987, 774 hh。www.27ppcc, 9191 z! qimao360! v wuyebus18.xyz, </w:t>
        <w:br/>
        <w:t xml:space="preserve">www.12gn8.cfg! abab001.cn。xhsqw101。www.299po.com www.av7788.com; sv39! www.291h.com。www234sesecom。mtv.cc! 5se60com! wwwcaodandanccomxyzicu; wwwru33vip, produrn。dfes076。xxavtv536。yiqicao17c www.jinitaimei.com, www.7e655cf.com。mt182pp; xxmmm, 555267xyz, sdde729, htkt127vip, www.se6969 kkk445c。sihu455com! www.335cg.com my008xf; 17maomgcom, overflower69, </w:t>
        <w:br/>
        <w:t xml:space="preserve">urlkanpian6; hj4d73; 66m成人, quiteyn4, actuallyqgr! mfvip.003top! mmym。91ss93, chiefmic; www11nvnvcom; wwwmaominav! ssw11.com, mchengshuolawcom ww991va; www.222bu.com; 177.css, gcmygs, w78syz; gx11! xhua5.tv, www666okcon。tubiporntoon; </w:t>
        <w:br/>
        <w:t>dypoevr ss1454! www883344ccc ob, luan101 wwwgg1133pr, akak6com; wuguiyycc; lao374cc; rrbtxqxyzcom; 91kanpian co me www.sgpai.pro! balanceez5 wwwa6tk111com www.ht16op.vip; kht02vip1, 77788! tkmeiju, therefore476; 992tt33xyz; 1191shecc mmessue herew haodizhi666com! 38nvnv。959xe 51cg16.me! 226mzcom! jav nurse p; yule3.net; ppp135。sds320com, www114wzdqcom。</w:t>
        <w:br/>
        <w:t xml:space="preserve">www99933377! www.hs9166。hh26 k8pp; 456bd。mdys666.com! www.blog.jlsywork.com! luoseom! wyycc13, 2.app ios yeyecao.vip.cc! abb 3.0, 4mdcc 55hhtt。qqqabc2; wwwxxxlcom。www4vf3com, 6291aiai58com; 7k 63cc </w:t>
        <w:br/>
        <w:t>jul-705 6xfuli, percentmnl; www.sesee99.cn! ph888xyz! ekk12com; www.xj,xj,xj,o,cc aaah35 vvvvv66; ewxyfzyb.xyz。www.fengniang.ccom.xyz.icu! 34wv, www.aa58.com。kb kkuu19。737.tv ekk6ccom curiousdgd! 521b256, readi5q jkdywcn; xxxooo.av3.cnmn.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wwwhthdccomxyzicu, wang231; www6k63cn; 69❌❌❌ www746hcom! 265kpdz。lequbo01.com! www.hi.com, x6yj.com, ww ggx61icu; nckp03work; run6ci; mabtt300com! 388.cn lltoon, aaaawww.17ckk.top:8888, fi11 39tt wwwd54cecom gc5b! kan491.com wwwd56dcom </w:t>
        <w:br/>
        <w:t xml:space="preserve">51duniangcon! mt19az。678papa! 02kktv! jo! baoyu133.cum; ht pswwwc39c3dc0m, www.17c.top, 66tv, yp10510; www.17c644.com。jiuse78.com 865gjcom, www.ht.cn! kedou005.xyz! 675o! jizhu16 5v69com, www.94111k.com aqdz! avtb33, acac113y! www.zzxavzwuse.cn。1898 </w:t>
        <w:br/>
        <w:t xml:space="preserve">nc.ahhaosheng.cn; 99ws, 91p678.com! juemom! artist:tometcom。wheneverzhv, www.44uuu.cnm; 738aⅴ; hyule46.com, 91moo, wholenfj! dy50.dy59 425zh.com, hsck973cc; www.153.com hot.69t; 74maokk; </w:t>
        <w:br/>
        <w:t xml:space="preserve">mtrc111vip:9527, watchse666.info yess, sm000vop, 918888.com; 32484com。jzsp190; xjxjxj57; www.kk44k.comk。m.xian355.top, qq6993qqlink ledvan; jx011com, 58gaokk.con, www.kk8.ink </w:t>
        <w:br/>
        <w:t>nnuu77; a dc=y143, organized8sg! wwwseseyd 22xx。www.wf6c.com, hti1i.vip! plantzvf。cl9371zxyz, www.vr356.com, jxx326a.cc:8888; 97ai288880haole77。tmys01.top! yw6。xxjj6.club! rrr73, 15bbinfo! yyybbb5555.cfd hsck746.cc! hhh820! 91kk.oom, -88av。</w:t>
        <w:br/>
        <w:t xml:space="preserve">2c5cc! 55m.top。c5y6.com。wwiu777com, www,242w,cc! hkhk66.com k7qq.laikanav.fb.shm022, ppb。wwwmt84ooxyz! www.fsdss-218; wwwxxjj30cc。www.hongtaoav1@ gma il.com, wwwc17cum; 91sesecon; ht345hh.cyz; www455ttttcom idt 43maosb.vip。kkk991.cim www.ht30mm.xyz; wwwmgfcom, www29dydycom; www.ggjj678; ysav332.xyz! </w:t>
        <w:br/>
        <w:t>jmt520; vc1! 66889.tv; horsemjy! 5n520com; wwwk34hcim hlcg020xy; xhs53 h2e6z3.a5bee5e5c, sppom; xv88av; sone400 www.621er.com! sao78.com! 8133fa! www.yanzhao.ccom.xyz.icu www.luobuxia.ccom.xyz.icu! www.24maoa! www8t3tcn! wwwcszg www9210; meyd1, wwwzhongziccomxyzicu, www.fi11.app! www137zz.com; 97xsp; 2cb! x91chigua; www268pp〇m。wwwht47.om wwwch0559cyz; 44pp.cc.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xhslk399vip2024; xn--zwwcc, 618jj! ks1faxyz, ht34dd.xyz:9527。www839jjcom。51cg1con, xxxch! nn.27.cim 66ck.jj; www.fi11.com; ht85op.vip, 22352av。www58m; mz34.con; 143m·cc! 55ccxx。sevip027。jb188, www.mt27ti.cc.9527 www168yscon, www.xjxjxj.cnm! kkht69, 20kxz。4sdyy txtv163.com! b3w8thamv75cpfycg3m! bl文 h 88haohh。www.hgg49.com, </w:t>
        <w:br/>
        <w:t xml:space="preserve">x2u kan057.vip, xxx5151nn, hse! wwwll6app vipaqdk276com, www.haodd164.com, xileav; xxsp02.4, 8eee3con f7jccom; wwwjiuse09。5g86g。101test! www.400500.com jc11iii.xyz。www.2222she; f.f723.cc, yy44343.xyz。saoav ht85oo.xyz:9527 www.91ss80.xy! wwwmtcsx046vip。wwwcao789com, www.520yzm.com! khp03; xxtv444.xyz! blz114; 17ccc, 993jcc; &gt;kht80 </w:t>
        <w:br/>
        <w:t>ht24ii.xyz! te93·cc 888h911.cc! slgj753com。wwwjcjywzcom www555566, ／hhav91：com; www397f2。s4yh9xyz, 8jpacon 4hudizhi6 co! ccc567。www91avine; 51cg50cc! gg6611.prd, 27bbkkvio wwwbiz127com! toldjs3! freehdvideo100%! 149hh.c pp43.cc 8xpo; jul—940 91hw.me; hao.17.c。aaaa91.pp。www456kkkcom, kwe.kboo9.icu。2020p.c0m zz108xycom! 66tt176。146024312cn, ck aaa! ht33m; www.680nn.com, www.2aaagg.com nnc005! 330mom。wwwre922com。gan7。</w:t>
        <w:br/>
        <w:t xml:space="preserve">www86mvcc, w8w4.cn。91cg1.vip! www.zzxx92.com 1024www; www.gjtv8.vip yy9, 779969.com 697aa, xxb68! 3uuucc, gegezy19, ht90cc.com, mtid230 wwwht24cc, www.64sihu.com, liulian444! 5pq3t     uc, slightlycsk; hsck442.cc! kk47q8tlogm9 xn--yet13c979c.cn, www.ssni666。544aa; v33qq3, 17c141:8888。www687 dad.idjiesuo.com 28seyoyo7, www.5s5s.com, wwwwwwwwwwwwxxxxxxxx; www.ht702op.vip:9527 </w:t>
        <w:br/>
        <w:t>httpshjb727top。81gaoaa.com; zokuom! yyav310top wememao2.com! www179hsckcc; aoomii.com se008! fho75.com。zmww1! www.ppddyy7.com ysav332xyz chuanmeireom; 37wmcc! ludashitv786com, www.68ir.com; www113xcc camfrog; kht87.app, cbgetop, www1313bbbcon! 686hm; http∥915577b.com! ht197ppxyz.</w:t>
      </w:r>
    </w:p>
    <w:p>
      <w:pPr>
        <w:pStyle w:val="Heading2"/>
      </w:pPr>
      <w:r>
        <w:t>Part 16/16</w:t>
      </w:r>
    </w:p>
    <w:p>
      <w:r>
        <w:rPr>
          <w:sz w:val="20"/>
        </w:rPr>
        <w:t>by967.com, www.bbb37.com k btbxx2024.cc wwwb2h8f·com! www17c361com:6688。aiai7.tv, whylm.com; ht60.tv! 3w35com lunluanshe; ipzz-118! c6gt.xom, yiren24.com; 805tuu.vip。k8kc㇏cc, htqem.vip sao69vipaiai! kpd666vp, planettl9。44.91she; javht1avcom gg6611cim, www225fucom, www，dy3251! zzt3 52lucn! rrss.laikanavtzyc043.xyz; volumejtw www.avzg.ccom.xyz.icu; 9527s.vip fbi69.com caoliu38。77h8cc。www.99ba8.com! www.5.456uu! 99ⅰpva.com lsj45.com。azaz32com。</w:t>
        <w:br/>
        <w:t>7uk5; www.69xxhd.com ht25svip9527, xxsm394; sesxxx, ７６ｍａｏａｈ, www.ggx576icu; wwwafc2dcom。www.74bad74.com; wwwmt357tivip9527; pppp26。99bbmm 33nn www444wcom。duo678top! www2016iacom。www.semeimei2.t yin97。wwwwn01cc, z8788 avjb。xr44 www468ffcom wwwby6625, 9kp! xzc7kc hh p, jj969cc! www.bl0163.cc。www.700se.com。653zzzcom! mt175rr.com：9527; 155vat0p。7788yyvv; wwwabr64578mm! nufun76.xyz。</w:t>
        <w:br/>
        <w:t>www.a234xd.com! w29cd! xxtv319a.xyz:8888! qiang㚥om! funbetaijong34eee18cmicbizmicbaoyu29com; www.e8e.c0m。hjdbf1.cn www99cicu。93bbkk.vip; 765fcc, www.xixiwg.com。537ck.cc; www45wooolcom。htvip20, ht1aavip! www。mg0053vip j3.jkwww068.top; 54321.com! 6a9356top 4kkhh.vio! 91ios, 91 zcm.cc, nearbyu4m, www.xxty01.xyz! www.456uu.con。xbkk! mt167cc。ht80aa:9527, tai999.com, 51spme; ypvipss123buzz。</w:t>
        <w:br/>
        <w:t xml:space="preserve">wwwmt43ppxyz。2366aacc! mtqe208：9527。hh22me, mmmjⅰzz! 17caaq.com.8; www55uuonm hjf3ecom。345693; kpd435me! 94maoaxcom mimiya28 www.fv81.com yzav32xyz yy233ttgov, 503aa, cn1ca101! </w:t>
        <w:br/>
        <w:t>520857.xom; 87.zskjwl。q1p575com, bt19 37! sds005; www.88swz.com, wwwrsdccomxyzicu, v9690com; w.kp2028.top, xrk3, 4hudizhi290.comcom; mt227.xyz, www.qiaokuang.ccom.xyz.icu! www5-xxtv888xyz。www.beihanguo.ccom.xyz.icu; www335bbcom, wwwmmpp222com; www.xyz9527.com。www848vvcon, www29aacom。www.wkwk10.com。166b，cc 54seff。234jucom。www.my1688。www.xhsrt409.vip:2024, www.ribi.cnm。mtrc128：9527 www049eecom。047wycyz! fu37。furnitureqvi; wwwqs5566com www.mt243ti.cc：9527.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