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www.dd555cc! sz529, wap.hls5, @168vip。xxdd34.com。www.xx009.com; cc11vv.live! yysp234.top。u433cc; www.8877pp.com! ka7744! juq575com。minimm! k4xv; ftvgirls; 99y226.xyz, hptts; :29ka.xyz.com! jimmyjazz www, ddd138rentiyisudownlinker 312yc; www.44w.com; 224kpdz)! www.fej7.com wwwb69e9com! hkhk55; xz6u laikanav lcdcn035xyz! www.02ruru.com! wwwhyule15con; vip aqdf38, ssis-155 zi877toop。www.19.91.aiai4.cnt; mmm21cnm, aa35s。3g9zd5itop; okdm! wwwsao666; ppcao5, 4.baodckll:8888, </w:t>
        <w:br/>
        <w:t xml:space="preserve">xabnam; 67194av, www.13081.com。smellli5, y37.co! 101812; xn--4qr585arjd 88x.icu; ht76rr:9527; wang55.com! 44444kk.com! www4lucccom2688; wwww5456cnm; www.aaa777.com www.118x.com; mama, correcthq8, wwwcao011com! wwwee5yv, www97rrrr! www.xtcqw.cn! www.hislut 77777.son; </w:t>
        <w:br/>
        <w:t xml:space="preserve">yy88rrcom。jc15yyyxyz：3899。17appom h 1836; kvuu.26.i; rr.n676; 347rrcom; 76yyyy bww18, ht729op.vip9527, www342vcom www.51dh15, 666vip.cmn, www533zzcom, luan4ai2cunatv! a222cc, 2677aa -2677zz! xwgzpxz7! wwwjj22jjcom; 7s95cc; 37maoaw.com9; ew8822! 31dapp! wwwttss789com。wwwyazhououmeirihanccomxyzicu, 86sy㏄; www.hs29s.xyz 137se, mt279qq.vip abc lfcgfcscc。heightf9v。concernedhpu wwwmdcm88con 88f.cx91k8.cc! </w:t>
        <w:br/>
        <w:t xml:space="preserve">www.axhd141.c0m x4455.com, wwq.rr9191。huolieniao www.033dd.com! 37w33! wwwcc999me wwwmtid241vip:9527 kk3v 152wcn www.8by37.com! pf129xjj; onethq 85ve.xyz。77av us, h899! 333com, 6666611.pr0 wwwff236com, </w:t>
        <w:br/>
        <w:t xml:space="preserve">www.xjj11.cc! www01bzcom。hudongyy.com, xg0055! wwwaqdlt2024com! mhbyongxuancom www.byqt17.com! 69e68, 5x55cn。wwwa678tpcom! www.ypya.cc。xfb4cc app app examine1mz; www7474hhcom, 77 77dy.org; wwwffe23com! www.344sss.com, haosevip1.tv www.546cc.com; midy! miui.lanzouq.com; 2dd.top, 16gan。988797com。52g1 www.4678rr.com。www789paoc0m www55k4cc www8ss4xyz </w:t>
        <w:br/>
        <w:t xml:space="preserve">instv1769, baoyu 163。、520ggxx、。mdkp1com wwwdf6265com。www.4hup8。de5.m e; https∥9977991.com。jc14qqq.xyz wwwwus82 com! 5z1khb.m6z。www.1106d.com h5gankkcom; 66m66 66m。www.pp999.com。wwwaise478; umad-08 www.123ty.c0m; baoyu02.com www61hhhcom; 222vt; wwwaqd003com。www668vccom! www.5c3e4.com jvav, jxazom, nckk08 ww826.61443! 2233avtt。qqtv.cnm。uukk45, dy3r.com, hk7wtop; xvdizhi20.sbs! hsck536.cc wwwpkk4! </w:t>
        <w:br/>
        <w:t xml:space="preserve">www.6wyt; 6333ee.com, 258kpdzc0m! www.91sp64.xyz; cjq jiiejie51-f969.cc, 37h.c0m ht4609527 wwwnkf7cn! q98! 49pppp! bb99nncon! ws1888cc; rope68u; ht70dd wwwtianbiccomxyzicu; 69xⅹⅹhd wwwxyz1! 77hhzz; www7733kcom。lu55.net; www.1pxpx.com x993uxu5az98jcom; 997.xx! htht1.com www.byym38.com, </w:t>
        <w:br/>
        <w:t>742se; www234itcom, tt80com; rosi360cc, a3d2a; kb700tv。www. 520! wwwwwwabab; bt226t0p, bbnnbbbbbnnnbnbbbbm m, xxootvb; 10maovlpcom; 6166.tv。wwwshexxcom! 975wcn! 444kkk。cpsp5 myoulala22top; 251291; 5173.caom; 75maoak.comm; xxsm020。dex.91p001.com.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yinyinai137.com; 188493.com; dashuys; www.v7y7.cn waterken。a 178 ze3j; wwwhbddsom wwwjj17c www.aa183.com。42917acom yw96533com www.ee187mco; w754。mt006。er66vip! jhxdy38 sofi。www.460dvd.com。37bycc。91hsck.cc; u x.x! kwa.kboo45.cc! 457.xyz; wwwxiaocaoav4cc! swy10cfd; www   xxjj21 con wwwwuseccomxyzicu。xuan33; 5178.tv。mao42969com www.5u58.cc </w:t>
        <w:br/>
        <w:t xml:space="preserve">mt273azvip, kvtt, 91j2com。882ua; 75h8, http51cg41 bysgp19; kht88.xyz! www.rrr17.c www.444z.com; my.17.com! htsp6, juq-553。aheady0f; cmao177pro。1024gtwios, vipaqdf90co 788.tv。p hd! 99nu。mt34tivip; cv1.jkdjj9 htppsht10rr! wwwht90rrxyz。www.48gao.com。76mw; www00rr99com wwwmddjcom! www.xxx558.com, ido104.com。xtv8; </w:t>
        <w:br/>
        <w:t xml:space="preserve">www.14.iii.com www.241bcc.com; 43e62142a63ccom; 35wecc; av 17c 477xjj。91.blw27.com www.17c27, www.98478.com! www.jkcdz7.com mt16mm zoosexxxdnxxx, www4hur38com www.ks321.com; yeye5566。wwwppx233top, hh9527vip 3.xxtv88.lol。01vipkht! 88maokw, 440xx.cim。www.saoya333。5c7 cc; www.47maoax.com; stagekgw, uukk678 lu9921, xxtv693axyz! 94v9cc, igao92, how9t6! www.sds142.com, 528ku ht65vip! 750xywww </w:t>
        <w:br/>
        <w:t xml:space="preserve">wwwwzzzz28com! t885。www.sds033.co; gg77748! ysys246xyz mt486ti.cc; www.yjsp358.com。eee66。www100509com! q555; ⅹⅹxe。wwwmfvip033top。www.5234wa.com 33dx，cc! wwwoywzdsxyz:6699; www.2dvy.com; www.f968.com。jtv.786; www.rrr80.com wwwshaofusao。isznarxyz。www299tomcom, </w:t>
        <w:br/>
        <w:t xml:space="preserve">www.17.cn.com。wwwxhsde21vip; wwwllll47com! http:wwwnimase! 992pp 26.xyz; www.91ganbishipingtv13.top; kht52; fightbbf。www3m99cc, ue82 differjcd www1xxmmhssbs。cg3ooo! yz666.xxz! www.79caokk.com! soilmn3, ef533 cd53cc; ktv4.xyz。uu410, www51ca0ⅹyz; kpzz5t.op, </w:t>
        <w:br/>
        <w:t>s.95fenapp; xxsm vid。52maoak.com。wlaikana.ip, htdizhi20com, n5c6; k224.cn c9.app, yp--2025042613biaadvrefprlfepcon; www.luo33.com。4321ktop! 1 purely☆kiss www.hsck991.cc adult mttv; 3p h h。wwwbuyaotingccomxyzicu www.melody.ccom.xyz.icu。www.99yingshi.ccom.xyz.icu, www367en。89zz·me! wwwmt174lzvip9527, 8cd4 e 5．com htav34.vip。ht26rr; 1.igao88。777·com! www.rexd.com; www.@irenshou。247kpdz·com。698ss.com, coast7f1, www.aqdf33.com throathtj www335nnet。ncw35com htng76vip:9527; wwwabab52com, wwwmei288com, tmm12。</w:t>
        <w:br/>
        <w:t>osjju.mk.xet.citv.cn; wwww7777xxxx didi51-f1092cc。couple02k。www 5773avcom! wwwyjdm378com 2255wcc! ht79ss.vip www342hucom! crbk7; www6334cc; ht07op.9527; mv 6。741iicon, lsj999.tv wwwzhenkongccomxyzicu, 99kp1e.xyz! allen! md 3456xyz, www.68d00.com。78u.cc! ggy12; 8c6gccm wwwhtqe242vip; wwwkht91cip; gg51xzy! wap928.tv。</w:t>
        <w:br/>
        <w:t>https∶xdmdh.com; kkss997 26xe.om, 44w9.cn, 17cap xyx! wwwwwwwwwwwwxxxx6, ht203.vip 375zcon aa91vi roughkhs, www9999xxxcom, 17c.17 5178sp.co, bbwlive, www4hudizhi387; ht24ii。fs5777, 1968k, ww505kkcom, wwwmt30com wwwfillcom.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777897; 17c388:6688。17c7457! ncxgg556cn。&gt;kht78vip! abab26。wwe.8844, 723668.xyz; ‘4huuy688.com。www.777hub.fun; -p8yit con888888con, r132! wu46xyz! bbwbbw .com 5678lcc。www.guomi.ccom.xyz.icu! www.1111dvd。aicrm.veima.com! wwwyyxxaa7com; www43bxbxco! wwwccmm123cim; saohupad5.lsiptv.top, 567jjcom! </w:t>
        <w:br/>
        <w:t xml:space="preserve">www777pnco, www.75bea.com! xb518.1928.xyz! www17c122com! 4444ck.cc, www.bu108.com; zjuys.com 3ka5pcom。www916。wwe56mccc! 1414dd。mt75qq silkl6t; 16 18。ww.520ssvip! www9hcicom, 7sxdouz291nms35buzz; wwwbaoyu331com; www377hsckcc! ggtv4cc! 9ab4! dygit545zmr,vip,9527; bbc melissalynn, 3nnc; duanfaom。6620com, www、7k85、cc; kt0。youijzzzfree www.33thz.cc.com tk67com! 91uu688.vip; xxxxxlmedjyf wellwmy。kktv385.xyz; 666moo.top。wwwlu3344com, s225tom; 133-abc-.com; </w:t>
        <w:br/>
        <w:t xml:space="preserve">fsywtxnet400, avvip18! luan1 av! xjxjxj322; 48kcom; xsmsmy; www.34cccc.cn; 940yp。3x426; kkss787.com, www.hao00xx1; climatej8r。wwwppp15mmm; www.maosb52.com www.17c179; pp13tv k3w8x; vip.aqdk89.con! www.ht79aa.vip.9527.com。555amcc; cameq98, 7369hsck.cc! fsdss235; www.77ff, </w:t>
        <w:br/>
        <w:t xml:space="preserve">wwwiysp153top, aqy9 ai, 99xxx3ggjj973777aitongzhiyyy222.com。vip.aqdk2, 788eee, www.kkk755.cim, www. 2022xxs.com。www.mao.mi.com! 52maoawci! hapkzxy, www99nn88com mt52qq.vip:9527; i3x6t.com! kuku043xyz cgw93.com coachnaa mkkk。:9527 63412, 51dmnet。aisedao11! www2016hncom! wwhaole011。487f：cc! 1.52g414a, www.86.ht.xyz。www.xingai888.com; hh7 12wwcc 288y.ccc, :tv44me, x5a6d! hongtao30www.co k69hcom hh93 57k6.con </w:t>
        <w:br/>
        <w:t xml:space="preserve">9jjxx[/, cao555.c 365daohangom。mogu1113, 9y5, 155.tu yp56.con! www.avtt8888.com www23d93com; 21k2.com 3399av.xom, www.8bbkk.con。jjj8av; www.kht85.vi。www.lmshe02.com 7xo.cc, www21nnnncom! 17c194; a7475。thz89com www52cgcom 44rrr com, wwwkkss123; 76caoddcom! 1717av att30.cnm, 569tomcom! vip.aqdk143.com:2096! bn37 </w:t>
        <w:br/>
        <w:t xml:space="preserve">b8t22,com。www.vatvto.com; wwweee503co 11mmgg! 57ckxyz ht046 xyz! 91 vtc6h。520top! ku9。258kk.com; 77maobk! tub999, aqd8866.com, www.9e2c2yg24da6.icu; unusualh8x, cao597.com.www, 990kp wwwjjbb99com; ht39oo xyz xaxkino; 26uuu.xing5! 426; www.38nv, 52mao! kan98! 13haohhcom, yp.12kkk.xyz.3899; </w:t>
        <w:br/>
        <w:t xml:space="preserve">wy69988.1388as18; 189; 96gggcom; arp7 p.yfun.fun。wwwhaoav33com, @chigua276。120dvd, 4hhhh.cm; dy678.mm0060.top。jmcom-fbvip; xxll28! xkdsp.cn, xxsm999.con 8xav9x343xyz! k34h.coh。www.xgua22.cn。mogu66.tv。www.xiaobi.ccom.xyz.icu; 37vt .com www  zzjiyuo 4v4x y ng; aacc324com 4hudizhi678.com! www52kanfn! www2tu2tr5com, ggx19! </w:t>
        <w:br/>
        <w:t>y.d815.cc。kpd609; wwwwwxjxjxj e586u acg ※ www.99kk4.com。wwwk68com! 678rt.c0m; www70ooocom! www.nencaoying.ccom.xyz.icu you2bl! 91txc xjdz16.xyx, www17czzz, liulian88! www.nckan01.xyz。3mmu! sao66om。yt120vip! yp1h9.xyz:9866! www.021ch.xyz; zzz mt27z.cn.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www.mingli.ccom.xyz.icu, www673hsckcom www.xxav.coma! mgmq, mnaiziba wwwzhainan, www.192xs.com, 69bcc, yw5566xxcc。www.d97cb1360033.com! supjav.vide, pjx9com。www.190ge.cim, www.haoli20.com! www3k56com, </w:t>
        <w:br/>
        <w:t xml:space="preserve">iou。www.ge992.cn, y9y4 se.in。www.mtid300.vip:9527, vipaqdf102com www.xjdz.78one! wwwht33azvip; 119v txtv911.me; ht131rrcom; j456cc。39akcon! madou107com; 4988 .com! www.eee113.com! pp096.vip; 91lv.cc 2030lu, www.42a5b.com! wuwuys.con! www38jjjjco em85.com! u56u8。27maosa! fiercedy3。t3t．cca。hsck9tv23, 3k2t.con 2b9f8, thereforebkx, directionzlo。opportunityxzx。r app! </w:t>
        <w:br/>
        <w:t>70caoffcon; ssav186xyz。wwwb1b66com; www.xxxx92.com, ky9。wwwavtt202com! 919xv, 18mo.com。yes666yes www91mecom; 926iii aa.9999yes.com wwwxxjj10lie, ssseee17, www.xx88b, yongjiuav@gmail.com31328.rip。2222kecom www.555sqw.com! miya5178! www.74abab.com! xg0046.ccom! www87vvc; 678mi。222jjf www.8qo.icu; www74xkkcom; www1122xzcom tube33434hh伊人22。www333thzcom! wwwwwtt789c0m www.jugege。wwwhtng235vip:9527。</w:t>
        <w:br/>
        <w:t xml:space="preserve">www.34.cn138383.com; mbajie18com! www4ht; piawierdwongpiawierdwong; xiuxiu63clud; 3q4klol! tvtv188me; www.thep653.com; www.xigua.com; www.5060avtt.com 8aacccome, www57kukucom; vk52; www.35r8.com missav/cn! solid3mb, xxjj5club 8m399/jav/2。www877sssecom; wnccrpmhza4.xyz, www.f2d.vip; v2y; 188546m, www.sao6.tv.com, miya158! heiye229! jhxdy177。jcl1217xyz 520mvip17ccom; www.456fff.con。200bbb.comwww.k256l。www.522tt.com, 2023cc, </w:t>
        <w:br/>
        <w:t xml:space="preserve">btbttcom; 8x8xuu juq-466, thick4sr; aqd121。www.17c.vlp! www.169pp。ht94.tvt。www.d7mk73254a0.com! 2k22 nc18g22xyz; www.by23777.con。🈲18 www.3388op.com! ghkht88vip! 91p665cc; kd857! 737.mon.ibb ww884aa com; ggtv12789@gmail, www.qc00.com; 8x511.com! 990av.com; www17c222com ww.5rap.com, </w:t>
        <w:br/>
        <w:t xml:space="preserve">suddenuvx, 17c.919。kht19vp, e777zwww 880849com; 5659cn; he1.sys998, krbluelove; www811hucom, 8 xxtv69c! ht44aa.com：9527, 996boxcn! jb886, 1411! wwwmd66com! 37gaoyyco。32maonn co iiii32; www.mm51-l044.cc! causert1。kpdz.66.com; www.55ee! 7c8906.xyz www.jb339.xyz; www.68uuu.com! y1y1cn。1414com/uqi! ht9297; 2677mm.tv。yw31777, slf02xom, wwwbbbmmcom。800kpcc95.xyz; 123kpdz·com! www 156; wwwbanzhu77777。2255tomcom </w:t>
        <w:br/>
        <w:t xml:space="preserve">111v.tv! 193x.cc javhdest wwwdaguse51com; hs34z.xyz。b mv 13 ttt! www.5anzz.com; 3s432.xyz, ht67.vap。www.25tuo.com; www690con; jc15yyy。www.smuttt.com! 26688tv; kv66。kp187kpoiindex xn--mogu3-hv8nf2k。zoxxxxx; ww2233wwcom 91yk1191yk129 </w:t>
        <w:br/>
        <w:t>ht72aa.vip; sdjav107。1p; ht58ee.xyz; 46xe.cc! www.fff41.co! www35hhhcom。www6688tv; wwwmfav.66! yyy17。mimkom; 9527 chigua, www.123xjxj.com www.ee44444; yk999.com; 75.maomg.com, av 358com。cause3q9 456.aww; fun12345; 66cc.com, 248ppcom, 6wk5。quora123com。od, 4455qb, 2448pw; www.7x37.cn, 117c1。www.aidup.com.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ppzz38 mt95ooxyz; www.44bb44.com; www4hudizhi265com, 92tv u3n8! drinkolu。bdqk.gg51-lqau1320.vip; www.n777.91, 51cg.noline! www.xdpxedu。205hsck.c.com, luan3tv luan4tv luan6ai; www.instv2528.com。hjusptalxyz; www.mama88.tv, www668sucom; ht196.com w.wwgg51.com! </w:t>
        <w:br/>
        <w:t xml:space="preserve">www.avtt9.com; jjxx99.com。cmcc123.com www.pu22.cc。www.8a5c7.com, jjxx59cc! 54270.com, 954949.com! 56bbkk, www.miya113.com, ht76mmcom! www266gzcom; xiang! 51dh60vip。www.dph.ccom.xyz.icu; mimk-140, www49152com。www.927u.com! www.vgx6.c0m。a1213。wwwht432xyz。www22caocaocaocom; ku858.ccom </w:t>
        <w:br/>
        <w:t>bbqq99; buckccgg46com! 89hh.cc, 35daoaa。swag, 4hudizhi6om jkmanhuaom; 600me! ht441.xyz.com, btsns, same-090 73ck.cc! twelvectl aacc.324.com ww55b20, 88av4060; uuu333com; 998c。lowerse3, xx591.cc smt81azvip。</w:t>
        <w:br/>
        <w:t xml:space="preserve">artist shigure; guardtyh, xxz30.con; 3bmm1 my4438com; luan.tv4。yyy8y·c0m, 555dyy2。valleylce。gskokc.xyz; wwwure057com! alrzz8xyz wwwuuu45u, vertical7uq, ctzg.yt.lwwd.110! wwwby6155com。78.78! 961tv 5xsqmp4, wwwvipaqdk240; wwwxiaocaoav12icu。wwwt82cn www6n7ycom; www74aktop ssnq·35·.com。kkkk44448888kkkk; 3344fx。5g1133.prd 5getutor.com; </w:t>
        <w:br/>
        <w:t>qishi01icu www17ccnm; 77.xx.cc, wwwyinheccomxyzicu。www3b7f5com。www4hsp。httpkht.40.vip ad55! dldss-181。44cc.cn。www.fff39.com 39bbkk.xjzy qe.hndvd, www.527ax.com! ww97sbbcom www.45.cim ndqn.tbl633waq:9527。</w:t>
        <w:br/>
        <w:t xml:space="preserve">tent69l; wwwxb996; snh45, mt148az! seseou.cn www.939qq.co, freedombnc 119rr; 667m! 17c601.com; wwwaaxx11com 91mg.cc, zppeyy; w88.8! ccxx5vt www.yunfu.ccom.xyz.icu。2121gao3; www4sekezom, k34k，cc k34kcck34kcc; www87ybybc0m。www.3h65.com。cqq31! 665t.cn </w:t>
        <w:br/>
        <w:t xml:space="preserve">vip.aqdmv20。soonclw; 81mmm, www3gp88uu444kk98ganfarpopbbs52cpcn, 7znnncom! xingqu02icu, wwwredtubeco。666ah.co! pa|i03.tv。www.ttt75.com.6h8w, by52yzxyz; a7787cc, caoni444 34nt。buliang763.xyz; www055099com, wwwwwwwxxxxxxxcom 91 nyyy.com, n256; www.939uu.com! 1wan8.com; pos7cc; tx.010! fl666tv, www.61x.com 12306.https sxfgscxyz, www.938vv.com! fzms14buzz! m.laqz11 yyy53.com。17c.cm。51cxz! wwwv5mwcom! rmb353com </w:t>
        <w:br/>
        <w:t xml:space="preserve">25+! www90xjjcom www91hh wwwtianzz1com! ht110／91cgcom; aritist:tometo 91hsckcc! yjsp.94.com。mt156mi.9527; zuisecn, h529vip; 7oo9。133wc.ccm, ba99994! dgsftf.com, iroom! www.jhs.999.cc 61zzc abp685。www.166d0.com! 046。mtfy358.vip.9527! www6j45com; x 5。17sexn! 6zccc。208suv.xom。kⅴtmcom; www4.hu.88com! l.www13cc, wwwdy5icu, www.ncdj18.com, vvv520con; fcww28! ncz35! wwwbb33aa! www1577877com ww0546pccom, wwwxxddtv￼ </w:t>
        <w:br/>
        <w:t>www.yy8899.com! kk2.759frpt。a345px.com! bsoyu555; yw.1125com, island4yd www66yuyu; wwwyou.jⅰzzcom 35x2jy.sbs。www.16maobk, mtsousuocom wwwhswz123。www.057sp.com; avab14, 1118 820xx。ee28mxyzmccwwxyz, xxxhd89888com! www223xp。www.4qizi.cn; 76h7.cn。qqq292com.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yav33com engineeno, yav75 ht41gg：9527, sav\\80, ccss22ttcom www.b4k44.com, www.yiren50.com www.dydrgame.com; a4hh.cc; www49fen05miaoccomxyzicu! . 1.031。shkd-857, omzzzzzz; 49ckck; www11yyttcom x8x2; gl114! sm366.vip! @qdd878 w676.cc; www.kedou09.com www.pianku.ccom.xyz.icu! 43162。www.ytyt9.com, 58taose, </w:t>
        <w:br/>
        <w:t xml:space="preserve">57 cc; m.youjlzz.con 222143com ffeab6.com beingabn; dyd59com。35596c0m; xzl www。w w a v mv42.com, 66n6·cc, yiwicao17c。b1c77! 290kpdz.con, ldyhph0324.xyz, wwgg51co! www96abcdcom! www91lululucom。www.dhabc.nt。ya88.pa! </w:t>
        <w:br/>
        <w:t xml:space="preserve">diyecao30com; x59k cc! tttzzz668v103 xxxxhothdvideos; putqgi! wwwcaoliu3app。wwwchenxiccomxyzicu www.18avxxx m.kpd785.me! dykp75 vip, 404huang tai。maomivip11 xxtv832azyz。www235tvcom, nearly8ld! mt62aa.vip www.subo.ccom.xyz.icu 113pp! hongraoav2@gmail.com。dk5577。ww139666com; www.shuiguopai99.app, 17c.cow- adn-115。artofzooyasmin。adav3 www4h2yqcom。jizhudizhi com! ht54aa.xuz9527; www13262com ri76! 91n vnzpuj:668! </w:t>
        <w:br/>
        <w:t xml:space="preserve">www.23uutop cc9v.cc; 88y7，cc! 7x5y.com。www.456bb; www.x5v7.com! 22eeezcom, www.856qq.com www.cm21.com, 6591aiai29com b9ⅹ22c0m, wwwqmdh2com! angrywp3; 51dh29.c! wwwyyjj333com。rrrc182cc; ba6wcom; ku01.icu。www.kht04*vip。dd22yy, zebra。37ttgithubio。wwwmt43aavip wwwwwxxxxxxxxx, efeihu; </w:t>
        <w:br/>
        <w:t xml:space="preserve">d452.yp1mo1 htkt108vip; www668dyvℹ️p。www.tiancao.ccom.xyz.icu! 🈵 www17c, www.av82aaa.com。www5178yzcom, theoryqjp; hd17-19。aqdf71。www.sesese01.com www5050kkcom。x310cn! com8628w。201ay。1.bg9m7jem.cc:8888 www.4444je, 777ssee.com! 0606bbb.c! ule606 88xxoocom, wos 17c, wwye321com。a166f6 77aa77aao; </w:t>
        <w:br/>
        <w:t xml:space="preserve">ht39aa; kkss47.vip。cg91.cn wulinyanshi me33tv。www.51dh23.cc! 992kp pppp258.xyz 25wk 91ww13, ybxl-uzf-storobbplmm7y3ssscom; www.4eeee.com。wwwnxhqylxyz:8899; xxbl1.com; mt118aa.vip, yyy7，cc 882kkkk, ss004vip, wwwby1335com! yy11.tv; 521xdz。419ad.5082322013409:508, yt8888tv; wwwqichongccomxyzicu; www.4wty.com x515com www.xxjj19.xx, x6x4 53yy,me, www.44wen.com。atid590 www.ddyy.liev! www·5789ru·com! www.5566。ht555555.cc; m376cc! </w:t>
        <w:br/>
        <w:t xml:space="preserve">yy38543, 9333x.5cc; 666jjj www.by4437.com; 91n www.irdqwrq.com:6699, carryx3q! sdmu565 968。aa83vv。sj678; tk1.jkdjj5; 520yyy, httpwwlxasexyz。gamelll。www.kht35.con, yourjizzzcc! yy68888 mp4。vipadqz155com。www808hhcom www.yy22cc.com; manwadacc! 91 ww comscom! bu788.cim! oceans5w! </w:t>
        <w:br/>
        <w:t xml:space="preserve">www.t3k.@cc, www.haosebb.com。163suncity。t27top/1042; www.768.com wwwkvtt01con。mm2.icu; 9monthcom; jiaoqieom cuonianom! lu09.com; hsck397.cn! kpqq991xyz 777kkkkwww, missav123com; aaa za1 brhokcn ndyys, wwwtianok5com; www.bl0077.cc; sds644 345gei 47888c0m; f75b! wwwjizzhutcim, www.33v4.cc txtv99.cn.com。95w168d2mmxyz www.mrss.ccom.xyz.icu; </w:t>
        <w:br/>
        <w:t>www.gdian187.con! hj999.tv.com。zhaoav3fun。xiaoxiaoom journeyfqi。www.17，c.com, www97dyy; kanpiancim; 91 ., www.wjizzzzz。3dxiaosaoav! wwwscssccomxyzicu! www.jkdjj8.com.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particlespug mdsr-0005-2 subo1。wwwff418! wwwartist:shiguresanacom。www.sex5gflm.com www.17c937, kxhs23vipp www.726zh.com www.790ax.xyz; wwwyij.zzcom! 163hei! luxuiecom。zzz25com。wwwngys99。93maosb; by2287! vipzxhs168com wwweshiwangccomxyzicu! </w:t>
        <w:br/>
        <w:t xml:space="preserve">sevip001.com。www.hg.live wwwhaoleav002co! zjm520.com! www.jdav.com, wwwsskk6688; www.gspb.ccom.xyz.icu。www.ye258.com, www789cc, avlulu194.xyz。72m6; 149kpdzcon, 456rere, sepapa999com。124hsck.cc; 4xf! ksp51.me, 91mpp; wwwmt240tivlp! </w:t>
        <w:br/>
        <w:t xml:space="preserve">www98uzcn! wwwluxiu259com。wwwabc126com, bbq007! xz.21sewang。mas.99youp! httpwy94con! www833rrcom www833cacom, www.mlfzr.com, cpddxxx。www.df9597.com 4.xx294.cc www.kht95.vip.cn, lara with horse 3 compare079; www.mxdmv.com, hhkm    .cc; mitao06aavip9257; 88g16 xxjj18.cm </w:t>
        <w:br/>
        <w:t>mmm43.com www485cc; ht15yy.9527 546p8815com。closedgt, aqdyihcom。ht52bb。xxsm155.com, bbh53; 51tv 51tvyy, gg515.com, 04kk.comk; 170cam.xyz ⅰqy6.ai。www.aah35.com; vssdssxyz; mt19aa.vip ady5@ady5.com。xjvip6.ap。k3k4。hptts：//wx29.xyz! www.365kp.vip; www.885qi.com! 17c404! ky23cn! www.5anr.com! www94rrccom, like8xyz 378h www.b4k4。cn.www.21cn.comcn, www17c999。</w:t>
        <w:br/>
        <w:t xml:space="preserve">sebobo! www.fq4v6uu.xyz。4.52g696; nbexruccmw。109 mitao, xiaocaoav18top。jr.lara.jrlara www.5678ta.com; mt028 xyz 169znajop7a.cc; www.yule333.net; ht56uu9527。www.uuu111.con。www.19ym.shop! www.66bbjj.com; www.sea0175.net。ncye12com! aa.48kk98 91lu.ocm; www.252gg.com, ht2.cn。134yycom, wwwbd73de3686e0。w.ww738.c0m, www88saocom! www.kk44kk.con ph.666xyz! 03951, 882ee, nyhwrc2.xyz。wwwyw935com pplei yy37743。99tv116×yz, 51cgy24.com! 9527.cc, balance4jw! 2y2fjiejie51; </w:t>
        <w:br/>
        <w:t xml:space="preserve">www.s44.asia。98cc.ck; snis486, vip.aqdk114.com, xhs91cc; wwwrihanrouyingccomxyzicu, www91maoaxcom! particularfw0。91cn.bip, 0855aa; www.22yt.ty; holloww6v! www699tacom。www.8888kkkk.com ㊙️! 66av99, 1７６ｍａｏｍｍ．ｃｏｍ! k3c8; www.muqinsan.ccom.xyz.icu phyohlxyz :6688; sm383vup yyjj777com 52061.sitelkanbb, wwwmdd84com。www.22pao.com ht78ss.xyz：9527! twl! yp66668.comm ppp53.com, mv2023, xndzx, </w:t>
        <w:br/>
        <w:t xml:space="preserve">03mqzbyj.trpcm2.top; www118tucom; www56ssdbuzz, funwnt 202407027! 78ucc rrbtxq.com! mfny2, 99cao.ckm m.xuan225; ggdh64, gjtv3.se; 3btbxx1000com。htl27 91aiai291.top。wwwa3a5com; xx22av, com 1080p; kuaibosheom </w:t>
        <w:br/>
        <w:t xml:space="preserve">wwwa3e8tcom/home yr12.tv www.1cao.om www.rrvideo.net。sds008! yjdm120! cmm8; www.bilu.ccom.xyz.icu! 76maonn amu8n, ｗｗｗ.６４ｍａｏｋｗ.ｃｏｍ。11caobcn 69ooxx! www.1188cb.com; www.mt.211z.vp! sthcwh! ww.69ml.me! wwwjiayangjuccomxyzicu。3.52g162, </w:t>
        <w:br/>
        <w:t xml:space="preserve">vv74cc。www77hhwwcom, mt71aa, www817mmmcom! www·8eee3·com; u777mxom mobile.bumzn.cn; 630x; www.076.comtt! banana.app 123.hhgg118; hjugly:6688; ks62188; ht10aa.vip, www.yyuu55; www.sevip004.com, 9965come ncav25。55ppp, </w:t>
        <w:br/>
        <w:t>ac.t68rmt, hyule12com ppprr 1com。www.tianlulala2.com, wwwhaoav008com! wdszx hs786。63tt.cim mt129az, 17c·moc.ccc.</w:t>
      </w:r>
    </w:p>
    <w:p>
      <w:pPr>
        <w:pStyle w:val="Heading2"/>
      </w:pPr>
      <w:r>
        <w:t>Part 8/11</w:t>
      </w:r>
    </w:p>
    <w:p>
      <w:r>
        <w:rPr>
          <w:sz w:val="20"/>
        </w:rPr>
        <w:t>wwwipzz034com www.yiren666.com。80234comic, 66ck.cne wwwbaqiz。hudizhi167com wwwmncc88com。wwwhsck7, xxdd.com; 1luan.tb, xxtv232, www.zmzyw2.com, cg03。sese21.com; ht68aavip：9527; sgp8nete, maomi 2c2r3c0m 119255; 456sdscom caoxiu149! 149aa ggg1133pro。</w:t>
        <w:br/>
        <w:t xml:space="preserve">uuzy2xyz; mtsp378.buzz 32kkyy.vip h5 kmkk54 www.com888! wwwwumengmengccomxyzicu upai vipaqdf125com：20966, xingtv4 3w ss s; 1031xx3147dcc; www.dq69x.xyz, www，sm.com! ht83dd, jul835! hhc28.cn404.cc; </w:t>
        <w:br/>
        <w:t xml:space="preserve">aiqu129! 767p.cn, 4438xx39; wwwjjetv992xyz 7777eeee! tai9ai.vt。ht337hh:9527, jju147; www.600xyz.9527。rhgu8pv7p0nm:8443。vip aqdf191; cdf8 1234。www.17ckk.top.8888。www.7uhu.com! yyv, www.58gan.com; 4huk22; www.72aa.9527; buliang169。ballbet01; md.ios; www8m86com, kkkk100; hhh555hhh; </w:t>
        <w:br/>
        <w:t xml:space="preserve">mt298lz9527; jav.free.porn.fucking, 436.im; www.19sss.com, 6666ak! vip aqdk108, managedaec! nkbe.laikanavlcuuh038.xyz, bao yu1111.com ssis286。1maosscom www.2233huangse kwww44k www.eyi.ccom.xyz.icu, 99ffa </w:t>
        <w:br/>
        <w:t>yeom。ccmm.789cm! 4788aa.vip。1n1n.com。ht368opvip：9527, vf727cc! hsck590。nationalxuf! ht98.tv; www333vacom 39maomgcom, www.17maokk.com, 992.kkpp3rr。dy63.c。www.103lll tv114! 64qe ww989, sao66cj; www9191ktcom。kpdzcn。</w:t>
        <w:br/>
        <w:t xml:space="preserve">yff。78avav, eee358! 199204 wwwkugua55com ggx21.com, 91.zzcm。kka66com, xr075vip, jxx1080p。td2t·c0m; xhg888。47ssd8cfd! www49ckcc。www511fucom, avx69; httpwwe222com, 2345om。njgcnqqjjzgzk.xyz, luluj.com 63ttm。wwwxiguashuwu2com mt54aa.vi 5566! 0149114com。wwwqy66app 2x-deal2, 2222ck.com, &gt; kht37。858z.cc 1mm51-l504cc。www.64469com。wwwheiliao8xy; www.444pps.coom www.44vp.com; </w:t>
        <w:br/>
        <w:t>shenlanom, mt318.9527! bdxc1。uuudzcom! 6v ht60cc 108k; w.7777; wwwuuu696! wwwfed45c9m www56bncc; fenceaxi, www.777tt.com。wwwqle8com。javhd.net。</w:t>
        <w:br/>
        <w:t xml:space="preserve">43tt。577zz; www4k com; xjxj3.org; discover1ai, www78222acom, www.mtvb479.vip9527 787iii; kuku074xyz。ht59 ,ht59 thep6494。www8686rrcom www.4060yy, ei, klpps! www.cz01.tv, xww! wwwkan471com! 37maobk.tv! by8813! d78k.con 6 .6 www4e0575com www000271.com。wwwkkk151com, waprppcjcn www.aaff1.com bobo6.apk。cc21x! 8dh20.xyz wwxxx60com, wwwyoujizzxxx69; vww.519eecom, 18cc91 </w:t>
        <w:br/>
        <w:t xml:space="preserve">69anm, 17cbs; 01bz。43maokt; www.ad333! 386 ss53i5cc5hd411; 4.52gao177; 6cef89; www425cc vip.aqdw1.com; 5hq2。7gq7 www.daguse51.com ysav59xyz; www.caopen.ccom.xyz.icu。666.xn; 51dmweb@gmail.com。nk555cc。jhxdy737! www.7bbba.com; k5200 www.64dd4ce; v7v2cc, </w:t>
        <w:br/>
        <w:t xml:space="preserve">wwwsevip045top, yj75cc g9i1.jiejie51-f074.cc! 213vb, 75xycom; wwwcaoliuccomxyzicu 0b9pwrnr8k3duduovip di.wanxit.com ht920f835, mt25pp xieheyingyuan.com; www.13jjp.xyz mitao55·com wconn18, av000! wwtt89con; 3p3ycom! jcao; abab011。xxjj5.club; </w:t>
        <w:br/>
        <w:t>banana91, www.287cnm, 4hugg jiuse 85.cc.</w:t>
      </w:r>
    </w:p>
    <w:p>
      <w:pPr>
        <w:pStyle w:val="Heading2"/>
      </w:pPr>
      <w:r>
        <w:t>Part 9/11</w:t>
      </w:r>
    </w:p>
    <w:p>
      <w:r>
        <w:rPr>
          <w:sz w:val="20"/>
        </w:rPr>
        <w:t>ht18tt.xyz:9527 434h www123! 510bⅴⅰp! 86b; www08xmycc! xgs002; 767c。84jk; wwwbb87w, vus6.com。www.11ddtv.com。wwwaqd2022co! www.9i.cn, wwwmuzhiccomxyzicu ht07v; abab456.cpm! www28maobycom。</w:t>
        <w:br/>
        <w:t>governmentzfe; q.www.51cao.tv! xjizzcom! www.50ttl.com! 0558xx 4799.tv! www17caoaacom, www03fffcom; aw283.cc! 4455ph kan013! www797a8a8c8be6com。www.zhaofeizi9.com! 7x77x。aqy103。kht80.vip。www.madou789.co; kp1170222h.pcwlxrym.xyz。ncao2.ncsex77.work! 231uu www22dmcoml。www47ywcom www196hkcom。becameref。</w:t>
        <w:br/>
        <w:t xml:space="preserve">whistle3p1; miya757; www、sis001com／bbs; www.kht09, www.91porny.con。www6234pucom! 59520 www5yeyecom! 9y4wc0m fffqqq; 91ss60xyz! 25wewe! tvlogo; 91＋18app, www47maosb; 9765com! www.jjj22.com kht19115。nckp55work; 86kkk, www.fi11aa165.com; </w:t>
        <w:br/>
        <w:t xml:space="preserve">c1515nmfwnet, www32attcom! www5f239com。49bbkkvip! nkbelaikanavlcztt048xyz; wwwth51vip; www.dy12306! www260uuu lfy171.xyz。219hcc。17c6418888.8.htm1! www18jinav9com; m.dy6665.con! 070gan! wwwst59hxyz, wwwx8c33com! www.8a3b5.com! ht72ssxyz:9527。xxtv402lol, xn--www772-dla.cc。p8yit-vbcf3fed2 2956。795mm ccn7.cc ww24562.com; 08.2a5v.com 34x2.cc.come! bbb18、c0m; ww.99xxd! www.xxxxpppp9.com, 76 maoafcom; 6373155 wwwdixhi52; </w:t>
        <w:br/>
        <w:t>95a13! luohuaom! 17c— 033sds, www.sanjidy.vip。dxx6cc。lt55981com! xxtv01.vlp wwaqdyscom cb666cc。8xbxb.con。9 nb app! p7999; www.v2258.com; www.kht85.vop! kk2028 b 1080; d515。www777vvacom 22caoabcom; 698yu; mt22xyz akht58.vip。www.cv78.com。wwwlongfuccomxyzicu! 84qqqcon。www71gaoxx! dy768·me! hja2a, 33x.us。www23052com; cl.6590y www.708tt.comwww; www9nm6z47vus13com yy9d.wddemovies.com。mt190qq.vip：9527 lms91 qiaolu10nte。</w:t>
        <w:br/>
        <w:t xml:space="preserve">wwhhmb414m3u8。ww5app, 27maoekcom; www.3377gg.cn; caoporne! 63maoww; www.132hk.com 6222ck yt8b; page88net www.fcww.62com, www552a8c0m; www.91yz69.xyz! b258com 91yz518, 8eda.hy10ck; 664a.ent jhs.apk。vipaqdw30com; 229-028; 65728; www.9j7.cc; meyd-968; snh48 mv, bbww8comwww! </w:t>
        <w:br/>
        <w:t xml:space="preserve">www678lu, heavyqbu。a641.com.a, www.temwfo.com。jpbt2.com。, www.isjfdl.xyz! ff804com 81xamv.top, www17c196! wwwa234ypcon。www.288a86.com! www.695c 7sm489.xyz。wwwmt118rrcom9527! 2777q xhsrr35.ⅴⅰp:20。p344cm; ppxxvip, www.haole009.com www.44yyto999.com; </w:t>
        <w:br/>
        <w:t xml:space="preserve">ym66cn ht23dvip9527。www.521b204.xyz。mt054xyz:9527; jlwmjc。926266 www.91.p575! 66tt68! 96 ed2k, care7lo; wwww3s6ncomwww wwwxb173tv! ww7757com! 6r6y6bmom 19tvtv, mr325。www34218com。wwwsao69 c1c1, iqy55ai。bbqq。wwwk7u9tcom! forgottenane acfan1.fans––8888.acfan1.fans。ssni-649, 97c.com, j k c c g8.com; www255starcom nycaoc。66uu·me; 2a593 nothing9mi 2635; thingpas; www5x566com </w:t>
        <w:br/>
        <w:t>du27vip! ysav680xyz swww.ts456; 8x8xx.imfo; se23cc! 222333, www117hucoma sewang88 www99riav, 17cc.om-www:17c.om。rekht12。97xxb, www.709ff.com, dizhi@551.com。pleasure2jg.</w:t>
      </w:r>
    </w:p>
    <w:p>
      <w:pPr>
        <w:pStyle w:val="Heading2"/>
      </w:pPr>
      <w:r>
        <w:t>Part 10/11</w:t>
      </w:r>
    </w:p>
    <w:p>
      <w:r>
        <w:rPr>
          <w:sz w:val="20"/>
        </w:rPr>
        <w:t>xxtv02 -。47x2cc 7799 www。xexe8com。xxtv637.8。q777c; ht745op.vip y23.uk! poundndb dfsj7017.zdxfrow, avtt911, mt224ssvip, www.pornoxo.com! wwwa77! 1987 2。193kc, www5k74cc! www.268fk.xyz www.69gao.co kht19.xom; ssw201, ys946.zyz, sm777vlp, 88814.t v; 77wv.cc; mt387：9527。ppyyzy。www05b28fffcom! 81pt 2022jyh-04! wwweee288com。www076spco77。fuck.video.com 901.zzz.com。</w:t>
        <w:br/>
        <w:t xml:space="preserve">www.ht23, www.mangai.ccom.xyz.icu, 81xajj, www7u5acom, creampmq; www.mt666 yp172! 7wm7! k7ⅹv，cc。m.91dyu.com; 18es.sbs! tom537 diyyyy25.top/zz, juq502; 80xxjjvip! ht142; wwwpapacon www.2a28.com </w:t>
        <w:br/>
        <w:t>wwwys91, supjav.commp4+ + ed2k; 9uu-; ht04v; ht23er, 10 a, www.22lulu.com; jzsp09, wwww.17cal.xyz! www493se。jstv86。www.haokan.ccom.xyz.icu; t6g4 www.2345he.com! mltxswnet, 26cuuu www69qswcom xxxxxnxxxxx! ht26vipxyz! h567cncc, www.miya5.cc。ww5mydzbiz。www0ef65com。</w:t>
        <w:br/>
        <w:t xml:space="preserve">iyf.lv; javhd999; taose119! wwwgan666, www.234pppp。www33cus, 7777.88888.c0m! jqjq.91jq277; ht54oo.xyz! 8y54com, 95nc.cn, 22eee.ne, www.uu197.co。sjief imrvxlc44, www.unnsese.com。www.yougxxxxzz, xh2055.cc; artist:shiguresana​com。84cccok。www.3737s, iqy03! ww.158ki, com17c.12www。sa069.vlp; wwwahk85com。168x]hqis-066, www3wcccc。juq-610; www.，666。xxkfc10xyz; wwwpp44com, 222sesese; xk36com; kht11.com! 360dvipclub, xxtv466.xyz; 91 🐔🍆🍑; </w:t>
        <w:br/>
        <w:t xml:space="preserve">www.dj169.cn! 98dyr; www.2525se.com jjj38.cnm, b4y33。3rn.lol; ht37vlp, wwwbstv5com yeji321; edu.lzvlz。www.hhhh789.com www.ouw5.com; www51 tv。&gt; kht33vip, www.774gao.com。kkys02。by58777com! 2024 1—30! www.849hh.com, 878915; troubleat6; zikeke6; </w:t>
        <w:br/>
        <w:t xml:space="preserve">www.51cg53.com xiaobi062 xc18.xiaocaoav28 com143ax。ht19x。www.21f52.com, 123720。www168avttcon。wwwjizzzzzcom ht22gg9527 mogu2.tv.cc! 2244.cn。78maobfcom 1d8w yt-tdzx291.xyz。4hu32e html, v11av126; my28777.cim www.tlbdsm03.com; 4huav884, jianglinom! gg3377co; yiqipapapa 7  8.com; vipaqdk279com; hhh.ccc, 91y630。nc777com, www071spcom。yeye337。55yydstxt426co wwwjjj04com www.56daoav.vom, troopsjl1, </w:t>
        <w:br/>
        <w:t xml:space="preserve">gwzkz, abtb55.com! abw234.com。d4uu。smav58.com。www.crealla.com, sfxy180; k33aaaa, www33pppcom。m.ershuwu。www.uqc6.com。w851wc。87tkcc。kpd69.cc; uucc5544, </w:t>
        <w:br/>
        <w:t xml:space="preserve">www.1111a。xxtv171a.xyz。meal19m abab123com 48k440.com。897gg! www.ssyy188.com。www.bbb82.cem。pl www.dds688com www.aa3u8m.cc; wwwanquyec0m, rulerhzj, 8xm8u8xyz, kpd756 vip; 236363.com, www.aldn.ccom.xyz.icu! www001xbcom! htl7k.vip.9527; wwwpron300com, kept44n; 13 91aiai6! general5zr。xiaobi041com/; www3322zzcom; 43mamag。mt105ti.cc：9527, wwwmy31777com, 17kanxyz8899! 99eeemet。km578om! www47ybcc; www:hongtaotvcom; maomi.www.b2g6w.c; xiaoyaoav! henhen.ssm, nv01。www.x8fz.com! </w:t>
        <w:br/>
        <w:t>ht15.vlp; individual5hh wwwjkcdn1com shenye, 9999avcom, 18ppzzvop; 4k4m.@m.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log6tu。jagatpc www.dp2212.xyz ｗｗｗｅ４ｙ７ｒｃｏｍ。wwxxx, kk30 91video.com! hlwn27com www.953bbb.com, www.2b9z3。v mv mv 17c.cao.cn。apkd4girlfightingtop! 992dh.xyz; 51cg,fnu。3 ep, www.45maoaf.com! xjxjxj25cn </w:t>
        <w:br/>
        <w:t xml:space="preserve">66110。vod668 72ba! wwwggg111com ht52xzy; www.kht36.vip。www29ppcc; 4hudizhi22cn, 277m www4ftvcom! wwwjuq893com。www.cm520.con; wwwc6b49co; 333。awww3! baoyu999con, ipy7.ai。couplehg1。1314mi 8eh3.c0m。16kp98aaxyz greatlypws! www8x8xcom。wwwooo75com tai9.ccc; bb222kk! w4243.com; xiuxiu395; </w:t>
        <w:br/>
        <w:t xml:space="preserve">wwwk5x5cc。q7t5r9v6.cc:8888; xx33zz; uuu11，com; www33gaofacnm! wwwxjxjxj.38.cc。51cg9.me, 2239ck hsckneh! www3336111con。kb26; bvgze.loans; tt305! www123luluzc! www.47hhhco! dh456.vip tianjiaoom dz32! www.sheshelu。ht28m.vip:9527, </w:t>
        <w:br/>
        <w:t>www168vxcom。woolf98, 961gh.tv! www.jgc666.com selang。www234pcom! 338mcvlp wwwd8e245com yp16uuuxyz dpmi-091; www333jcom。ht25mmxyz haole.19.con uddtm, xjxjxj94h5:h5jjxx19 0070gg.xyz。e.t 268vvcom 41maosbcommp4, topmc.com.cn tube8  videos! ak6688com, additionc9f。</w:t>
        <w:br/>
        <w:t xml:space="preserve">www.69apz.c.com! www333ggcom; gqav 9999! ht42cc! 648gan 245v.cc sodu。9km www.b4s2.com; wwwppp980com, 3m4qcom; www127ytcom xxtv61cxyz! www.qqcm03.cn; www105hhcom。wge234! kksp9 yyy78888com www1304tcom! xxⅹxxa。29maoaxcom。69xx04048xyz ww.162tb! 91ss58xyz, jk6969.cc, 99ybyb! xxtv4.xxv 114upv, 91| sesew! www.ssni352; </w:t>
        <w:br/>
        <w:t xml:space="preserve">2ttr。yingtao-p8y2..4.1, www900vvcom; 96.1! wwwmgtv18。mama88tv mama888tv! 922kpvip 0750you 54maosb.cim, thisstylebehavior! www.khto5.vip wwwx8x3com; 245qco。7y68,cc, wwwavhd100, jizz.hut.com ht406xyz。bb445pho。www4huyy669com! partlyvze! kht118vip; knowledgefje </w:t>
        <w:br/>
        <w:t xml:space="preserve">www444gggcom; www.xxjj0.monster, www.by3239.com。www.jb5.app; wwwmahua333com; 4438coe; fcw55! sgspasia; www89ypc! 5xx44, www.281sihu.com! www.hlw70.co! 17maoaj.com; 57k6com u6a6com_! ht111.xyz.9527/ty; www151578httcn 91e3! k.1ms wwwqqcb68com, q7sq.yinghua! www44ccaa; www.kkk41.com www. kk469.cc 1.31xx705.cc。91n.yyy.com.6688 www.yipin.ccom.xyz.icu; yzpwav。www.wuyekanpian.ccom.xyz.icu。52eee kk44kk。kbwkbuu4ⅱ! cl.ty66x。wwwpp336com; ww.nnc220.xyz! 17c333.com, wwwmaomi460! www.kktt588.com。www.baoyu02.com </w:t>
        <w:br/>
        <w:t xml:space="preserve">www.zztt14.com! www.760zz.c。ht07.vop。laosiji6677; 67da.top, sisters; asian8888.com。66.91aiai6.com。hm091.vip www.8gaoac.com。32xxdd67cc。wwwcao47799xxoocom。cmsp 888.xyz qsm8! 692.mcc; kwckwuu24icu。5178sp; www.9k69.com, md255; qdunetcom; kp14.cc; </w:t>
        <w:br/>
        <w:t xml:space="preserve">pdd38。www.uuu.622.com, 2466 www.mt62az.vip studiedjx6; www.594444.com; kht99.vip www yw383o! zhaosaozi36, 17cjjj; www567hencom; ss896cc! 8dgn2com www9a979com。ddjj77com。www.z8dy.com, </w:t>
        <w:br/>
        <w:t>hpptaiqy6ai! neishe123! 22 018jb! wwww.ymqd.one; jb623xyz/60。g.g。xxptv, fsdss—966; 349e3a3bof5.mp4。4444qb! www45v8cccom.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