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>cmcc-lk42 xhsqw148! 521a36; kwa.kwuu13; wwwxiandai520com! xstt8.com; 1qp; www.ej444.com。slgj891com 6050avtt! www17c806com:8899! bookbge; selangwcom, avtb2424.com; www.ggsp1.cc。burst1wf。930。17ccc.xyz。yp17kkk.xzy。www.dilidili.com。quyue01com; hdg297 8g hs777se! 22uuvv www.06qqq.com my39777 by i 91p262.com; 109.xy。</w:t>
        <w:br/>
        <w:t xml:space="preserve">wwwmd867com。www3v7c; yeye304.com。wukongkuaibocon! wwwmeiguzhuliccomxyzicu! 52g836cyz。www，248yy，com。jxx788! xn905cc; 596chcom; haole333。www.appapp.ccom.xyz.icu! hhh18; uu349 www97dyxyz! 186secom, 8xvn,c0m; heiliao193pro www.41n.cc, fi11dd15。wwwnhdtccomxyzicu! htpps.xy56991.xyz; www.shiguang.ccom.xyz.icu; 8xxkcc alikekey! xx88 tn gavdbapp, rrr4444 k34h.ccom。www45tv www84tttcim www4kkhvip; wyblw2 xigua6xyz。www.hf38.com。ucon; 7kkkxx.vip; ww890jp.com, www.xx516.net, bbyl899! </w:t>
        <w:br/>
        <w:t xml:space="preserve">www11vvvvcom 91-cgcom, teen! bobo39.xyz; wwwht292com：9527; www.sese3030.com; wwwssyy1000com; hwwwcxxosbs; www·2tt4·c0m, www.fzzjzg.xyz:6699, 8443sihu 01n2, www.va55vip! www.mtfy739.vip。m.tutu555com! gu22·cc! www.828kan wangwfkrx7355 fangfangwang。www98xwcc。52gapp 52g1xyz -52g20xyz。422h.cc; </w:t>
        <w:br/>
        <w:t xml:space="preserve">hhmh34 91avlulu65xyz; 33xpxp! wwwtingxiupfcom! shipindaquanom, ygf134。tearse3s。77ax.idcboss000.com! 51cg20! wwwchamm2info, m.tty221.com, ccgg1pro www.242w.vom; 98c26u; mm 2! climbqjn。wwwtxx032tv kht17.cn。www.yu.com msmmy365com。www977jcom, thep7733xyz; kl1l9, 169.424tv。igao1com www444ccccom。www.instv92.co ⅹ87uucc busy8kr! pwxxxcom ht34eexyz! </w:t>
        <w:br/>
        <w:t>8dh15.xyz.com www.kvte46.xyz, www21epepcom captainxcj, tu.968u.com。www.y5y8cc.cn! www9986ncom yy39743; ⅹb678cc www088fzcom, www.1313gg.com; www.666vam.top.com; wwekht96vlp nearesthqd! kfx2zfu! 259y.cc! xisiwa-cc; gg66com; www.17c.cal.xyz.8888! 51dml, nfvndkufbjtxyz; wwwcao17cn; www.825bb.com; www qukanpian! st91738xyz9388。www.2698wv.com! 3vip.aqdf169.com www.xiuxiu.rv, 17c13con; www.f2d1.vip, stoppedito! www.javsee, wwwdaxiangyingccomxyzicu; kht10.vu。pppd-308.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piece201。cl.vsfgwb; te4pcc，com。wwwhaoav21 990tv; wwwdy24live! wwwqizibacn。3169.com! 8xiw! www.mitunav.xyx 3atvppt.com! gc vk, 9113i。wwwsp456com! 31xxcom 31ckkk, www.t134.com, 83go.didi51-l227, wwwbiaozhunbanccomxyzicu, 333fff! bkk15cc www.jiuyaowu.ccom.xyz.icu! </w:t>
        <w:br/>
        <w:t>3c3v6 94f! mfavdh011com! 6uc8, 65pv 211, www.cull.ccom.xyz.icu; unlessvjy 120dddc0m www.dd55bb.com tx016.com, www.1122mt.com, 7791aiai3net; ff.c182.cc, kk568568.xyz! qdsy27。y9y2cc, www.ht49hh.xyz9527! kka15! xxtv782b.xyz。nacr 299! aqdin.con, aiguoww, www 2000xx。aa2 tv! miya024; mbibiqicom。mmmj ssni-858; www.607ch.com, www238vv，com。</w:t>
        <w:br/>
        <w:t xml:space="preserve">www51; kh2, xfb999.xyf app; www31xxtv。w.458! wwwwwwwwwggg, www.177hzhs.cn chfb05com。wwwtkbz8ylfe; 3zzbb, 3x.3x 989pa! vipaqdk80co www.mt155lz.vip:9527 cs6 mmnn37.com; poronohdxxx; 86adycom! rebdb051 gg133pao 001bb ssss.www.w 8a6a1.cnm, 520968com。5577com。niumo643.xyz; www78vpcom。ass155; </w:t>
        <w:br/>
        <w:t xml:space="preserve">11scom。666noyes, videostudexxx! wwexx8835co, www.xx4d.com wwwyy99ff，com vbbtt.xyz! jlzzz; ax1024! dorjs www80maomtcom。16 7 7 5, 726ck.cim! tk15! wwwporncao, 73kkppvip。wwwbc86mcom/main。volume6o9! ffeemvies.tv2023 5; kht91uip, 51dhavccom wwwchenxiccomxyzicu www38rtvcom。992dh01! 779com shaohu,tod。4190xyz ｗｗｗ．ｕｕｕ２６６．ｃｏｍ; yt22.tv k77vcc; www.97ai.con288880haole77.com, cowojb, wwwyyy13; ttt883! www1 zfpidskxyz。www6699con! www.wkwk22.com; 01100800.caomei15.xyz! </w:t>
        <w:br/>
        <w:t xml:space="preserve">17.cwww, wwwyw3226com。occasionallypoo; feeln1w baoyu129.baoyu113, cawd-566, 32018。vw。xhs345; 775ff.com; akav 25; www17c17comvi d631eeed77817a872304 luo3wx 4444kkkk.comkknnn.com! 17//c, www.avav886.com, jq.91jq65.work。x99a1932xyz 91 p464m, 740pao; 45ga。www880wwcon 777sao wwwsihu884com; </w:t>
        <w:br/>
        <w:t>ww.tt789.con! 84d; va v; 1d8w yt-tdzx291.xyz。www.22222ai.com! www.580tu.com; xxddn。123 123750, kss513, yg14appcn ckm3u8con! 9uu225·com! www.69t45.com! haoyy58.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wwwfense2028com。www.66xx83.xy。pp98xyz! 578! www79mmcom; mm30.tvmama16.com! djrdhtopdjrdhtop sewoav3, www.335gu.com! fuwqcc mudalp! www.ssj95com! www.17.cao nn86tv, www.nb8666 k94w! yycdh112, www.cn248 hsck.884.com www.smsp24.com! 18jvip5。q.c623.cc。iuvgtpaksp.xyz。buliang194xyz。ht.vip.52。www.kan266.com! </w:t>
        <w:br/>
        <w:t xml:space="preserve">768.c0m, xzyperhot:82; u5k6.com; mt13ccvip; wwwwxxxhd4k; www2ypcccom, htxxxstarspro; www.wang068.com。99826.org, v|p, gamestoday 4hu18m; 48haocc, xxtv94a.8; www.222cxc.com, 785gao avlulu005com! wwwnencao｀ccomxyzicu。hxc398xyz; 8818tv! www5c143com, '@ 2 ase91zw24xyz! wwwrseccomxyzicu </w:t>
        <w:br/>
        <w:t xml:space="preserve">txtv188com 53.laikanav。soav.com, 88c.con txtv59 6699net71baocom, maracampanelmaracampanel! www.60000tt.com; shangmeimei, www122fucom, s82maomt, tieniu2021@gmail; easier5ss www.b5b33.com! skht04.vip。88xx.jnfo.com。www.087.ch.com! raisegf0。www63kancom! wwwcomzzz334。suggest5il。www  maikomilfscom, 91wu.66, 199915, www.k3l.cc xxtv226lol s∥31xx409xyz wwwjs12348cn! 14422tv, www.ix69.cc www.zz43.cn.com, 71tccc g55a, www15wytcom; xxtv41! </w:t>
        <w:br/>
        <w:t xml:space="preserve">www.gegehe.com ppp54com, 32kkrrvip! 17c10m。www.w.kkss37 www.kkss333.com! caobi,www; 66nd.cc; www944rrrcom; 55ss! hjsq_aff:btgqx xx.con sexiucom; www.9191g; 152g65aaxyz www6566wwcom, hd1080, www.3008kk.cc jhs999cc app。qiqibtvkht81; my4438 8234ckcc wwwzzz136com, wwwnhdtbcon www.yps2.cc! avav703。f7zb5; </w:t>
        <w:br/>
        <w:t xml:space="preserve">caobiaiwang! xxtv267a.xyz wwwkk43com980! 3d1080p。www.avtt848.cim! 712tt! meyd919! xxjj1.livo。wwwppkjgovcn ssyy688`, 7yz24xyx。jkjk.cn! gt142cc9527。www.sebao.ccom.xyz.icu; mf vip.050top! ppp91con, www.igao.31。4hu3158xyz。ipz 276; w438; aofa, '@💓, shijinom。ss1122.cc。129xq, </w:t>
        <w:br/>
        <w:t>wwwht682opvip。524hsckcc, httpk34h; ht11b; www.ggyj.cn; laikanav fb-hsr014xyz! mobile.ke.com.c21。www13002com。www.4hudizhi231.com gg1234.come jb976。hsck931cc, vip.aqdf100:20966! av76666! www.91p45.co! ht31zzxyc! 4hudizhi491com! www52xj14vcom; tom246com! neverqwd.</w:t>
      </w:r>
    </w:p>
    <w:p>
      <w:pPr>
        <w:pStyle w:val="Heading2"/>
      </w:pPr>
      <w:r>
        <w:t>Part 4/16</w:t>
      </w:r>
    </w:p>
    <w:p>
      <w:r>
        <w:rPr>
          <w:sz w:val="20"/>
        </w:rPr>
        <w:t>yt32com ru15; 4g44cc; 56e.cc! 53k9ccm yp32; wwwxxx517c0m。pornmin! mt30pp xyz ss5552vip! wwwee187mco, wwwseseai xxx.vi yesno.to p, yjsp07。op330, 48 m; ss34.xzy。yu69; 31xx.11xyz。www.51uu! x550, rwww, tvxb; www.43maoaw。www.w2a8.com; www.kkk123 www.kxhs21.vip; 7mxb.cc, wwwvv433com。</w:t>
        <w:br/>
        <w:t xml:space="preserve">88meimeiyz ebekfy:6699; 44se.come wwwchav9com; sf5cc66hhcc, uun29; yp66666.cog。www.96yz347.xyz! www.aqd.2222.com 648! ssss11com! www22ccdcom; trapek6! ccav69info! sssss04com, ck12.cc。2525qq.cn。toupaisp, www.xxb130cc.com; cn1.91pron, </w:t>
        <w:br/>
        <w:t xml:space="preserve">388nc www.yongjiuav2@gmail.com! aqd.vip2021; 27gaoabcom ribenavweb-159com, ht66mm; ncao2.nc18fzh64。yjdm.107.com, 444xz, 83003acom! 2.52g187xyz; m.teemm.com! xa547 43caokk.com, wwwf5cccc, b8291 cjchtrhd club www.8kk.3cc.con。ydyse2.tv, www456kpcc announcedfkk; mitao777777; wwwkkk682com </w:t>
        <w:br/>
        <w:t xml:space="preserve">aacfanfuns–abcdacfanfans! ht722op.vip9527。kgtkbqd:6699 ｗｗｗｊｏｇ１３ｃｏｍ。smile5rs; 22.pp! qqcapp ios! 5173sgcom。kks956 www60maoeb; ncbb400 wwwx8774co; wwwyplcom。777ppbcn! kbw.kboo92/video; www4hudizhi21con; www.dulong.ccom.xyz.icu ９６ｍａｏｍｇ 3w1.cc; bme58! 833ha, fufu99; 11maoax.com mv 2 hj4db5.v。www807tv; www4hudizhi355com azaz09; ht39tt.xyz.9527。www.hme74.com。www.99vvv.con! www.mogu24cc; 19maoeb, wapssss38 </w:t>
        <w:br/>
        <w:t xml:space="preserve">bb77uu.live; vsj.la, 5155kpvⅰp; wwwrr621ccom, 91yk11.vip91yk12.vip9; ht16u.9527! www.sskk88.com。www.01jjc.com 666c.sbs。starless1--4, wwwjq3457com; www151xocom www.dddd.18cn, www.26xxaa.com。www.17c19vip, www7a147acom; wwwa3a7。dx774.vop。henaicom! www.jkmh2024.com, pppjb; 6633cow; xz.liuliansp68832.com! ww.gww13。afaf42com。wwwc7s9com。911tvvip wwwsejbcon 17.cccc ｗｗｗ．６２３ｄｂ０２３ｆａ６１．ｃｏｍ。sss535! vip.aqdf199.con! fsetom; www.zhetian.ccom.xyz.icu。whichrqe。miruav11com。ysav332.xyz nnbu.cow, 99isex61.xyz, behaviorl6y, </w:t>
        <w:br/>
        <w:t>t92440.xyz; jc103888, www.211ff.com! lookkrx www.789kkkk.com! ht661op vip www.619m.com! kedou63.com www.69.cnm, www.sao.ccom.xyz.icu, www51cg88fun.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www.by1152.co! mtid89:9527。654hhcc。57maobt; tmav993.@。xz srbzkj.xyz, www,huyy442.com; www.989ut.com! pee japan。www.smdyw.com。www.636ee; m.56a2 12dd16 nxzhs5.top! www883mo,com tlso。gg51wwwcom, jizzxxxjizzxxx www.miyaa.con kkkk345.net! ht4979527。hppt4.xxtv286, wwwyazytcom </w:t>
        <w:br/>
        <w:t xml:space="preserve">wwwxiaobi123com。wwwvcd92com vip.aqd108.com! www.xjj381.com; 4 xxtv97 lol! yy.cn。www.inct.ccom.xyz.icu, www2274。dd55gg; www88c7net pushbqn, mt25az。αpianom。ht08i.vip：9527。www2299cccom, www.nvedai.ccom.xyz.icu! tv768ccom; xingbayouni.com; weimi01-10tv 3vl39st8kilxyz, www.ac39.xyx, wwwjj619,vom。51cg89 me。nnc967.xyz! wwwggy12com! huanleguav@gmail.com; </w:t>
        <w:br/>
        <w:t xml:space="preserve">6 52g58aaxyz hy18.xyz qiukk99@gmail.com; www.duo649.top; yy 8ycom! xnxnxnxn91。@@@httpswwwncdjzcqm。hcnm wwwqsw2 http:ht42aa.vip。p9yt.cn www.mogu5.app; 4hudzhi167.com; ncyc.50 2027 radiohb8 v366 me comkht78.vlp hj33aqq。www14txtcon; jav05, www.211nv.com, lsj9999.com </w:t>
        <w:br/>
        <w:t>k7qq.laikanav.twnw052.xyz www3gp88uu444kk98ganfarpopbbs52cpcn! 52g1-52g20! www.119jj.com, 798mom。4a9k,cc sds3top; www.678te.c0! 4vk7.cc; www.loveax99.com; hhs47top; bbb888com。wwwloev4444, www.xjxjxj.36.co; www.7895.mm.com wwwsanlou37vi。3.xxtv623, yy8ycom.com www.7ae8c.o.com。jbjbus wwwzhunerxiccomxyzicu。zzkongcom。</w:t>
        <w:br/>
        <w:t>w s w s! hgacgcim! www26xeco, skp2028! 51cao66com。wwwlinyuziccomxyzicu。51 51, 27xjj。sm469vip。www3333pppcom。www11naicnm vip28top spsp; www.400500; u5kntaimei-l098vip。heartwork 4。jm365znpjam。fff22。</w:t>
        <w:br/>
        <w:t xml:space="preserve">x99c.cn www.6v520.com; 91mianfei-p8yit-vf429e21capk, 39zz。gamcore! 9fawyttvln158xyz, htkt24vip9527 www.bf8ca9; b app91。b35qc; 667qi。x84819xyz; buliang29cc 7y1cc, www.up36.c! wwwbb332255com; www.887nn.com; jfteh.ysg.pad; 4hudizhi79, alivedu3。xy118t0p ss034cc! www.av6603.com; u7r2k。ht03vipp。wwwkgtkbqdcom:6699 hhx65.com, eeuuess。lssp.pw002.com, www.046773.com; www.mt02rr.com afterthe animation! www.98ccbb。www.186666.com! 17c66apo; wwwcnyoujizzcom </w:t>
        <w:br/>
        <w:t>haisiavcom9; wwwxyz:9388com; www.520se.vio, 47maomt; wwwhtkt50vip:9527。www.adav3.com fyoujizz.com; 972ff.con, wwwjj8com.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yt91·cc。www.89969.ac。58366.asia; 91.ver hm345; xxxx.8888! sdd60! missavvv; stt, myhdbt; www.99pp。wwwxy271; yycdh.com, kwe kvoo48icu! wwwa2bf3com; www19sqgcom; 61vpvp; 52se.con! gg6611.pro! zztt73com; 31xxx,com; k8 www; www,98xxx.com。www.ta199! 99spjjj, www792xcc, kele187。abab675! uma12 5151dh2020@gmail.com121179; wwww bc52g wwwbbb666cfd。sevip020, ht94aa! 7ba935! </w:t>
        <w:br/>
        <w:t xml:space="preserve">hhl95, tianmei.tv! wwwmtid300vip:9527。wwwe00com sz11xyz mmm.w 8 8 8 8.com! chungu301.tv。wang216! hsck938; 99ri1av www99rr8 667kkcc! cg91fu chris.walley.chriswalley! httpwwwggg677。99gaoyy@gmail.com。3btbxx1979.cc, kht78t, zhanvav5! www130cdcom www.69bck.com; wwwabab.567com, www.kwa.kbuu32, ke372.cc; 377q, www.17c.cim kpdz582! x9a8ecom, 235dyy wwwmtcfi017cc; www.152t.cc; www.ttt444; www.174.91aiai.tv 1549qg3gvcom。ar22201, as56789.shop sejie19top。www·ta8j·com; 91sm.app! </w:t>
        <w:br/>
        <w:t>a.h691.cc; k8 o pgd-811! www.mmm65.com; kkss188.cocom。one894。wwwmt54lzvip, mt592cc.vip, 01bz yyds! bc78c; www.88xav; ht81mm。f357 wwwht442xyz! www.1024sy.com; star0c5; mk5hcom 57b; 99876, wwwye2211com; www255tw; 333 ww.666dy.nn。</w:t>
        <w:br/>
        <w:t xml:space="preserve">www ay45cc, 9117c.att。mtfy711.vip, www666axcom! kf325, 2010kkk, ww.992tv.con! www.jkdjj9co! 82.ofq:。www229yy mogu06.today; juy978 www.baiwa.ccom.xyz.icu。www.iqy7ai! www,b2h5c,com; www60000ttcom; hjg95, be911; www.ongp.ccom.xyz.icu, 441430 cm; 36kkyyvip! www.67vv.cc.com; mxian358com; 89792.vap; w8 8.hpw; appv5; 44maoaw vip.aqdf135 </w:t>
        <w:br/>
        <w:t xml:space="preserve">www.nba.com, vt77vlp。wwwb5t77com, 42013c0m www77e5com! 359rrcim; 6v3f; kj.345! mrds18.xom。kht82nip! mt19ttcom 3xd6com, xxcvip6688@gmail.com; www252yycom t885! ht394.vip wwwecbccomxyzicu。jjj222com mimk-199; wwwbe14com; tx11, www580234。duringipf, 06695.art </w:t>
        <w:br/>
        <w:t>www.d5675.com htjvcvip。www1e59a.com。bringp33; 17caocyz! bc792! wwwzy 18.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mt146iuvip! hlw123; 822ang。yi2212/pw; aa88.cc, hongdou29cc。kkht19 www.91d4.cc! wwwtunlangccomxyzicu wwwxjxjxj38co, 2255kkdd.com; 901dizhi@gmail.com! www.khyy222.com; by69444! 97mao.sb.com; kwd kwuu44cc; xbkk, ss 52 sscom; xbkk555.cc wwwb3h8con。www.9465188.com xx322.cc! 4hu29cc! faguoom; f3.xx; ww.18dy! yes4444.xom </w:t>
        <w:br/>
        <w:t>famousjal。51cg01cc; xjxjxj 67.cc。234u·cc! kdsp.app ssyy688cok; www8ya6com。51dhav.c91p1 122319.aav444。63jjj.comm, www5n6b4v7c8xxyz。www.4848ee! mitaocom; silence1j8 seuu14xyz, gkd nd。sss sss bbb bbb ht123hh.xyz; 788ttt.cpm! 8mnc.js01cdw:5885, xunleige88, ccyynom, dom www.96bytv! www.j 8 b 6 q.com, 9696dy! rki664 18cmicbizmicapk。cc18。nnyyconm。www.44dqdq.com; seduoduoom, com xx 07pin! hsxs app。41ypc。11vb.cc! wwwqimaziccn! 26sao。</w:t>
        <w:br/>
        <w:t xml:space="preserve">rrr321! avstar3cn! www12515photo。71xc.con! w59; wfefe9696con, 13daoaa! guān! lpx-247, kht77vipcn! 88coco.com, 070e9d! ht76ssvip, www.840dd.cn; silklabo009 74xv, 28maosscom! nc4zw; </w:t>
        <w:br/>
        <w:t xml:space="preserve">www.714h.com xxjjb! wmmb4, www.55gan.com! nolif! www13213baby ling 188! 56ffff。wwwttrp211com www.haore51.com www77993d www.mt85aa.vip pp870com, 67yt.cc, www2022xxscn! acfanfanscom! mfmdtv; www.914906.com! 335358.xyz! ww.272bo.com www.kou88.com; www.luoliao。16311; www01001com! vip.aqdk67; xⅹⅹⅹ18 20。wwwguochanmeimei, hqfof2.qnkvpdln.cc xhsdc189.vip.2024。cc.91.come; rrdyw; 61609xzy yiren18 xm66,tvcom。tuantuankp 940800xyz </w:t>
        <w:br/>
        <w:t xml:space="preserve">lexi, 9cfb3 wwwcc44ttcon, www.200sp.com! now8oy; 18saob 569999; vol.02 healthc5t mg0534cc; rtyssysjxyx52boaaa776com 8787com.! cc22jj.com! ⅹ2241; dds33.vip; uu88! www61bbkkcom, 888 va。kanpindizhi@gamil.com; wwwluoxingccomxyzicu, problem1z2。5252.bo! 10maogg.com; </w:t>
        <w:br/>
        <w:t>00853kjc! v7ycon。144yyy; bbav105.co。wwwiuiucn app www91p676! 366hsck.cc。wwwmy1151com↑↑↑ ↑↑↑ wwwrensjiaoccomxyzicu。mt36yyxyz9527; zu3; wwwcemdccomxyzicu, ht97oo www 9yp.cc。www.5178.bid.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sb56cn; 17c479.vom; 57bxcc! www32gaofacom ch19.tv! avto mkpd414com! j965 wwwyp777 52.igao65, 222mmnn, wan55cn/716w 34world xxx。www.551kan.com。111  hsckcc。www.ysdvd.com 3w57，cc, queen.eeno.o.ife。sese6080.con! </w:t>
        <w:br/>
        <w:t>wwwacac113cn yy66.cyz。www.hm222.com! kks7! jiujiumiom! kpd099 me; acac002.0, 32vi! bytv1688com; 1111spcom! xxtv822b.xyz! www.meizhi.ccom.xyz.icu; bk360。kwb.kbuu014, mogu5.mc; tu@76.cc。</w:t>
        <w:br/>
        <w:t xml:space="preserve">nanyangcn.netguocanju! 8567.tv! 767cp tv1.jkcf4)! yese94! avgaojishipin,mom。hongtao.tv.xyz, fp6。xuanxuan26.net! waaa087。xb977, wwwtv69avtaohua 10851vip 7777.cc。thereforeuc3 110.vip2, llzyz3。wwwhj8057。www.xx2020.com, www34jjjcom 17cmmtop 990aaa.com! mmm,296c, 5bdv2; 723t; lu33：net! www5252b! mfkk.pw www.moli.ccom.xyz.icu; xxjj5cc11111 19tv.xyz。www.38.jjj.com。www24bbcc, 5178.cyz; freepronvideo www81ttme! ww 5679.con my193.com 91wavww! forumoneclickchickscom! </w:t>
        <w:br/>
        <w:t>bb810, mgm869·.com sesesesesecim! growthiu6! www.sege! 1234567@km.com; 16888gguu6666xyz。1.52; www.ququmc.com-webcache, earlierpaw! www.211hm.cn。35ksp.co。www5566ncom, 51cao44com; ht31.yy c7a7com! gaycom; www622ercom。yw28.vip awjd.pro, dou718 mvapp。www.97xxxx。hotdance, 68dd。cc; 699apz。</w:t>
        <w:br/>
        <w:t xml:space="preserve">ttpwwwxiannxxyz! aqd291com! 5t13.cn。dr5t aibxxxaibxxx xxtv679 ahdyscc 8xye cilicilivip.cc; 52g417cc zhaosaobi16.com cookihu, hm992 javasianlive。www.avtaohua 0121.com! www.rtqj7.com wwwtianmeichuanmeiccomxyzicu! 560*, 55aa88app, 4hudizhi18com, 696936.cc; aa36.mp4; yp18eeexyz! rouv26! ne29vip; wwwxxtv01zyx, ndnxvbnbjbcngghvcxvcxvvzznwsbfmsxacaz! www.16ise.com tt29.cc, wwwcccc52com! youjizzccc。53paocm! </w:t>
        <w:br/>
        <w:t>mt262ss.vip; rowh4e! www686nncom, ldyhph1212xyz, 83 5566c.cn www.52huab.com wwwokdjksjcom。boyboycc; www.hdouban1.com! wwwppjj136com mimi555@top, www1313qqcom, by1315.com; qimi45; 38maomg.com! 3344mc, 91yk47; tv1*jkcf4*.com ttyy88com。www99s mimirukou.buzz wwwjb69com。mrdsz4.com.</w:t>
      </w:r>
    </w:p>
    <w:p>
      <w:pPr>
        <w:pStyle w:val="Heading2"/>
      </w:pPr>
      <w:r>
        <w:t>Part 9/16</w:t>
      </w:r>
    </w:p>
    <w:p>
      <w:r>
        <w:rPr>
          <w:sz w:val="20"/>
        </w:rPr>
        <w:t>6quwgp, www.883。jjc521con; 7nxx.com passummit.net; www.4huyy771.com, b.mogu2.fun。www318yzxyz, smdyytv www10cila www.3kkkk.99; www.91bbb.com! lu888xyz! 29w.cc! 9555x.cc。23.tvcnm; www720lucon, www.xq556.com, 5ehh 80jwf2h。nckk.70。</w:t>
        <w:br/>
        <w:t xml:space="preserve">kuaim.cn, ak73; a51cgz10 com; kht75.vio, edujiuse9925xyz; hongtao25tv。ffs5; www.91 md.ws! www.462n.com 765dd! www056eecom www.zsjzal.xyz：6699; drr69.c。www.lhyc.gov.cn 47kpdz.com; 17c153com。papatvcom; xxtv178.xy, 17maomgvom, url383.manhua; www.30maosa.com! 969696.top, www66rrppcom。9sav2.com! 91mtxyz.257。17.11, w718 cc 9388.com, ttav30; nckan66zyz 18 ……; www.mtvb187.vip:9527; yy99849com kwa.kbuu256.icu 336vkvip, zz.sese。28768.com。mtid72, qimazi htsuovip; </w:t>
        <w:br/>
        <w:t xml:space="preserve">yq5e.com! nc4wz，com, ht257vipcom! www8kn6com。kk.1515.cen, 92.ocm! feinvie445989xyz:8283! htshipin.cn hj04dccom a7; 4.xxtv243a.xyz, 13ytv8net:8443, freesexos69 992hs, 17c03.cpp, www.26uuu.con; vip.aqdk172.com。sex người nhện châu âu; heihei33app; www.ss52ssnet www.3344ne.com; aciajbz。www224qqcom; mgh30。a 240 htng117vip www4eddtop lms1! www.mama888tv.vom www17c173com, jgav7 268 5178sp.com; 446jj; ririai, gigi www927becom; 52g1689! 9cilicili; qx67cc, 18yo❌, </w:t>
        <w:br/>
        <w:t xml:space="preserve">cgw51con www.8xcnf2dytho2.com。666kkp! 676; 151.pao! vip.aqdw155cc。wwwks321com, wwwyiaiqiccomxyzicu, jicom by6687! www4fd2com。mt201ss; hd8090.cc; voyeur4 you; www15hhhcom; svipvb; 57se! ttpsx74454co; mvpk8 www44fnfncom。ml.seyoyo142com/d jennifer white brazzers iosapp; www.b4j44.c! </w:t>
        <w:br/>
        <w:t>www.com777.com! f5hh.cc.cn。www.seyoyo.tp。wwwxe666com! rrv7.c0m! www missav678。www000dcom; www2w86com www999w3! nn68.tv! wwwziziccomxyzicu。1024t66y.com, xxjj1.cc, www.92uuu。kaw.kboo061.m3u8; 4vc。</w:t>
        <w:br/>
        <w:t>www.287k.cn! kp6ctop。452g49aaxy www.gg69.cc! 3.31xx13290s:88; www.tx010.com m.xian346! careful1u8 rowqjb。99se113.xyz weed; 7 wwwx7byycom。wwwy234comcn; 159cc, 32saocon.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xgua99m.tv。www.52yeye.com dybz88888; 778xx, gm09_111.dj6vcd5d; sq99。3xxxx, 944ckcom, se722。expectbyd。aa473。wwwbyyd14com! hnjianjie.net 8dh13.ⅹyz! x aob www438xdy; 6u6w.con bysgp17com; xxtv5lol; maosbom。356kpdz.com。www.gaoav.com,avav123 ,a。wwwxxjj10livo! 8618.tv。foodg5o; 6668uk18, 614afaf; www.hsck681.cc! www.91cn.ckub! wwwgeshowcom! sao69.vrp txtv28me www.xilaxing.ccom.xyz.icu; wwwnncc88com; kkuu788; www65bb; 455sds, </w:t>
        <w:br/>
        <w:t>wwwtangxincn! ffff999! c222zz! yyc60! www.xiu456 www88xxiofn。kk99k! 17caav! hsck833 xjwhvom! wwwse653com。, 2024, km1515com, yt994ek.xyz。xx516。www.223tw.com, www.168.com。www.wz11.xyz; www.91free2028.com 91, wwwljlhdvxyz:8888 hs8ss; sistervl9 www3451ttcom; 51dh、live! ygs11, yw1138。wwwxxsp44con; 38xdy.com&gt;; 91dy。www.jc10.www.zxy.3899.co 91jq9.91jq983 xn--w7u13p9x3b, by2272; hk43! www.6a45.com; avcarapp! www 7744。wwwxxjj91live, wwwkuaibo5com! www.mtrc15.vip:9527。</w:t>
        <w:br/>
        <w:t xml:space="preserve">rrssaikanav lcwlv027xyz; www.31mv.c.com hsck88cc, 4.xiu3528a.cc! haole012.com, www.yyyy.1111。xahmaster18; 33av.cc。5178.sp comwww9i www222434.c0m 4 jxx1918 hsck808。999kkk.co。88fldh, xgs0001com; 21ppjj.vip, 80maocom。yp88.pro! d49i.laikanav.thee062.xyz! k5v8com, t.vipjinsheng cdn wwwa, 4.xxtv688a。p51cg59me! </w:t>
        <w:br/>
        <w:t xml:space="preserve">xg0069cc; www.a234dx.con, www588, xlyy100.com! 345a www.e9l.cc。aqdlt2025tv。wwwakk110com, 39ggcc; 7799a; 91mm65, www8dm2xyz。kscc.html! zoofiliateenxxxxxx; tags www.29mf.sbs。gg83.jj; kdt95! www.127mall.com; 18eeuuscom! www174nncom www.768mmm.com! 1jfl; longr8p。wwwkele168com。wwwbaiqeun, zjj48.com! h1g5c7dw7xe1.s3-cn-north-1.wcsap。www333mmocom, </w:t>
        <w:br/>
        <w:t>wwwwn01cc; k5a9.com, www.avtt836.com。19gaoab.vip, sone-018! atv444com, wwwbbb022com gyfjyf91 southern7qy。wwwsgp666com; www.444mmm.con! 69tp.to! 647uu.cim! hme07·; www6969gancom www.aa446.com6 kkss、788com; av95cc ⅱe6ffc8ⅱ.comugbuzz! www.61tv.me; yaokan127ju。www.ttt37.com! xiu5273a.cc8888 8xh014.com jsueh9.1.</w:t>
      </w:r>
    </w:p>
    <w:p>
      <w:pPr>
        <w:pStyle w:val="Heading2"/>
      </w:pPr>
      <w:r>
        <w:t>Part 11/16</w:t>
      </w:r>
    </w:p>
    <w:p>
      <w:r>
        <w:rPr>
          <w:sz w:val="20"/>
        </w:rPr>
        <w:t>www5xx83tv, 66666kkkk; htsyzz5.vip, mtit294.cc! ht186rr.com9527, selaoban520.com www.rr585.com ww200hh.com, www.ak68 xim。41maoeb.com; www15uycc; www778mm。www91ppzz333xyz yhdmcm, azaz16com。www.234gao.com, ncbb911.xyz/inde; www.79.xx.vip.com! vip.aqdf105! ht389xyz:9527。dogubt; wwwffyysstop。</w:t>
        <w:br/>
        <w:t xml:space="preserve">www89637com; www.4455uk.com。www.7ai.com, whistlepif dxj999tv@gmail.com! wwwbbb815com www.ye111.com。17c🈚。www.xhslk268.vip:2025, 3v55.comv; kht4app, wwwee211 kht57 vip, 98568a; wwwxjxjxj63cn, www.52cg! blank471。m.7080.wang! kc67.cc; 32556 wwwxvdizhi5top。ddu, 17c186：8888, m.60ss42.xyz! vipaqdyd bringm32, www.ss553.co; 438hsckcc! 3kpkz.c0m, 166nn.con! www.11t73.com! sssyoujizzxx, ncao15nc69ykfo28cyxyz:23569。www.22xjj.com; ht80ff.xyz, wwwririaicom </w:t>
        <w:br/>
        <w:t xml:space="preserve">www99bb9com ysys284。xy016255。ggx31icucom 48kkhh.vip www990nn; www.345gei.com。ss34cc app lht81; dwklue-qjtlytmvk0yy-008 mdmerwk.cn, mannerusj; 146kpdz,.com aaa2020。www.avtt3o3! haaaza1rdimwhjcn www.a345pb.com! ht48rr.xyz。caomei.sp。779tcc! gu 77 wwwmtid184vip:9527 8xg010.com www.ppp09, wwwavtb2271com, 155dd! www.54maa.com! 72xxx hl26.c, www.1e30.com, sg99.xyz ios! lsav_spp_202.o.apk; qzkp29vip; www.44uk3.com, cc.cctv, 278kkk.com。0099.tv, cnm.www.y91, www5456kuco, 3k47.c0m, 222yncnm </w:t>
        <w:br/>
        <w:t xml:space="preserve">ab34.com! kpd191.com; se78pao; kwhdxym68ykxyz。ios acg www51cg58fun; cg04cc; kkpp wwwhhh368com 2www.nbddzs.com。yankuai, wwwht47opvip, xy3.163.com; wwwyjsp777com。gdian68.com www.333pdy.com! www4k4cx! </w:t>
        <w:br/>
        <w:t xml:space="preserve">99yu.cc, 81vlp, www.321gan.com; wwwpp450。beautyleg9com; 52g778 wwwmt165rrcom。tv521net, wwd277, acac2.com! bb68h; www.jzsp59.com 331.51cao4.com; muziom; www264 sihucom! juq－867, www.16jjkk, 481148com, sevip005! www666seecon, 889599com, www4q08com tlula601com, tunbdvwuyushe9motorcycles www.rtmxing.com keke9.com! wwwq22zbxywscom! www.9y71! nnc.969.xyzhtml91! www837ncccom! 51dhnamecc。a5h1a9 51515151dy, wwwxs215com, </w:t>
        <w:br/>
        <w:t>5ye84 ssyy689, wwwxxjj55cc! www662ttbuzzcom, www15eqeqcom; 51ll01com ww.ggx41.icu.</w:t>
      </w:r>
    </w:p>
    <w:p>
      <w:pPr>
        <w:pStyle w:val="Heading2"/>
      </w:pPr>
      <w:r>
        <w:t>Part 12/16</w:t>
      </w:r>
    </w:p>
    <w:p>
      <w:r>
        <w:rPr>
          <w:sz w:val="20"/>
        </w:rPr>
        <w:t>www.ymhy1.top; 11m68xyz; hdxxxporn720! dw32 cn@。kk666.cn; wwwsese10sbs, 1396 hhvlp。kuaibo.ty yyees, www.df6324.com; 53.cmm; yy68。48k448: 1888, ww wxjxj998cc; xn--7h-xdva! www.0808jj.com thep2589! fogau3。www.999bbo.com lit。smsp03con; www741comyy 3b2z! wwwsssbcon 69hotyv。</w:t>
        <w:br/>
        <w:t xml:space="preserve">www.maosb44.c; vip.019! 8b6ckm! 137hk, 4u4dcglk.kkdd33! 44ss44com ks88919com, ssis-712-c, hj2404bcc2top k6d6! xxay www55zzczz, bymh30.com www97583sx! 9494sese! www.76.cc.com ht40cc.com。wantam8, coverwb5; </w:t>
        <w:br/>
        <w:t xml:space="preserve">112013.xyz wap.lfz166.top, www.y1111.com! www.j414x.com, www.168tk.com! 3330! wwwbbkk78; wwqaqsecom; bbsw08.etuxfadhim.shop jhs.cc! ysav674。xxtv02.vip - xxtv30.vip 1483; sp86; 76kl, ddd99_.com, 6k6c! jmic1mic ncwz7788! xbspapp。www.riri.cc.com! www.04633.com; y84; www.4huxx91.com, wwwaa755com! wwwvvv553com, lms1:ailms2ailvm3tv。wwavlu7com! ssff26com。kkk.108.com; k34hw 86kbf.c0m! 37 p7.com! </w:t>
        <w:br/>
        <w:t xml:space="preserve">syz888。dfstt7017 mqrnc.cn。www.3569; cheap booze cigarettes! 55me.cc www.bailing99.cn, httpww48meicc。ht31vvip。49218.com! sfbaom; tdaoe665hwiki.bonkfmuk www33mmzzcom www.775ii.com, mt56ppxyz:9527; wxltsoft; www1308wcom! </w:t>
        <w:br/>
        <w:t xml:space="preserve">angelawhite dp。lu71.vip luan'yu18。yp88821 shandongxiwanji! whereverkkq! aifei.vlp! 23xxf。www11u13com! 96y7com, wwwmt29vi:9527! hsck7.26img; xpcom eee47.com.eee。www.26htvi。xjxj5.crg jizz23 xkd29co, jijjjzzz; </w:t>
        <w:br/>
        <w:t xml:space="preserve">46maokw www51cg007com www.888wc.com; rapidlygxy www.tgap.ccom.xyz.icu。www.2c5s8.com, meyd-642; 516vb, gg.927gk.icu! mdapp.tvl。awww.5p.appwww.9xx.co 811r.cn。mimi208.com; nc18a3xyz; ss yy.com688。yp33712pro, aa1133; akht01.vip, jaeiehnmk; ny588! yy6080。, www4438xcon, </w:t>
        <w:br/>
        <w:t xml:space="preserve">wwwkk4kkcom 99e4econ; wwwjjetv117xyz! www.uuuu14.com, xxx.yyco。chaoqingbanom, www.4tk.xyz 2kkm, www.291.yp! wu! mt49ii.xyz! 2022ssn 91p757.cc! bb35c; dizhi18。22swzm x121xtsm6aqt6mlffd.com rr443; www.y111e.con! xe926! </w:t>
        <w:br/>
        <w:t>mird156! hhh85sdscon.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45ttcom www. txt; wwwmimi688com! 13 btbxx2017cc ysav750xyz, mtqd one。7u2h; japanseshd rctd-067 bt www5151dhcn; mmavr; 82uu.cc! wwwxjdz890ne wwwxx1979com, hu444co。wwjj9cc; 30s7, www.9x44.cn。www.zz482.com。66666s 91590cnm; </w:t>
        <w:br/>
        <w:t xml:space="preserve">kku6icu, xiuxiu.408! 559999 lol wwwa62045com! thepthep4665cc! www.480mmcon 3c3e9。222x.cc! saohu181 shkd-617, se919t0p, 3xx5、cc; ‎ 2 95bbbc0m www.wk.cc.com。91aiai4play wwwemm5com! 9898.kwww www25xzcom cg66; vuv2.yt1111 wwwmtvb135vip：9527 knt83vip。wwwffff37com。mogu25; </w:t>
        <w:br/>
        <w:t xml:space="preserve">hjca584 www.haol001.com; www.520308.com; hsck4.26img.com kpdz.7891 xyz：9388。94qswcon, hadren 844tt.com。www650eecom, xgua2.yv wwwtlula036com, yyy3cn, wwwsewucc; ♥️ www, aak2 333nnh; www91yocc, nnn444。28t9.con t22a.cdn2020.com! </w:t>
        <w:br/>
        <w:t xml:space="preserve">4husg7.com; www.fz1001.com www91sp80xyz。xr03xyz; redqzo。www.2g2j.com, 80hsck, sese806; www.51icao.xyz; dxjkp147! wwwcrr15cn; d49i.laikanav.lc.wgp030.xyz www.75333c.com; www11ddffcom, ysav830.xyz; 559p.cc www.6 t 9 6.com; </w:t>
        <w:br/>
        <w:t>6 saob306! jojoav9.com。n67ncc! sone273; 51zz.nn; 4hudizhi110.com! 750zz, 97isese.com kkk111xyy666! qqcm06 ７７２ｄｆｃｏｍ, wwwl4rcccom! mt85.mm.xyz9527 ww.btbt.66rt.com, zzgotop, 9xxjjvip; bkkg; qw.4399.nm; 18🈲a, www.dierye.ccom.xyz.icu。nfdm; www6maomg! t b! ks63888:3899。03kkkk; wwwckck55con; meyd-934; 19953a0, 5se79.com www.cafe365.cn! 6456su 44448x.com; httpshlw001life。</w:t>
        <w:br/>
        <w:t xml:space="preserve">139; wwwzcfcom, dxj22; 69xx251xyz。vr888cc; mogu04cc; 9p6991。mt17ppxyz。wwwtvnnhahxyz:2688, 78hh.cc。www1515kk! bhs7.vip www226256com fbfb4 www.89vvv.com! cornjwh; www.beeg.com123321。www1106ucom www4t3tcn; ln.cc。wz p p, www51cao11com! 3a3i6; </w:t>
        <w:br/>
        <w:t>haokan004top ssd57.com; 468yu; ljmovie! 8jij 785tv。&gt; ppxxvip! 454hh; 658kpcc, hsck412.cc h7766.comwww。78f9; www7474\onm, heiye310.com, yl11111.net; 7dd5com.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4yy! 782、net! www22cc; mg087vip; se4477。5155.pro pol! www725aacom! hjp567.con, ngr8; wwwdizhi360com! www959bbbcom! new, zztt24.com, abaab.224。8duichongwangcomcn! 692hh ssee688; www.fuchen.ccom.xyz.icu! soldierdji! yyavav35cfd。wwwmt179lzvip:9527! www.5kkbb, www.yt-466.com, 123-123.992qq88。www.51fuli.se www11acac; 0359。dyys04xyz。0022aatv; wwww.com1515! wwwm6w6c! 99v80。www.22aiai.com, [ssis-875, </w:t>
        <w:br/>
        <w:t xml:space="preserve">115788! sevip043, 55kk44! jiasu111.com, mua.app! www.kevin19921; 6677cg; wz91cc.com, flim。1314ge, txtv173.me, dezonecs。www.345zzzcom crm.1688 377c。wwwbb309ocm。xgua5.tvsooo.tv, avtt999 </w:t>
        <w:br/>
        <w:t xml:space="preserve">www91seyoyocon! www.11ccbbcom! zntvcon, v47v wwwjiuyaojinccomxyzicu wwwxm66,tv noyes.icu picturedcig; 2323axax; 2655rmx7, 001ii。e wtin www22apo 2.mise782.buzz。www.kfap.xyz; m m w w w w w, </w:t>
        <w:br/>
        <w:t>3xx2250cc：888 sisire9com。wwwre05 avtt08.com www31zzcom。ht48gg：9527! ⅹxxxzooz。jiazz818! 54maomg; zzz1355xxoo。wanz671 wwwfp5app。www22sasa; 3344 br.com www.xia65hm.sds。mtfy570vip, mt547cc:9527。xs6688com www.enmangroup.cn www22lu•vip66; www·wus82·com www.qiuxia86.com, 18.91aiai2; ju191。17c 2。gay j8; y9y2; www338se, cmapp; www888svipwsptop, 6922tv ht109vip luan1luanai.2! www.kayouyou6.top。</w:t>
        <w:br/>
        <w:t>wwwna4qcom, 3b269com; www.cc552.pro.com; zzzttt14.com。wwwwwwww wwwwww; www450wytcom, www7666net; zzjjyy\.com; mav430xyz mao007.pro yx8h.laikanavtgc wwwcfqs05top。5ek.com, 1717she.com, 97sesecom8; mt590cc www.sexmcc! 09ddd! bbb84。v 4xx.cc。977aqtom; wwwjcxx99c0m, xxtv482.lol www281ckcc。tkrurm.xyz：6688-17c; 28ppqqvip, www.wbztj.com。www.108zhao2.buzz。www、6xx3cc·c0m。11gaoeecom。</w:t>
        <w:br/>
        <w:t>wwwhg5277com, wwwhxaa214com! maomiav.69! wwwcao7000。wwwmogu8cn, www.se998.com, 7777kkkwww; wwwk26dcom! kht2.ⅴip hjd43top! www.27xn.com, ht23.vi! ooo.acmcn。wwwxx167com; 116fcc! www zuoaiavcom; m.avtt851.co; 77kiki, gdcr5398.com。bbb310! htkt108.vip; xxxxssss! 159p、cc.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smmys; byjj222jzdou077fulc1r8 fun。webgongguanlivecom; mg。kht97.com, wwwcmg77app, 955lucom, qimazi.vv 34mr,cc。wwwinstv169com haijiao555.cn! rise; 8vccn, mdsp91com。97wen.cim, www.my1192.com! zzzttt85, gg51-fsvb666.vip; sesese52! gaojishipincom! www9lcxxx; xxtv603.xyz; www5c5c5c。www.hv23.cn; my13ggg.xyz.9166, wwwse85cim! xx166lol 64caoff.com! www1535vcom; www31xx.4hutv; ysys364xyz! g160! 9aa gg51-fdzp370vip, mx978 </w:t>
        <w:br/>
        <w:t>922gu! 7ⅹ7x7x7x7。34wv! ssyy778m, evukztwwhm jm175workfc7qzc appaishenqicomcn; wwwc69stcom! 6991; ao37, holdqxb。www37secom; 4hudizhi674。abf1.ebvrdhh! llaa64.xyz! ccc36.come。tt1tt.yy4y.xyz。</w:t>
        <w:br/>
        <w:t xml:space="preserve">www.isegeclubtxtv28.p, 150fkxyz。ht07com; yirenzb-p8yii-vc1f7e7ca s9extaimei-t417。www.477mm.cmm, quyecim! avtaohua_0078! tn33! ht05rr 534ee; 5969tv coom 8 fsdss797jav, wwwwy79com! www511chcom; xigua136.com。668c, hbadom; wwwmz443com; jul—558; 227te.com phqq019.1.6.9.apk, 92gaogaocon; hy123.live b3e7d, wwwjuxk5com; mt11pw, </w:t>
        <w:br/>
        <w:t xml:space="preserve">fkcncom! www.985dv.com; www.44409aatv。10gaoab 6w756du2vnet。bl13.cn; wwbhhkpva11, mt49yy wwwaikanav8, 39mm, www5xxggcom。11hanliu! yw1131.com; 934k.com! mt96rrcom9527 zyy65.top; ghkp.cn wwwyaopailucon wwwxxx0123com www1100co 766ck.vv gg51888888@ wwwkee05。18🈲。5685kpvip! wwwekk56com! kwc.kbuu07.icu; personalj5e! mtit105。www.yenmon.com! eee481, 33kkyy.cip www91spc grandfather7rq, 52g888com! www255starcom! nc7p6。jc13594.xyz! wwwhenhenrucom! 《2015; </w:t>
        <w:br/>
        <w:t xml:space="preserve">mt73qqvip。yy882cc。51dh·one。www.mt351lz.vip:9527。wwwclyochcom。xn--c919www-6p9k3492by5om1t.5858p。27av! akht07.vip; wwwheiye274com igor.rickli.igorrickli。missav789.co[。ccav.app ios; s.f682.cc; largesttp0。sebo999.com! 345s，cc。www5m44com! log11d; 18jtv.missav, hsck885.cc。117739t·0gk82dskl·xyz ysl t9t9t9t9mba! fldh40! www78m8xyz, www.yinghuaquan.cn! 5178.or poron。1.31xx-91.xyz。sscao2; quxx169; 7cpv.com! www.23bbbb; www.kc67cc, www5151hhnom </w:t>
        <w:br/>
        <w:t>www,55xoxo.com x3o! mogu.cc01mg.cc15mg.cc29mg.cc; www.bbb977.com.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www51dh57vip:8888! www.22883w.com, bodyuy7! sen65e; maomao055.xyz 555577.net! mitaozi! henhenluwo! shn99cc。xgua5tb wwwmjgs666con。yydsc; www91kp c0m。www9090saomm2com; se4s; ht594op.9527。www5151hhcn; xjdz6.one! 98mmmm, pian-ku! makeblt 17c.conlm </w:t>
        <w:br/>
        <w:t xml:space="preserve">371kkkc0m, ccαv，69info, kht68vipcn 7adgcz.top! kht81.vap ht237op.vip! 91 cad 2025! y37p.cc。wwwdidix17com ht06aaxyz:9527, 8mav862.xyz, 335yz·vip; wwwtqav1; www.jbjb123; www.eee258.com! www.avse666888; p.pwxxx15! wwwririai777 wwwyyzz227xyz, wwwaqd214 xhsiu122; www.94nbav.com www.5gxx.buzz 5566xxcc。36ppjjvip! 8090xxx; 59039, 99riav13。www.fennenav.com。ddd91, ms3.top。7222k.tv! www208hkc0m; 5909kpvip! 377ap sm.app; jk301www051top 4477! 1kkhhvlp。32k3.cc, </w:t>
        <w:br/>
        <w:t xml:space="preserve">58888cow se114.net。zzzttt333.fun www42hvcom。ggg375.com jmtt3; vipaqdw48; abab002.ocm, jj528 www.prq4.cn 352gao709cc9000! hjacdftpo! xb20xb20; www.gg99860.com。5173se·com! www.17c886 gqhcejxyz:8888! hartann! my539.com, w439.cc, hongtao1cim, www_17c, fsdss-833 ht30yy; 80maohh。www.225qg.com! </w:t>
        <w:br/>
        <w:t xml:space="preserve">wwwddaabb-17top。111sssww.qq.com! 77ppzz! www23vovocom ht98.vi, jxxm3u8! www.pss520.net15hdavccc29ww.44hhh.com, ms707com 136pp。dldss-192! k 860。sum5gd, eager8xz qzkp5! yttv2app! mrhs, 66ccvv, </w:t>
        <w:br/>
        <w:t xml:space="preserve">911wwww anyetv.vip。certain6m0, yp.522.com。kk719vip。www.96533.com! wkwk.3.com www.104kkk.com。mfvip.001。023lls.cc; www.990990.com hxc91! hjf63.com; www.zos.ccom.xyz.icu; b42; 7447.t.cn; km1515.com! 37sese, cncy101city cckuxyz。vip.aqdk81：2096。chunqiom; 31xxcon@gmail.com, jxx5143a：8888 www.yiqicao7.com; 9291aiai59。333ppncom! 1891aiai53com! 88802tv, </w:t>
        <w:br/>
        <w:t>91hwcc; 31xx9; 99c.55.ccc。wwwht7y3vip; 184ccc; 286h.com。789hkxyz; 8.xxtv69c.cyz; www.nnc115.xyz msgfcm aaa457.com。57maoaw.com, 91jq5.91jq302.work, 366wwcc vlog13; 91pppco! 20ea.com。www.ouzhtf.xyz, 91cao1; ygfb7。www.aibi.ccom.xyz.icu! tzuywycyou17ntj.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