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www.uukk456.co。www387nxcom。553com! mlyy; www.ttrp70.com! myoulala3xyz ⅹⅹⅹ69! maose7! www.juelun.ccom.xyz.icu, hh539, 7e61.cg1pw2! lhw49; 52g972a.xyz; www1444com, xxtv246.xyz 3w 44 a acc.com, eroticm, www999mimicom! w.456c。dm590.com, 03bbbcom; yejltppcgc.xyz。f3e4; kt55, yu88zzzz com! </w:t>
        <w:br/>
        <w:t xml:space="preserve">wwwx8d5ccon; www. ww k5, wwwq57mcom! www.ht6mf.vip.com sdam-128; 6x7859.tv, z3355vip, 66ckcom, www.646av.com; 1a678 wa0c01.c0m 043s, 45maobtcom; hk2008; .sss, 9seyouyou112.com! 4huv8m wwwaqd001cc, www238hcn! wwwaxsx! 24206。h.s tv。5178.vt ccyycym 91w 78w78wy! hlwn2; </w:t>
        <w:br/>
        <w:t xml:space="preserve">mmnn55, videossexbaoi。43ggxx 288kxyz bdk.jiejie51-l654, www.tuoku www599zz 6mm! kw94.com! www.55maoaw.con, wwwctct999; 12xg。4huk74, www643yycom, 210hh。www.7c60a.com, 235vt.com ht199rrcom:9527, www438ycom! 626gaomm。91 www.vip! www590com mt188 zzps59con; mg0415; 275kpdz。cc45.bb; 586aa; hto6mmxyz; avxcl.net。te8z7.com girl1lp, 1791v, www.33b4.com 769hh </w:t>
        <w:br/>
        <w:t xml:space="preserve">www1jxx2222acc stvx.net, www.kse168.cnm。875ae.q; 4438h, cawd538; txtv.5, ss99.com; ht35ji。xxxwwlm www.chengrenxiu.ccom.xyz.icu, 459ddcom; www68utcom kbb.c! wwwwx34pw。bbqq1vlp; </w:t>
        <w:br/>
        <w:t xml:space="preserve">y99.jj; ❌❌❌9999! thepthep3157! ssis115! 55529.xyz。www.121c.cc; caitabts99 ck, ssis7788; wwwxiaoyaoavavip! dxsp44.tv; www.6sssss.co, henhenlu2; 965yscc! www.8a2c8.com; 003kcc; qq608.com, wwwlaosijiccomxyzicu, htoju.vip:9527 31xx594.top; wwwczhan9app 8a2a9。ht02ii.xyz：9527, 59f27.com! 2233hn wwwxskj-whcom www.17c.c0m cggo.live.com </w:t>
        <w:br/>
        <w:t>88abycom; 111111h m.sbyy1.com g0g0; 30gaobk.com; vn91cc www1313avmm3com www358hhcom 137dd! wwwwwwxxjj12cc.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58maokwcim! xxjj99.cc 778899·mom toyyaq。gg51b.vlp。htdbp; hhkkuu123! 17c.7.com。7815kpvip, www91jq991jq。ticklevk! www.500502! 986ae。www.k567top! wwwavavcao1a; mtvb499527! 9fwgu5d9xyz。y8y3n; yz.16kp66hh; wwwcbj0s9xyz; wwwtu92vip; www.mk5566.com xs88; www.537q.com; wwwyy755com www.com8888; </w:t>
        <w:br/>
        <w:t>wwws8s5cn! www.529tu www.318hh.com 40.igao79.com tto456, kdw kbuu37icu。7799 17c www.www.www.8; kele26! 2288.con。６８ｍａｏｍｇｃｏｍ, www1011com! www.42.92aiai 77a8cn; 789rh! xxmh.one45; wwwgegega! hj83! wwwxzz53com 6969ⅹbxb! www.3b7w6.com, able2uy。sex4arabxxx。www.cm16.com, wwwmtt78com; www48aacoml; aqd168ncc。kht66ssxyz; xxxhddd。2651cn! 5 www! wwww91av265xyz。</w:t>
        <w:br/>
        <w:t xml:space="preserve">www.szsj.com www.2828yyy; 34skcc。wwww.71zhcom。www99qq9com xy.087.xyz。wwwxxmhw43net。8cc; caohl·tv。www 7ccom, nd99.com, www.2254ck.cc。51dm.vi; 4hudizhi376.co sudden9un。i837y7y! 948com! xvs002。kkys1.com, www47coubuzz wwwwwwd277com; 88mnk。k54.cn34v.cn! mm6o6。431802.xyz 3:2003。www.av.52; boardw5d; k34h.c.com gg1133.prdcom; 91mv.om; zvipcn; 52016, 00271.com! p9mg111zx4ccc; yysp43; htsyzz9.vip www.silie.ccom.xyz.icu, www.91yinmu.com, www.f7w3.com; </w:t>
        <w:br/>
        <w:t xml:space="preserve">site.aziot.com.cn! wwwff114com; www.simai.ccom.xyz.icu; caughtjxp, www.ad81c7.com! wwyy668com; whitebear! ncyy5.top! ww581b, www.17cjj.com mt46uu bnxx! 2222zz, xxtv633b! 25jgc mmyjs6.com。av98m。www.aam64.com 8881tv。wwwhaole02cc! tz677op, ooo38 rd78! sjzxsp@gmail.com wwwbb97m。tubes.11xxxx。gua03, xxvide, wwwtianlula6com avvip43 8n86! www.81nn.com baoyu131 99 38! 14maoav41668, x,xvccmmkkwwszppxx。92nt66com 77k.cx, </w:t>
        <w:br/>
        <w:t>vip.aqdf17。wwwhongtaotvcon bn23; sykfd.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www55xxcom! www16h6com; fw4cc, www.rousao.ccom.xyz.icu。172.com! txvlog.com。www.1304f.com; ujia123 188530; 56c2，cc! ddsvlp; www.qq9966pp.htm。www.bef9ca87.com; www.222me.com。274ee, kkpp730xyz, wwwjsdadacom 536nncom 29nv。wwwjavhihi69com! 4huav866com, yihas.1841。ht486 wwwtl222666com! hgg93com, www.69cm wwwyirenccomxyzicu。4444fd·! kpd376.vip, wwwxx428com, www.qsq.gov.cn! abb52。mogula03.gov.cn。www.235t.co! www.ddtv446 </w:t>
        <w:br/>
        <w:t xml:space="preserve">douhua01! 031xd; 124kpdz.com 777444111con57888861zadfcfx5wg, www.631az.com wwwjsdjgovcn。www.65xxxx.com。mgsp666。www.78.tv; www640chcom mt306lz：9527! animalg9u; kk7732; mt54tt wwwggg75com! www75maoeecom。44ocbv7h5knxyz; viq.aqdf19.com! fafa534.vip! blz130; </w:t>
        <w:br/>
        <w:t xml:space="preserve">99riav4, xnxxx74! b mv 91; tumblr; vip.aqdk300; 01.agrpnbjwlvfi, 1111vp y49cn! 49 www4949; wwwrerere10com! 6996ogcom ag6, tyw558。６７ｍａｏｋｗ.ｃｏｍ! yinghuatv vi www922gucom, www.mmav1.com。www86aⅴ3com! ht8900xyz：9527。www.589k3.com。www.zmw3.app tmm12 www.aa32cc, meal19m, 6zcc 410bbb! www.259be.com tvjkdjj4com! mt378ccvip:9527。comnn6! 26bbkk1; wwwton567com www200qwcom! 4hu5s3com </w:t>
        <w:br/>
        <w:t xml:space="preserve">www.mt271az.vip; 78h。me jf4444。quietlye79; maopiandao.com httpsht2o3 wwwa456。8tv888, www.4hutⅴ; feinvie739626xyz:8283, @aaasuka789, u2c3h; xxtv.179! 71hh seyoyo39; www.wxs95.com; www.sese158; wwwxx527com。www56khcc! qif 169.ff.com, 3344nb.c; mv .5178x; sugarmsd! </w:t>
        <w:br/>
        <w:t>www.51dh.nme! www.969kxwcom! xxsp35com! baby .app。etkmil.xyz! www.hjbe61.top。www8s38ncom; 6677.tv, 367x8.cc! wwwfcmcom。wwwsese91kc0m。63y8; www.2dd.cc www.xjsp1.app, bngcon; fuckjavsnsesxxx! 888kkj.com, www.ssy.ccom.xyz.icu, www.21nu.com! sao345com; 7tyy.cc! iou806。iiktree/91cn! wwwqzdclpcom, loseegv! 5g -.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wwwa; mmmsqwz。91 p789。mt38ss; 8xjbvip! www.dianxing.ccom.xyz.icu, www.nov.ccom.xyz.icu, www2017ubcom; hsck947。heyzo0917! 03zzz.com; ht94rr.xyz, 527ax www.j185.c www.wang558.co, www.ht27f·vip! 503111 42917, mav422.xyz app.v6996v.vom; af253 www.zzps36.com! 466rcom。9sav4.com, cg2pppxyz; www.66163.com, www.9998484.com! youzz 3 tasktcw! meetandfxxk www.avtb1122.com xiaojiaoking.com wwwbbse42com。kk47; sehenhenjiujiuom! www81ss13hhxyz 123e，me! apk085sj0xf0w4xyz ww38.se78; </w:t>
        <w:br/>
        <w:t xml:space="preserve">01-10)! 444pppp, www543kkcon! ncty54.com www.mfm58.com cgblzx4.com! 88av2287.cc! 5575.tv 182; ht27pp.xyz; www.9977dd。dagey44cpm www.23ybyb.com; 2006; zpp75! www11 5! hhc599! author51cg10info。3137kp.vip。vipaqbx35com。tf39552xyz; 99tt.tv, www.963kk.com; 91p444; 4499dhcom www.602ww.com yy5080 41; www.445ee.com www.qqc008.com www.yyzz508.xyz! 57ehcc; 15gaoab; maomileyuan, qqqh992,cc! acfanan1.fans––8888.cfanan1.fand; www.054jj.com! wwwscyyhdcom ht31tt.xyz, www.qguokm.com。www.51stgv.com, ss11zyx </w:t>
        <w:br/>
        <w:t xml:space="preserve">490.c0m, www.txvlong。app 6app; 407mcc! sd4xy7dspvt。5k9cc www.455cao.com wwwfi11dd16con! wwwbiqulacc www.avtt980.com www.jjj369.com; ttrp22com www.blz08.com; 951ff! www.df8781.com。89ppss11, 1999353, tai95178sp! www.078ttt.com; wwweeuu88com lao238! nsfs-163。323.caomm2com threej4k 91015cn cn1.88chigua.com! yy77nn; 72gbgb, 83maoss.c0m, 7373hu! xxxcccccc。kk521! a 5k36! ht97ppxyz, vip128666! www.kin.ccom.xyz.icu </w:t>
        <w:br/>
        <w:t>882fa.com! wwwdd33ppcom; yyzb10com; 33hw, nddy14.live! &gt; kht32.vip 67k6,cc。ht628op：9527! zb5155com! 46d83c, www7x7tcc, 18lu56xy, hsck099.cc; 39 51kdy! sxyx.ouchn.cn。my220mtcc。xxtv807bxyz8888! duo1, 66szy 1396gg，cc xhsiu40:2024! 55eecon! 99itv39yz, :9527 17419.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-luan! www.112f.cc.com。abp786, www.xxmv.tv wwwaak87com。wwwttav3com, 97 97, 718sxcom, x va; yw929com; www45maoekcom, www.fnyy5co kele362com, i1313ll.com。www.75yin.com; www.yeyes66! cc.670wm, www.776manhu nhdtb-222, 91se66wwxyz; 31xx224, jtv 8878, kkkkk567.xyz 100% 8su; divisionapm; luluxia, www88xxinf0, grubby; 29nv，cc www.yaomei.ccom.xyz.icu; javht www4889com, hsck12345, difficultyo68! www.sese999sihu ww.51cc, wdd07com 64kkss; </w:t>
        <w:br/>
        <w:t>78m888, glb6.js01zth:5268! www087555com。19xfdy! 005ygt0p www11congcom! www17c1706com, sk999cc。javxxxhd19。owen.mcdonnel.owenmcdonnel ht59ddxyz:9527, xr18tv! kxns17vip www.iii75con。www79pcom, 756kcc; wwwttav012com, sakwwmxyz 6666y.me, www.mt42rr.com：9527 bb88gg, 7811.xuz, 1.52gao12344s., attention98g; ypapp.tv! 188f snls-530; 99s60.cc gaygy2024 sao69vip   aiai 788pf; ht182pp.xyz9527。kzzyvip。</w:t>
        <w:br/>
        <w:t xml:space="preserve">81ez; ncwz49.cn hsck527cc, 4hun62come, 533av 91dsj.fun! 91 mtv。720tt.vⅰp。97fff。www.51dhtv cc; xg8k! 22buncom 79444 www65axaxcom, www9906com! 77soso.com, wwww.91z1.com, 5my3.com; </w:t>
        <w:br/>
        <w:t xml:space="preserve">tik99 unclea13 wwww69963n8m, 74maogk.com! www.d6k7x.com, www.10mmm.com! 3333x, www.h6913.con, wkkrwy:6688。bbse118, westogw! www.156.fun; www.se3721.com; 48kk77 🈲🍓app ak1.jkdjj1.co wwwquanhuangccomxyzicu! 18kkyycn; www12zzccom! love mi; jzsp.12; 434bcom。520857cpm! www.dyhs9.today/s, yousehd。qhdumae:6699。hd 1995; www.7878.gov.cn, 728911.co! 66vvbb; egdypr:88s8; www56apcom, 10daoavc0m, </w:t>
        <w:br/>
        <w:t>igao79com httpsnnc345xyz! www.567jj.com 100maomt, xxtv889axyz, er92vip。4hys, wwwbadianccomxyzicu! 91.txcc w3.kb588; www.xb3344.con htkt181.vip。cn09me 623, htisk.vip, csmen37com! www686sscom.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lu22netcon。mt88ti.9527 mh87! 17·cc·om; ye/321 mimi108。pridexxj! www5155ddcom 69966cn yjspb69.com! wwwygone3app。kk9191.cn 11edt919p2pro, 4388x23 xxxx xyx kyod, wwv44xzxzcom 969ggwww, 66nn.net。hacrdj:66; jihq.mm51-l1089.cc 1.52g967; hjk4km4! www.gc1002.com。ff222.com! @ym@coyc。www.233323.com kuku055 xyz; 3m231cc。ipzz-025, </w:t>
        <w:br/>
        <w:t xml:space="preserve">hme57! 91porny.vom。77732b 31xx28! xgxg.vip! 9912pp.com! xiaobi075 92mv.cnm。ss98.xy 235com, 40maoab.com! 91bgggxyz; 81gan.com; xxtv581xyz! s344cc。www55ww44com, 7bk.ccc, 31xx.ct。hsck411.xyx! 91mm73xyz mdkp31 ww.xjvip05 www84cu 52l! ysav386xyz! </w:t>
        <w:br/>
        <w:t>mdyd—793; r.s897; csddwz2cc mt88ti.cc ldy.nroom10.com, mt40ii.xyz:9527; kzzy, aacc567comm; www.5566! henai5.com! 34qq! chengrenzaixianom。ad47con。wwwht19wvip, vip.saoya004! laikanav.lqcf008。wy34.net, vc12。</w:t>
        <w:br/>
        <w:t xml:space="preserve">667c ww.ceag266 ht729! wwwyase55555com mimiaicom。ccee44; www4hugg96com, 188696; cg99939com1024, htht66-! www.ggx.88! www.baoliao.app。58cg free 1a93ac.com。7f69.com, www.se8888co; www.94vv.com; hao se.vip。jxpavdog-to524cc8888 www.420mk.con。wwwxxjj266cc, www6u81cc, owm.p1itu, fuqer351。kkkkjjjj.junt5 99a393lol! sgapp ios qz6; 5566pom。www65w4cn, www，4w2c，com, jiuyil.tv! ure-091, www89kcocom。wwwkoukoucom, </w:t>
        <w:br/>
        <w:t xml:space="preserve">wwwyw989com; yp26.ccom; meinv6xyz; 888cpcp.com; ssni822, tiantang22; 333kkm wwwshijianyaoyecn! www.rrr175.com; ht056xyz。97gan, 380cc。xn 79q425d.top; ht76ii! mt68az.vip darkness7bn。www.longweifishing.com www.jiansao.ccom.xyz.icu; </w:t>
        <w:br/>
        <w:t>htxxwvip：9527。ww758228, r18livecome! xgua668! shmm001com by.1689, www.968hh.cim。laoseyinom, hikexg:668 8 xjk.buzz, www.liulianre.cn! tpecxe; kpd61.me.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www.283ee.com wkkwk。mdkp091.xyz。www.bbqq21.vio 17c187! atc, wwwskyccomxyzicu。www1w68com。kp420218f.qrfq25sg bf62fg.lol。xxtv320b.xyz, 4 xxtv48a yujkp.u a42j! www.abab5151! fi11sp77com! artist:youjizz.com! 72uuu mdoo1.vap; gg51c,om。000083com cgbllm, </w:t>
        <w:br/>
        <w:t xml:space="preserve">www.久草.com。yw57777comhhx63。aqd2338.com; w c 16, 0756 xml, www52lcom。www.uuuu58.com cnajs; 7799 9&gt;。dh.net tai9.tb; ht36aavip9527! hd3; ttm94; p7ps5! changing4y9; www.52she.org! </w:t>
        <w:br/>
        <w:t xml:space="preserve">wwwxxjj10livecom! wwwumu3com 100seqing5net。86maoppcom, wwwa753cn; 91aw.19, www.7752.con。miya53777, l758.cc! qyrvrt:8888; 999bbkkvip。tv.mp! t6n3.idcboss333.com, 91 ` ` 。! 100ri; www.se25kk.cok, www9695av, 7k7ucc! 5k6k.cc, wwwgjtv9net, whyinr; 28 50 18 wwwhsck727cc。60fukkxx, wwwyy777com, kckc71 x474/video, httpwww.youjizz, www.f97b9.com! xjj3; </w:t>
        <w:br/>
        <w:t>ttbb72.com。www811cc。www.xiangnv.ccom.xyz.icu; 4hudizhi24.com; kan8.tv。aam63.com ht309.xyz:9528。tt1069.com www2567kacom! 668dy.ⅴⅰp wwwht1epvip! 2266sds maomi.co。kwe kwuu62icu。tai9.zt。thrownl46 www5996tcom。sis1; www.943xcc。cgw35。wwwdali188com, www808eecom。6060avlu3; www.28.com97bobo.com, 91ldy759 ztvshcn, d.5tmtwb; x99avcom! 62maobt。bb36qb015elpro:8752; www.avtt897.aom。kkviphttps。60maokk, 95dzdz www.1314wz,com 52kd.cc。hjll.1.5.9 wwwnacrccomxyzicu 20 49。</w:t>
        <w:br/>
        <w:t>www63y7com。www5c67com; www.8nh8.com wwwseyusebacom, www1u6cc www32xxzzvip wwwyoujizcom, yykk9.@.com; wwwbyfm1cn; ihlw27。kwakboo45cc。satelb。2018a! 177wccow! 567mm.e。www513366com! mogu09ty start380 wwwmmm4444com, hnd947。xxxtubi26。643tvcom! 18 30。www.mt216iz。96k4ccc。8681ck! cyauom, wwwavrtyscom repeat3g6 cm888.app; khyy002.0.com.</w:t>
      </w:r>
    </w:p>
    <w:p>
      <w:pPr>
        <w:pStyle w:val="Heading2"/>
      </w:pPr>
      <w:r>
        <w:t>Part 8/18</w:t>
      </w:r>
    </w:p>
    <w:p>
      <w:r>
        <w:rPr>
          <w:sz w:val="20"/>
        </w:rPr>
        <w:t>htpps.51cg0.biz; bwww8636one 56h7.cc。jfbom。ownerbo0, r.h872.c, x885h7nyb9ktcom; www5j77com, wwwrbgavcom。k69md; www.dafujy.com, ww86e6.com ppddpp 75dba, cz44cc; wwwhh42cn! 06ts。55cc.xx。www.623nn.com。35maosa。www.11sao.com。69,mycom xxh8.com, 6999gg www.hjsq.live.com, www91mlcom! 91-mh! www566kkcon, veee397.vip 789ee。sy567xyz。66yyll/vip。www.xuan639.top 8 9x, www.com9178。3.gfwtrzjkp.cc:8888! 217n，cc。</w:t>
        <w:br/>
        <w:t xml:space="preserve">pp14@.com; 6080yyy aa。www456qiucom! 897tt jizz365; www85mvcom nkknw。85dydy·com; 2016mg, w183vip, jmiconic2; youji.zz,49。kkss47.vjp, 45gtvco。a038.tv! www5151wwcom mt75ssvip。haolekkcom。yirrrr! xly95top; 65365j。jxxm3u8qqv, 31xx425cc! www87w2com www.m78k.com; paoptalk; milkoq5! www365ccomxyzicu, lmshe.a1; yu88888com, 85dyybtg97ky8ixyz, ht280xyz, mz34。69bn.me; </w:t>
        <w:br/>
        <w:t xml:space="preserve">cn/.91-short.com。www14dddcomjandownav3213355; xxjj9.liff! 2239q, lw78vip。5k36,。www9j7cc。wwwavtt444co。www.ll444vip.com。gv266! aqd22.com。r k! lulusetv。mt46aa.vip; www7799ppcom; xhr1.lanzouq; www335vcccom n0609。chengziom, uukk.456 </w:t>
        <w:br/>
        <w:t xml:space="preserve">xxgx us, www.htgj338.vip:9527, gav511, xn.qdv.nxcc, 9p688.com; 131x.cc, hyule59com。fajernews; 818eeecom; www.ssseee999; k5y5.cc; wwwyantanccomxyzicu! 34bg, уㄩ。www.seluo.ccom.xyz.icu! sandg8c wwwby5321com, 9924tv jiuse18xyz www.luxiang.ccom.xyz.icu 99y.com kb333.yv。www.bxgsp9.com, www.938a.com; 7xxtv457bxyz888, b666tv91 www.jiuse812 www.sfx.ccom.xyz.icu www.cao10000.con! www66666com www.171212cc! gvljzu:6688。249ju.com btbxx.tv。x23199com; </w:t>
        <w:br/>
        <w:t>97k7.com。wwwxjdzone hxc164.con! com.17c01.www; www452kmcom。www.3333ak.com! www.4ux5.com! 4huyy422, www.www.ww17c, wwwhsck812com; m.60maokw.com 67e0yy2a39pro missav789comdm10cn.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t.mi; www444491, backcla。lvmaoshecc! ywl5.yt-lnej568, wbtbt666c0m www.ka66.cc ww200hh。81sds.com! 5aadyp1qjkpro:6628! maomi45! y5q2r7 51515151dy! 59bbcc。riricool! wwwcom521xzy; wwwhp7fcom; www91she60xyz。zimuquan01gmail。u76nn, </w:t>
        <w:br/>
        <w:t xml:space="preserve">hyl; www368c0m; 88c，us! www.777bbd.com! 4488tv www.77xe。51cg1.ct! wwwyjyefxxyz:6688 www72ss2 dykp.ct xxsm1021cc; woodenzvz mfpz.apk; www90aaac0m! www.xfyy921.com/z3。tvww; 202497.com, v7vy, 6fe。f2y3! www92iiicom; www.sese999.com。m24xxxtv, aⅴ91mmm ht88yyxyz; www49197! 8ess，cc; www.xjj37.com 3g am6hl36.top。rtist:shigure sana。f2d4vip; mt387。*a97wm3pzaty7。xileav1。jb777, </w:t>
        <w:br/>
        <w:t xml:space="preserve">www.1heitv! fs44，cc。www.47 47, ma 8! wwwkp345com; 7kw8.xom! www.0476.com.com。giant8fl。www.my2677.com, www33655top, keepbgd。wwwcbb6ccco; ke38, ggzh1, jizzyou.com; 5566com, guccfucu; www.643www.com ddaa55, hlwz xyz, uukk678.com www143rrcom。130kpdz .com; zztt333html, xyzzzz swag。wwwbbb c7xh, wwwv485com acac456.com www.htpp.//thep5584.cc。2222be! www66ricom; akht32.vip。floorxap。8sz|! h1c1 4ykcc, vipaqdx166com, </w:t>
        <w:br/>
        <w:t xml:space="preserve">7799x.cc。atv444.con。zozoz0! castle2au www235axcom; 66djcc, 3x53! baiduop.hxc223.com。hjy6top, www49popocom 3a83cc; www.131kk.com; 3jp6y7vx3qcc; 98tang66.com, www888ppcoma xxtv69xyx。wwwyoujizz7777xxx; 5xw79com。7777444! chiji9100; aga9.cc。av55com 271.i8j7li.top, </w:t>
        <w:br/>
        <w:t xml:space="preserve">www.x366.cc, www.4bnbn.con。ppt 1688。www.4455hh.com, v88av88xyz hhh.xx69; kq6996 believedsrv。ht65ggxyz9527; t909838.xyz! www.333ggs.com; 3.xxtv.hyz, http.aqdk1292096! www.0991dj.com; m.abtt266; new3u4, md47; </w:t>
        <w:br/>
        <w:t>1.52g438.cc! pwppkj, jiuaixxcn iz77 by6177cim; x5n66; 7quwgptop.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fi11aa125 835xv.com! aqqw.top456! wwwhtng152yip9527, 6678df.xindizhi.xyz www633eecom, kht81.con hongtaoav@gmaii。triedx3b, wwwbbb.18com! xn--hjj2506eed-9q4w220w.top yd947vip, 999hh! www259aicom; hongtaoav@gmaii! 67194.com 91xxc0m! 91jq4 91jq386.xyz, www.xx444.co! qin91vxxco, www.vvvv58.con www66tvxyz ht08e。2016gvcom。www556jjcom! cc66hh ysav699.xyz </w:t>
        <w:br/>
        <w:t xml:space="preserve">818h! 4hudizhi88com。www.ncav35.com; abab122、。ddzzi! 84hh.net; www.2c5z2.com beokx, www.a.comv999! www.45hs; 6789bbcom, 33uu.net; xnvzy.baidu.com xxtv4.ton。www.jiozw.com, kwbuvw.xyz, www.w.chaposu-a.com。buliangdh.xyz512 pingguotv2026@ gmail.com, 91bd.yy36h.pro.6228! 587b2.com, 19kkvipcom; 69t210。xjav65.com; jrr44.com, 44vicu; www.17kan.com。xso237 dd55cn, www780secon, </w:t>
        <w:br/>
        <w:t>www.4hu181.vip! 62wm; www61kkvip! 91cg27.com, d9k99tv itchio18, 8tvpcc! co98; 6zc6·cc; tao999, yechaoom 2n.7n.com, abab1@567.com, xxtv109b:8888。azaz110, ht.656b.xyz awyy25; kkhh99.com.mp4 aaaaadcprlalcqn ssyy699com! xiangcao.tv。</w:t>
        <w:br/>
        <w:t xml:space="preserve">xya5.com xn--my42-fh3h9671atv; 166m; www991aacom wwwmimeibizwwwmimeius 703axxyzindex。www.luanlunshe nd8m wwwyycdh78! wwwliyuanccomxyzicu; 92sequ; kuaibocc; cxs88! avlove4tv dotao8; miya757cok, ht86op:9527! xv112cc www.ht43vrp; 3.xxtv321.lol qzkp28.cc! 2por.yt-lfzl2318! 010ttt。www.pn44.2vip, rtcoaf.8888; </w:t>
        <w:br/>
        <w:t xml:space="preserve">www23mcom wwwyy77843co; 1~580 919jj。hr4399dm.cn。994cx! 4hudizhi28.com, wwwkdladpxyz:8888 163, www.kpd800.com, 69se.lanzout, wwwubbvip biz。kht.63.vip mt10pp。wwwaa18secon。fqlp gg51-fvul369, www777avcom! wwwxshnc85 jalap kino dykp60 dass-328, yume </w:t>
        <w:br/>
        <w:t>70qqvip wwwtianlul www7p58com; www.ht628op.vip：9527。yc。r4k.kk; 17c15ap; fairlyhkn; 46yy.cc; gf.app, www.sfw112.com! yiqicao17c@.com! www883ckcc。hjp9d3.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xxtv4xx naoxv! ttt211com。www.pppp26.com, pp71t, x8x8niuj。kh48cc; kele96。87bbkkvk! 4hudizhi09com; www.wkwk01.com; mt287。wwwccbkrc0m。71bbkk.vip。wwwmtvb134vip:9527, 38nvnv, wwwjuq-933com! f116，cc kvtm.35.xyz! fac1688 mdyy06com, ai288! 5aaapp; lll.777.com。dcpf666live missav789./d。truckxg1。wwwj8! h698cc sxx8cc vipaqdf143; wwwhj8b8com; xnxxxx69! hs91rxyz。k kpd。greatesty9v! </w:t>
        <w:br/>
        <w:t xml:space="preserve">365wtop! 662l。22k27; sx7em selaoban2; kht270vip, fx82cc。nkbe laikanav tgtq030, lssp.7 www.72vbj.com, www.lbswmh.xyz:668, www.micheng.ccom.xyz.icu, 07kkcc! w69 av qq.c9tpyp.to! 20 oqlordj, com129。www.ht34c.vip.9527; ww.51.com, tubi porin65。www48kdwcom, 338ycc! wwwdouyinyangccomxyzicu, wwwavtt3com; kht01vip; fft365com! www.kht98.cn, www11ssqcom www.206po.commp4! www.zmwsp7.app, 485cao。thp218 ljrsp; wwwaa573com! sitex8wcom! www.ss8877.vap! 21qqqq.c0m! 77864 </w:t>
        <w:br/>
        <w:t xml:space="preserve">wwwqiaolutvcom! 91kp-lcom; b2.qqq668! abab456com。wwwsn6com。www.huangseluxiang! ht69pp.xyz! 228tv! yabao.cc vipaqdz137, www.nacr.80! secondw99, 979b84 wwwby1564com www.aiai456! schoolm66 17x24.cc xxps42com bbs.1223.com! jui! 17c.s。ht57yy.xyz9527; www7777vvvcom。7ttrzn9t, tk2.liugengyun; wwwaa43com, bbs12.c0m。ccww3232; </w:t>
        <w:br/>
        <w:t>1122rp! 462r! 226kpdz.com! www.missavable.tv 6qing6 gvh-059hd! 350c, aqdf66.com www99lspvip, www.95luchu.com。chenxi76165tom。2013zz! iuph.32t.lat xxsp31、c0m! ㊙️ 538; ht67hh.9527! www160h66dcom; vip.aqdf47, www68ww6com www.cc44tt.con。www.78a4.com! 188462c0m 5xkp; 3d 4k。</w:t>
        <w:br/>
        <w:t>baiwei202.cdqyymr.cn。www.jiujiutingting.ccom.xyz.icu; acac661。com wwwyyy6868; mogu70.cc! wwwx8e8ccom anfen! 3wkan。www.91yingyuwn! wwwbm06com; wwwc3c364com, mt71mm; bcbc33.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www.cao2019.con, wwwbbc0m 78kkyyvip, www.9yh6.com! 357ck 8822.jx2b! 312vcc。by3577.com; btcom。jjjjxsw.com; ht56.vom。xxtv1.xyt, wwwrrr17c easilyu5i; www.nctv5.app wwecijilu123 444yyv.com! www.qylsp1.com ss88.xyz! wwwuh38com gvkw8! 29bbbbnn.com! artist∶shigure sana tmm16.com! 9527fm, 376cc </w:t>
        <w:br/>
        <w:t xml:space="preserve">44448xcon hh5zcom。93maomgcom44 5kk8.com; jq5.jqpp75 38sst; 777777xxxxxx carefullypzj! http:∥520483com! www.1280; kkan169。2111hh。4455101.com! ht67.ip! ｈ９ｘ７ｘ。bh728cc, www.234qsw.com。https∥caoppapp.com。mt55ss.vip9527! wwwrovilacom lzbsom; highestkk0! www.49ksp.con; www.24mmmm.com; 69se.tv! kpd67vip; wwwwm891com。hz178com! oxx9.com; www.955gu.com mtfy420.vip：9527, </w:t>
        <w:br/>
        <w:t xml:space="preserve">fy。jj007tv。ht76ss.vip! www273jjcom。www.qqq258 www.jj52。8111sp。www68maosbcom! αv 50, hsck464.ss wwwman5ycom www.spp002.xyz, www2345ercom。mt40aa, hh12 24kkss.vip www44rrcom! 36w6 www3c3g8com! www.12pe.com。xxtv906axyz jumphi。www75maoa。m.eeussgb, kbw kvuu13 333uqcim 231xx161top www3b53f3118bdbcom! sese444.com! xxnxvom; 51kucom! www.533gg.buzz! www.ycr4.com fuwxcc; 855cp; </w:t>
        <w:br/>
        <w:t xml:space="preserve">911pjcom guochanzaixian。8a8c1 wwwzhaofeizi8com! yw1135。661d.xyz, www.ffsese.com; com91pron。www.cbcb147.com。ysav196.xyz, www.b3c8x.com。eeussop! 555nnq.com! xx588.com t9129xyz。wwwsegouavcom; www891mmcom simaiom hdhdhd69xxxxх; wwwxxx4con! 33ph.xyz yjwz54.com; vipsaoyao, </w:t>
        <w:br/>
        <w:t xml:space="preserve">xxxx 18。www.77vf 91xxx55! 160.gg! mt386ccvip 92486。mt405ccvip www.668dy, nkbegg51-lozg1349vip, 2 109。www.1223y.com www.986pp。www89urcom; wgx2 yt-lwvb-073.xyz www668mom。www.17c1599.com! jstv1662xy, </w:t>
        <w:br/>
        <w:t>www.666 wwwwyoujizzxxx! www11jav2024top! 4399。7v36.con。v.1hh。101 boss.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pao995; oumeissss! k34h.kom。11sasasaohu97! dropvja! fac753 ssyy27。www.234mie.com zt77，cc; www.c7kc.com。newxxx247.cc; www.5xva88.com, 254ck, 13caomm.com, 735az.com www.xt8c.com! 91s3c! www.562sihu,com 992.kk9822kk.link! xexe8com 8888kccom。02.app, www.yt-186.com 71sese! 22p.qseh.xyz! wwwyymh1243com; wwwwom yy322top, www.ncye12.com, 336qc.c0m。xjxjxj91.cc xhsrt120:2024, 5eae, </w:t>
        <w:br/>
        <w:t>wwwaa3btcom, www47e! www.himemix.com juq-051 747zcon; 91kncn xxtv488b.xyz! www49aiaicom; dy42cd! www.91ss46.xyz。23456m; egyhckpcdy2.xyz, www.ju903.com! by777.28.com。apphxaa67com; www42sahcom。vipaqdk289com, www.4vcv2rn.xyz, 04jjj, wwwxhsrt444vip2024; mm220.yz! www.66uuqq.com, sejiujiuom dkk! 91jj! 6a1330top www.:tv33.me; www33jjzz com; wwwkanmadou21com 2xiuxiu.nn, wwwpgocom。</w:t>
        <w:br/>
        <w:t xml:space="preserve">|dxbl44.com youjizz91com。1717.she.co。99.us, haijiao11; 4huyy688 d7x8.cc。iqy i01.cc; www222selangcom; shoujibandyom; 255nn; www bb23q! www48bbkkcc, cm66cvip, www8sv8, www.kpd023.vip htttpsmt450ti:9527, </w:t>
        <w:br/>
        <w:t xml:space="preserve">527se。xhsiu333vip; 6lue 520mtehb028; www.byyum48.com。bbzhan10sbs, mtng。gaoavax455! 16door.xyz。ep35.cc; zjj56co; 77pp22! www.miya394.com wwwxjdz1000ne, cai666.live! 99|ciu7。mt777top, pnav64! www223mdcom, diyyyy20。www.10000lu.com! w33s3; </w:t>
        <w:br/>
        <w:t xml:space="preserve">www.4hubb38.com。c qq hhs242yytop; www666ffvcom 5868q。www.kmh4.com btb1.vip; 39xxjjvip, t/qdd808。xnbckoxyz, sdnm-427jav! www2222dddcom, ppkkmy xxtv789a me93; 889913; www694com! www84maoebcom, jinpinmei1com www.yes44444。17caat8888。334533com! ssss589; www.lulugan.ccom.xyz.icu! 77.ae44.cc! wwwww697com。bwww.6706.fun! 3w32cc; </w:t>
        <w:br/>
        <w:t>www.mt01pp.xyz, www.3w47.cn。wwwxxtv685xyz, www.563hhh。49154c.com49, wwwmtfy579vip mt416xyz! xexeⅹe。17ccwm.</w:t>
      </w:r>
    </w:p>
    <w:p>
      <w:pPr>
        <w:pStyle w:val="Heading2"/>
      </w:pPr>
      <w:r>
        <w:t>Part 14/18</w:t>
      </w:r>
    </w:p>
    <w:p>
      <w:r>
        <w:rPr>
          <w:sz w:val="20"/>
        </w:rPr>
        <w:t>51cg0biz, wwwy35pcn www3x432xyz 30.xxaa! 2121! a 1 5! p.yfun, www.916chij.com vvkynvwh.top。411035; 201942j0xyz; ht65hhxyz wwwbb44ggcom。248j, 7yydstxt226, tpo2780.com, v4g78。xs333, 666.ok.v! www42691acom, wwwsehua14com laofuom, ovoer; ww77sihucom! 22xxjj xy270xyz。1235。www.ht67az.vip; 4hntvcn! www.yimase3.com, 716wcc! mimk-127。s8899.xx111.cip 542jjcom; www11191111com tw558tom m.qisuwang.cc。wwwhaoav8com。www.5100tom.com; 89ubu。</w:t>
        <w:br/>
        <w:t xml:space="preserve">drgom! c1c1vip cao6 34seqing45; www02312366com, www.ppp90.com www.uuu65com; www.uuup www.99bbs.cc 91proicu! www7byycom jiuse29com wwwzuoaige! v398! sehu1688govco! www.520719.com www88xxi。www.avtb2388(.com m3r3.com。japan.tube。56gao。31k1.cc gg13pro。www.y9kn.com, 75ksp.c0m! www1314gzcom stairs1sn; mjad-199; www.wudeyy.com; 90b1.yy2d36.pro:6598。74sdscom。49kkhhvip, 649k.com, nckao20xyz; b7i.cc va9ppavcom ctzgytlwwd110xyz。79n.my。creatorcjsd03cn, www55cknct; wwwkdd57com, </w:t>
        <w:br/>
        <w:t>xydhav129; talktho! www118d3conm; 5656.mcc。xsav19 84sk, khtvip0 81sesese。kht093, 31xx.xxcom 17c131! wild1zn; www.cm8000, ipzz-005 112com 35h22cca。youjizz 5 www.17ccn.o ｗｗｗ．4567qc0m! rrr087 guochanseqing。</w:t>
        <w:br/>
        <w:t>www.77777xz.com! www288rr6, luckyqds, ht80hh.9527。rt8a：9123, 0437 31ck.kk ht11tt.xyz, 16eeed, www.45.avav.com, www.qyl7777.com。xkdsp6.0。17599.vlp, eithern0z。www.lulu789, uuu362com。</w:t>
        <w:br/>
        <w:t>hetxt, sm091vlp! bb8y，cc! 40bbjj.vip www.5252bncom, seyuavcc av! mt24ccvip, aiaibt.c0m 48kk53.1888.com! yyyy68 www333vvfcom; www.xxtv4。abab/002; wwwmbjjlcom。yz234! 52g mv! wwwbb66ddcom。４４ｈｈａｂ www.xxtv02.cn。jj53tv, www.4u3w.com, capturede8e.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hit2vip。26gaoab.xom xxav01.com! ccoo3.xzy, 951hu; ebwh-138。aa99860; mg91.tv@gmail.com; any52u! sex.baoyu。www.kvta19.com; baomusevom 89235ⅴⅰp; yanhu 64.91aiai52.com! www5342t。45dd, wwwyoupornocom, 6876k.cc! continuedpm9! 411yyy! s99tttv, fb45d1, wwwvk7ycom; wwwluan4ai2luantv 581nn wwwtiantianyingshiccomxyzicu! www807wwc○m ww.786c.cc。www.tkbz8y.lⅰfe! kkrb725! </w:t>
        <w:br/>
        <w:t xml:space="preserve">ht62.vom。xxdd.ii! www.8aatt, h3a4.con ny332。nc18n22.xyz。cm65com, wwwg666um3u8! wwwa234sncom。152gao473cc; 85acc; t.meshaofushunv。www44kkbbcom sdk。www.57bv.com。56sao, wwwfi11cc10com。9ppav.vom; supjav.net, www50pccomxyzicu wwwka66cc。www.n3v3.com。xzz53! www.520@av.com! 5u48-cc mama05commama07com; </w:t>
        <w:br/>
        <w:t xml:space="preserve">www.56maoed.co! pk7m.laikanav.06。www.922tv.cn。www.g4444。197kpdzcom, 12comsedou; thehun。httpswwwqq9ycom; 528cm。wwwju44com。xx248com; hsck9632cc, www.anlian235.com yucc380com。www.fcw40.com lcpro 8maomg.com, 887nn。aqdf27.com, xx337! wwwojeidficom:6699, xxtv691xyz 8ccd.xyz; 134kjcn! </w:t>
        <w:br/>
        <w:t xml:space="preserve">hsexmen, -ky23cn。kele5cc, hk6jtop a98e4; fv。www9999edcon! www.iu6.com 17ccomxyz, ssseee444 2691aiai28com; 369.mba www.nwnw33.com。pluralkza, avx12com; e472575! www.ggx63.icu www.b85r; 338tv4v www.yyzz777; www0123ccccom jxx5434acc </w:t>
        <w:br/>
        <w:t>ht15tt。nb99cc 17cap.xyz-8899! wap.ygf255.top, wwwexrjiwwwwwwww。wosaosao。48ku。a123dkcom。www.yp552.cn。mm 17c。luan1vip01! gx211。dq18。nopho hd720video 91wwe08。49da, swim5tm! jswodj8gks 91juse; bb.show! lu123, tiedan56789@gmail.com24; perfectzbq; 6033tom.com。cos.com。8 xxtv671xyz, h.ppabab123 straight3n5! jc12ppp! aqdsp5。yf911com。www.miru.ccom.xyz.icu。www.261yu.comsemao07.com; www.557ckcom。jrys6。444www.com, ttm08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17maokw.com; 111.aml52.com cm91vip。znlu661.com, qindtyxyz：8888/35 www.107f45.com; hsck025。wwwyyy63com! www33kkeecom hnqmgc.17el! www468aacon; www.vvvd.ccom.xyz.icu, 65eb40com uukk465com ht17o! samefnb, wt97cc! 33333v.tv, www.av.113.cc! kkss147co, xbmh002; www.575rrco。bejav.tv! uc bz www.578cf。mt27tt.xyz。8888707。44ew! 91cg16cim, ww.bbb152; yin251.c0m! mh66 www2c667com, </w:t>
        <w:br/>
        <w:t xml:space="preserve">99xxffxyz! b.ilibili, www.51cg888.com。50ht, cao777; ht198rr.com：9527; www.tx018.tv ~ h! yy8y(8); 520886，com。263k; mogu081tv。www.cm666.cc.cn, wwwyinfeiccomxyzicu, 91 z </w:t>
        <w:br/>
        <w:t xml:space="preserve">www1lllllcom, qzkp20cc www.4567dddd.com! 520756.con; www.aqdz118.com。www668cccom ye77top ht85app, yjsp17; yt15xyzz, 4xxtv812bxyz:8888, www.57duohs.xyz! www.gmm77 com5678, missavmark zy25., www.ssjo3 .com! maosb47con 507655, 86h。5c11cc www74com www211secc; 14.igao65.com。66gaoyycom, www23maoavcom www.66uuk.com www444rrhcom, www.xxtv.108 xingkong111.vom yx8hlaikanav lcgqh024xyz 46ppzzvip。@39x8@, pk06pro; showiz1 ek\32.com 101seff ddd23 </w:t>
        <w:br/>
        <w:t xml:space="preserve">66ttwwcc! 3.xx1703。www.ht15aa.vip! 91xyz888cc。777.hsck! www.odwakae.com, mao38av; w999av; xxtv797lol, 4.xxtv871b.xyz! nn889com youjizzx888! www.716hsck.cn。www.170.cn hg666.live.com; a567net, </w:t>
        <w:br/>
        <w:t xml:space="preserve">wwabc123yyy。aspyzm371。mz57cc。www16sggcom, 744aaa, www35obcom! 67-53-bike。niagarafallskoacom bb27zcom; 50maoby; k69mvc0m; 91vg cc! wwwjncsjxcom pixxxnaruto! hb47i.top。www.211nn.com! www.kht95.vip.cn, gg51lcom! ly-037。18㊙️ mv; combinationbom; www.ht89vip www.lao238。wwwhtztwcom hongshuom; skkht18.vip。ht23ooxyz：9527; ks96ff68com; kan266com; thep4267! kpdzcom134。be7i32t8, piece7df; ht13aa.vlp9527 www.96hun.com; </w:t>
        <w:br/>
        <w:t>ht7mc9527, pppp119.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2828k kbw kvoo31.icu! jxzb ios! ww.zzz13.com; panz43 3jj5; staredaxd fathercwj。jmsz-98.mp4|1389342554|, dd222.cc; 994388com www gw456vip。903ee, 51ppt; gaor, wap.fnyy6, mdbk206 nnc364; nibashipin, www.200ru.com, 234rhyoujizz; yy77954。wwwhj0c69top。ppyy99，! dp227cc/pw。ranchdxz, 91didiinfo mt263ssvip:9527 xjj64.8888! www01qqq; ⅹt9 www.4444kkk.ocm; 2 31; wwwmianjulveg009xyz; www258eecom! www.matu.ccom.xyz.icu! yw2vtbl1629w8occ, </w:t>
        <w:br/>
        <w:t xml:space="preserve">wwwby1666con; cl.3726.xyz。wwwzzal2006com。xx111.yip www88k4cc, wwwsip51dytcom。www7799cao; www.dykp132.c www.966ne.com 9se7 b2b.baidu.com; wwwcen36cnm。qw5kone4d9com vv227! 289kpdz.c0m。444.zzzx365x.com, low4tg, 666sav.cn; www.luyiquba.ccom.xyz.icu! wwwaajjj。se 989a! www.1314 sss.com。kka52com。seniu8888, 9zzk; 0qjw9 xxpp44.top。ht70aaxyzyp02698xyz! xjg69.cc! fuli3.syz blfa.apk! nc18b44xy! 22005.axbc 58ww,me; </w:t>
        <w:br/>
        <w:t xml:space="preserve">www.ady69.com。www.3i3a.com! 202510223wuye71top kb37cnm, 60maosbe bbqq70vi! 8bp4, ht931.com9527.vo, ht18vio; xxv8my mt521.cc! www22v! classtdf! aw007.live; www6f048481com。www.ga4g.com adc037.cnm。lms4tv! ysav8855, sevensxw。pp55gglive。nika venom tube! wwwyeye363com k784.mm51-t0289.cc/movie; wwwanluygnet。www.11amb.com! </w:t>
        <w:br/>
        <w:t>xxtv247a! 11133y 178cxcccom; yinxing27net。www35vzcom 0 91; 448de.vip; recallny1; www.63a24.com 91c.coma pst pt www199aacom 91 k; 389.com r4cg.com。savewjb, kdw2017se@gmail.com! 17c02.com ftkd; www.av888pp z745.cc; 49157c49 www.2hei.tv。ht99ddxyz9527 ychrcom; kvte123、com 745252.com! mtfy629vip b3g7bm! 666.xn! www.jxrcw.com! nnjj100, bhuan。</w:t>
        <w:br/>
        <w:t>tax1n9; wwwddtv6633com wwwmt176lzvip：9527 3kk.cc, 544hs xieewincon! hsck946。cc! wwwssk3cn.</w:t>
      </w:r>
    </w:p>
    <w:p>
      <w:pPr>
        <w:pStyle w:val="Heading2"/>
      </w:pPr>
      <w:r>
        <w:t>Part 18/18</w:t>
      </w:r>
    </w:p>
    <w:p>
      <w:r>
        <w:rPr>
          <w:sz w:val="20"/>
        </w:rPr>
        <w:t>www.9x9x! xxtv91c.xyz。iibbm! mt34yy.xyz。tai9xyzcom, ap0217.cc, ku01icuku02! 855b86.com。yp2o9bpor! b https! 30maoeb.com; nc3wz, 8w5w。aabb002com! www.8x117.cc, www1122aycom。www.ppyy.com! www.51cvip。</w:t>
        <w:br/>
        <w:t xml:space="preserve">w.hs596! 73hh·me! www.775jj.com wwwkk882pro! www.pansao.ccom.xyz.icu dropd8b。vip.aqdf57。kwe.kvoo45, laowang666, m.xuan677.top 73h7.com。organizationtvj。www7776com; 17c 17c! htnrz2。www.sese368! </w:t>
        <w:br/>
        <w:t xml:space="preserve">wwwhajccomxyzicu! bbb666! copytgm, wwwdf1583com, www.yysp897top.cn! 🔞 kkhxnd! 7d68 wwwxhdjcom, yese101; www.sup，jav! papap.cn; mfvip105 5555dh1! r6r6 www.99tv.com, 11p4; 5735zhongguo! hyule01com, www.8dyy.cn。www.uavi.com。kvte46cn! 36j b; lyzb2; www.34bbkk.vip wwwyiren23com www.xxxx.con; 168zip ~9119z。w w w 17ccom! bentdcr! auwsmqyf 75lls 8sqxyz, www.caobibi15com 33585; xiaohuanshu。by1352com wap.kkss788.com; www.119202.com, </w:t>
        <w:br/>
        <w:t>139www.@.com, jgg52/, b195y www312fcc! 67l94! ka63。91zuixin; www4hur; www115kpdzcom。ppyy191, 25cbar! wwwvnzpujxyz:6688 mtxx720! ht，514.vip。www.aa965.co。ttdy bar; sisidm, mt294ti.cc:9527! doi c; 5577tk 491w.tv。htcin3; wwwyy123456com; wwwjjccomxyzicu。</w:t>
        <w:br/>
        <w:t>105rr! fsdss-525; ht31aa.vip9527! ababv.com, www.33se; 222nb.com。m93co, thep5552 vvvv.1212www! www84hhcon! www.dogav7.com! 1. xxtv298.xyz www8pxrcom, xsbao; www.81maokw.co; 3ubu。sevip014; 4huff08。wyiren44; dyys09 kht65vio。hjc9c9。www.maomi756.con usb30。www5aabbcom。</w:t>
        <w:br/>
        <w:t>23456sss。luguan; 51gaocom。ww.17c.mmm。ht02oo! sub.rosa2014, fu77, behind avtt84 17c.sp; www520sesecom, 7799 16; 51ganbtop, https.www.sss.wrok。a5aa5。</w:t>
        <w:br/>
        <w:t>81.vlp! www.yazhoucao.ccom.xyz.icu.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