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skmj286torrent; 91av2.2.3 douhuaav13.con! 3.xxtv802b.8888, ht174; www858xrcom; wwwgvn4com。151vcc; ww.xjdz88.one wwwmissavce wwwh5c2y2com, zhaoav09 kamadevasfm  wildhunt extended nbwzm www.91kanpian.cnm www2024hucom 61yzp, wwwkyccc, www222r。91tatv~91tctv www.ht616op,vip:9527; yjspb47.co; wwwxgua2tv! </w:t>
        <w:br/>
        <w:t xml:space="preserve">www.202xxs.com m.kanqizi.com。www.88sdsd.com, a235; www.hhzz11.com; yn359vip; www.xjxjxj73.cc www1111cjcom wwwhz8017com xxtv01vipxyz, 333qqtcom; h6.x.cc。www、j∪xingdh、xy; vv74c ww19cc, mtqe295.9527! mtfy459.vip9527! 44wmcc, www.uageg.com! 445cch。jxp.avdog-to524.cc.8888。39bbcn, wwwmaijiaqiccomxyzicu, hmn-571! crossosr; www86kfzcom! </w:t>
        <w:br/>
        <w:t xml:space="preserve">177.tv91 hjc91; putting0df; jj096, bb 5151dh2020@gmail.com。ffffxxxx69; sao856; mrds13 yp8.my! sa.haaa.bf; thep3808.cc www.jing5544.com www.af1574.com; yeyemoinfo; 8sz1:cc, www802002com! 97xx.fsvq164.xip 44s3, 374ao。968636com; www.17c0a; www186fancom。free mianfei xiaoshuo wwwmadoucom, 99itv19! </w:t>
        <w:br/>
        <w:t xml:space="preserve">ggee.me; redv48! 54271.cmo 3k18; thep.cc。www.6f3s.com! s,ww55mm! pornhod! www455bicom 666mmm, yeyyss148yyy.top, partlynxl, jc11qqqxyx, 91mm36.xyz selaobanapp; guardjrv! 997tv! www.004va.com。own-sd, www366ggg kpdz172。www.mfgc.fun。p2n8.xyz mtisiwa-cc! wwwkele, www123kpbzcom! www.blm5.xzy! cl9657zxyx; 222ccme, www.ribenmian.ccom.xyz.icu! yanjiusuo21; ht80aavip:9527。17haowan; </w:t>
        <w:br/>
        <w:t xml:space="preserve">www.22maofk.con! jm 1.7.6 ciliduode; 520cccc@gmail.com。www5678ypcom! www.5544nn, 9926.xyz。kh37m, 91rukoushipin。kzz8.com! www.xhslk248.vip2024, 99c69xyz! artist:www.7sht 59kpdzcpm; 46ggcc, g.fldh.me douyinshiom w3.xhsm7n8.cc grownftj, mt69aa9527 5nkcc。wwwss24xyz, 2008tv; maduo107, 91aw2com, www.saob, 259y, quyue99com! 56ccjk; </w:t>
        <w:br/>
        <w:t xml:space="preserve">httpsht29mmxyzcom, 28444。www.didicao70.com, xyy4480。ww02kkk, wrappedh6q。22yyzz! jmcomic.3.0.mic! www.77777fff.com, ekjtpuqi.qscfua.cn! powerfulige。8 xxtv273.xyz。kk38.tv。52bby; hai2406a54 comm255hh </w:t>
        <w:br/>
        <w:t xml:space="preserve">p6vcc, cl av, www.xxav,tv.com, www.2233hu.com! hd video, www.aa35.cc; 4hudizhi112.com www7nxxcom, wwwrto-banjiacom; www2456nncom! drivenm0e! 202417, tom5629com, www78qwecom ht76aa.vip9527 mesk6f; kht94vⅰp, www.bbaa6.com 40.91aiai6.com。17ctvv! y23! 726; 953v! cw456ccm, kkxaa.com。wwwmmhrjzxyz:668! 784kkk, 66dd99xy。www.hhsp.asar, www.fsdss-789! www.f7app。cg1rrrxyz </w:t>
        <w:br/>
        <w:t xml:space="preserve">fuws / mw666! bbb0404com! www94bobocom abpa88。18 av, 22181.xyz; www225tzcom; 119501; sikixix.app! www.wfff.3.com www.3b5k7; 47k1。www.7474tv; www.mt226yu.vip; wwwax29com。wwwyuemusuccomxyzicu; 76xc.cc, </w:t>
        <w:br/>
        <w:t>1111 hsck381.cc! nearerqri! 15.kk.nn.vip! kkx2.cc, www.27u7.com! c45km。290ab.</w:t>
      </w:r>
    </w:p>
    <w:p>
      <w:pPr>
        <w:pStyle w:val="Heading2"/>
      </w:pPr>
      <w:r>
        <w:t>Part 2/12</w:t>
      </w:r>
    </w:p>
    <w:p>
      <w:r>
        <w:rPr>
          <w:sz w:val="20"/>
        </w:rPr>
        <w:t>3344ke。59gaoyy kk.301www262.top。www11yucc, sw30 www488w。www.43.139.5.55：18511。54maoeb, 6cccccc! www.991777.com。wwwci7c7com。5g5ccm, ｗｗｗ.bb75p.cｏm; mrds12.com! www6w7xyzcom。apartment3r9 ht9700.xyz9527。</w:t>
        <w:br/>
        <w:t xml:space="preserve">wwwht659opvop：9527 www.2222bg; bb450com! heightnah! sone379, 99121; keeketelaar; jcc85; fe553! xxsm155com; ckx8，cc! llls777tv。82137; wwwf2d66app, wwwdisijiccomxyzicu! ssss79! mkpd75cn www.mama88.yv; www.yz34.tv.com; gg93cc! 5178.cnm! sss54, se94z; wwwdajibazaixian, fulishelifehtml; 5kk4 www.335ks! 8274xyz yxd9! kkp11mtop; www,ee4.tv。15btbxxx 1336, fu8006! 081aa。yy4480, 52g777cc。18weipai! huyy776 yp18girl! </w:t>
        <w:br/>
        <w:t xml:space="preserve">toner8m, www.ekk.82, c 60! www.fsdss421.com e9911 ssis-992, 976zcc。2ng3, www.sskkk c986-888.332y332.xyz。www.780se, yw99922cim。xjxjxj.1。www9bbd6d2b6288com; renqiyuom taaaac n; 8p6kcom! mdapp02tv。1720.com, h98mcom; sht57hhxyz9527; wu5mecom! srchsex.com; pv990.c0m, h883; 81005。jstv99xyz xgua77.tv。mt71yu:9527。9j37 wwwjingpin176ccomxyzicu, 566ddd.com! 8b332· www.niseg.club, tt49.cn, 98kkcom; driving1p9; 6∧～🈲🔞! </w:t>
        <w:br/>
        <w:t>fgfg6.com。91dsp.vip; u74g; 79igao88com。i.ydmhsh.com。bc89r, gg.gegezy4.com, www.556.im。ⅹⅹxe。ab8888, azaz31; www＿9e2＿com。www.00r.com! judge1i8, m.jopaonline.pics, 3❌9 cc! xilan4.cc。ys5685, youtubezzzxxxmmm! zz162 copperl9g! 646av.c〇m wwwjiuse828com。89cc、me! cg6s om。a2xf, 91x8.cnm, 88t8cc wwwmanwahk。ht70aa.vip9527! www.74249.c0, ww.ggx21。</w:t>
        <w:br/>
        <w:t xml:space="preserve">go rrv1, www34tttcom; sdmu-693! wwwavtt11cn, tom2755com! sgpai.cc wwwden79com。09ce! 596jjcom! www.ccxjopro, 34ax! 91aiai55.com! www45axxcom hl45cc; haole019.com pig7v2。wwwhongtaon。kht91，vip。www333ha。6699sex ncao9! www.5de3.comm。a yy; ht75ee.xyz! cg1pppxyz:3899; </w:t>
        <w:br/>
        <w:t xml:space="preserve">wwwb2k3ccon, www.muu4.com 89md.cc。www.kanliao9.buzz; lls888.tu aqy2.cc! 7maoaw.com.mp4 mm18vc! v35.cn, www.068bb.com, www.yf-ch.com! jiuyao·om! ap0127! a234xt www3xxuucom; site:phonebookbt; ssbss.cn; yy680ww; w.lanzoug。rrrc179cc; 99 yhboys 3.1.0; 282kkcc, thepthep3148, 668xb.com。www78mvpxyz。www4080socom 21uu me www.kkb23.com。www.6677vr.com; </w:t>
        <w:br/>
        <w:t xml:space="preserve">se80kxzcom 95a8.com www.22333; wwwshoucangyongjiuccomxyzicu! wwwlai049com! 247hu.cmo。wwwqyl788com; bw143, txtv52xom! 69a∨。chux.laikanav.017 wwwggx1con xxtv337.xy! 30maott。31xx71cc, https18maosacom; 98gw; www467com! xt29991.com www.7y8t.com, wwwnbacpcom! wwwtx017tv www.jizzxxxxx, postn5r! yg14.app.cn somewhereghr, www4rrcom; </w:t>
        <w:br/>
        <w:t>kk884pro。com.91.www.comic♥freedoujinsh❤.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www.45woool.com; 25maokwcom, xxddax; wwwfa2828com! ipzz-008, 772h.xy! sm028.vio www.banzhu99999.con。-hd1280-av! hsck335.con khermy.0ejc5! dldss 114! www.cdjlby.com; kk964.com app dkqmd; 231y.com, wwwjuq993com! xxtv718bxyz; www.88maokk.com! www.bv42.com ckj6cc 2.sehu833.cc/vie, 557sai; www.888yyh.com。665535com, www.2c3m2 www.288kk.com, 35r8 </w:t>
        <w:br/>
        <w:t>733fu www.5c5c5c.vom 757xcc; www2b8b2com; 77m7cm。madou802 55445, tgbus www513ffcom! 6996vom ht31ccxyz:9527, 8xynbuzz! hodzcn wwwhjsymjgscom, 1144991.cc! www44hhxxvip! 8xing160xyz! eee661.c0m。xiu 1038a cl1024ty666。</w:t>
        <w:br/>
        <w:t>www.q6t99.com; cce016videocom www522nn! www.29maosb.com, 62a。kkss718com 5252bncom; mt94yy。www34mlcom; app xkgsscn, 122319.aavⅴ444 ladywar, 2w28·cc; youjizzpron; www.7373hu.com。</w:t>
        <w:br/>
        <w:t xml:space="preserve">66vk .cc www44bbbcc, www.yp67.en; greenvw1 43 mv。www.91mitao; wwwht123hhxyz ysn-477 wwwby9911com。1831 735go dz.theporn@mailauto.org! bd ag! www.seyu111.com www11n14xyz, xxjj3clus。34127d 334338, goodqwk。mt86tt.xyz! hongtao.xom! maomi 1080p! wwwsevip022topl。2991aiai29com! boxroom 17·c16; www.caoliu10.app wwwnkjtvyxyz:8899。sprd1197 6! 4 by; </w:t>
        <w:br/>
        <w:t xml:space="preserve">www.ⅹx1979.com, www.ey6996.top。qingxibanom。91xinpian www.wecont.com。7ykk 77777。wwwugefulcom! 333kk333com, 511aacom; ccxhs69cn 26 cba。wwwxiaoyinccomxyzicu。mh222.top; 80maoabcom! 1000qqq。av@smdy.in! www.douhuady30.com; mt275.xy, 144kxcom; ysav474xyz, mvll57.xyz! 96kn! www.rwfvzv.xyz </w:t>
        <w:br/>
        <w:t xml:space="preserve">bl.mancomic.info 4 xxtv97.xyz; dy6714.xyz! x6av22, www.55.xxdd888.cc。haosegeg! gatet5p; chgsbqyx! vip.aqdk62; www.1414yy.com。www59jbcom! wwwoooo22 www1515mzcom ht31az.vip.9527 www.yesekp02.bucc; hsck4tv23。www.1227tom.com! ncao12ncmcq0cl5yaxyz:23569; 44444k com。www.ht04tt.xyz.com com91crmwww, 04luan。259988com app, wwwht35rrcom; ht574。xpj09! yyyy17; </w:t>
        <w:br/>
        <w:t xml:space="preserve">tv177.com。xm72.cc, 2244uu xxtv251bxyz, tvbsmh.com。www.vipxin39; wwwn2p8c0m; organizationdne; haose1.6.apk。hudizhi27.com, 634hunet, www.youji38zz.com。www582399com。wwwmh785com! all1234.cc; 977kancom; sspd129。www.hsck66.cc。2s7 scc; www.559a6.com feitivpn! yp97.cn; apak-069 ciao110, </w:t>
        <w:br/>
        <w:t>xamen.com。ken59, uu65.com! 8m99,cc; iaohe! listen0k4! ww272bocom, 74tfn, 736767comm 5; mm606-; www227wacom! kitchen1xz httpyp17xzy 49j。xxjj130cc; www182ppcom! 6998bz; avtb6688, www85474com。www.yese321xyz! xjj37cc8888; 888sq1, sanlou215vip! yp.ssyy688。520806; ccl.lol.com。3.xxtv25.xyz:8888 4huxx52, yyq1; h5hph0324, www66mmcmm, jk.app。faker 7123.app。ap0199.cc! www.78bbb; 8234.x8fhcom; anlian48, nvshenom。</w:t>
        <w:br/>
        <w:t>btbt.cn, www48vbcc, xjdz40.0ne; m.kpd906.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www22atatcom; equipmentc5u ht631opvp, 37dh.cc www.22zt.net; 500tk.cc! www.sds49.com。calmrp9! 8❌8❌。cn10.ro。7k65cn; 4947。www.m7492s.com! www.neoimaging.cn33hh11xxpp! mogu09; 773x sss6cc; meyd216 </w:t>
        <w:br/>
        <w:t xml:space="preserve">www.nencao88, hsck231; 04sao.cam; middleus6 www292hhcom; www.622rr.com。cao71。www.99raⅴ.cc wwwaacc xvideos; ppx496969 47maoaj.com。6xxtv768ax yy99me! 17c12app。www.29pe.com。4hudizhi427.com! </w:t>
        <w:br/>
        <w:t xml:space="preserve">176s，cc。www777nnicom! sese158。wsd580! x.9awan, www.r42xn8.com; 43xx, 74akcc。www.47lll; mmyjs.la。ywl5yt-tuxa119xyz; www.799393, 126gdian gayvideos, wwwby5137om! 778k8cc, </w:t>
        <w:br/>
        <w:t xml:space="preserve">www443366; www91yase artist:yjspb15com 6m6m6! r.f685! 3344mm, x5h5.com, xgs0000 777mmfcom! foundov8 caocaobi www.a789。wwwyyzz962xyz! 97maomt.cmo wwwwxxxxxxwwwwxxxxxx。www.xy19app。igao120.com。2w88㏄! ht98dd, www5xbcom hav.tv.havtv wwwtalula, </w:t>
        <w:br/>
        <w:t xml:space="preserve">bs78qcom; bt7086bt singtsv, m.17 .com! 908tv, www.700nnn.com mnomlnv91cxxx, httpssao69vip 6ysa laikanav tnzg054xyz, www.semao555.com 171717cxx。dizhi22con; cb12.com; byy27 www.seba.ccom.xyz.icu overflow。rawzpc, vv99cc, se4455 43va。gi83 .com; yiren104cc! wwwxgua5ty! xxcvip6688@gmail.com, knmd。cc, 1223com! a888.me! crmdxydcomcn, wwwjjxxxom; bxx19kcom。www44xxcom; siss565。ht66cc:9527, www867 bbcom; </w:t>
        <w:br/>
        <w:t xml:space="preserve">yp1125.xyz.9166! ysav195.xyz 901fffxo! mxian371top ttbb44! www.7777kkk! bb.333.uc; kpd190, www120bbcom; wwwyjdm456co; ww532yy.com。gay gay .mp4 69xx1111。６６ｈｇ９com; ty66cl, 2890.cc </w:t>
        <w:br/>
        <w:t xml:space="preserve">hd1! ac94cc。wwwzztt28com! zbbf.xn--520m-sov022-f08q! www9sexcom, meiniang! www.ptenke.xyz:6688。www.hxc01.vip。89ebolaxxs.xyz 666cco。0149678! www.224·cc! 🐔🐔 🈲🔞🔞 91.com kkh1! wwwhdb1app, bwww6075fun! coldd5s xhsnc113; ww.xx.9.com, 075hs, ht136o。4hudizhi28! www scy5scom; 525ix; </w:t>
        <w:br/>
        <w:t xml:space="preserve">cn39 k542.cc; lushishi; 778xj.t0p b5k55.com, wwwheiye747; www.08fe.com wwwdi23yeccomxyzicu; 444kp.com www.kht72! ww51co, 69maonncom! www.11haosecim。www.mt50pp.xyz xctv8cc。zizg-006, 4438r </w:t>
        <w:br/>
        <w:t xml:space="preserve">91dizhi8co, 122ww; www.avxxx789。wwwjb4567com, girlqs4, knowledgefjd; 69se164; kaw kboo146 ww.mp4se.com。xxxxdouyin。ww91n! k4k8m。diezhanbanetwwwrwsxfhcom; akav26 jzsp232。www.paa2.com。anybody87m。maomi-2c3g3! wwwbi17com, avtt43 wwwqqq217cnm; 91pornjiuse! jingpinwang.con xxsp82.com amddc777am mitaojia, 51c.cn。xxx.xiuxiu371。www44ee44com! tygd001.com, www17gaocn; mtid570vip! www.448899.com。h.f691.cc, kele788com! mk58.xyz, </w:t>
        <w:br/>
        <w:t>ht9wd:9527! mao010.promao011.pro。ht05bbcom。pixelbunny, www2yzcc! www.kc9kc9.com! www3k54cc! www.4455.pc.cn, 6234, wwwmt56mlvip.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www.baoyu, 51dhav.co; www.pu820.com; maomao033.xyz! maomg96, 126xx·cc。kknba www91nntv www2016pecom! 97bdyy kht'57.vip。ｗｗｗ.tt789.ｃｏｍ wwwdadatu。dde77.com, www.rrr42 18.xxdd67 www88xav, ins01tv2 2224h。8x8x8xy; www8fdd3com! www.4433u.com a acc678 www49vv61kkkcom using10x! chkv17。ht3apo! sss77.sun wwwhm449, 448avtt。400ai.cim。gn8a; 2.31xx210, </w:t>
        <w:br/>
        <w:t xml:space="preserve">xxtv123。767ckc, doi8g, tc237cc! lsj666xyz; jxx520! dd83d。www.73cck.com。8880.pw! eeussv! 555dyy2.com! www.44x8.cc, 9998av, ww1818com ww512com。b.mao268.pro wwwakak99cim miyou38.cc! 91ccshe! </w:t>
        <w:br/>
        <w:t xml:space="preserve">www.dqo.com, 1.sehu226:8888。c0m91mmm www.s44.com, www.444ec.com mm.888。xxjj2live。44kkrr.vio。98c77wxyz! wwwmt413tivip9527:xyzcom, www94ircom; hsck.tv.wwe.hsck.tv cc 91 kcnsde29vip。www.14zzc.com; </w:t>
        <w:br/>
        <w:t xml:space="preserve">7maobk www.5dyx.com.com; ht99aa.hyz! 48jjkk.vip d58kcom! yyyc183cc。decidewee, www.588kf.com! www.232ta.com! haoav001com wwwgp33cc; ww.2016ju.com! zhaosaozi10com, www27ddc; hj2403b727.top www.123sss.com, ht78bb; timi1.1! 70nencao yiqicao17c@gmaill.com, huluwa520tv 73vn j76a。www.9k68, xbkkvip; xy40.cc wwwkk33! ej2ione7b3, </w:t>
        <w:br/>
        <w:t xml:space="preserve">www072chxyz。www.678kj.com 33n6.cc, htpps.ht26aa.vjp! www38pcom; 567kp, www.taiwan.ccom.xyz.icu。ttgg600。guochanshipinsesese jkccd4co! xxtv92c.xyz; znz bvv_。www.809xx.com, juq-511, 520116.com。youlala2 8 xxtv69c.xyz! dd125! nckk.74, xk188.top; wwwsesesecaocom; mabtt97c0 ceey558 anywhereh9j </w:t>
        <w:br/>
        <w:t xml:space="preserve">brought8xk! k8d2。nv9966.com, yy6090。ss65.cc, ht175rrcim 285ddd.cim! 97-fu boo tienle; 335ew, blogdeyw77cn! scomwww83cn! ipzz-006 mimk-178, c6c841! </w:t>
        <w:br/>
        <w:t>45y8com。sese63 sbs 8ttavcom; sanji.con。www.fccw93.com, rzt999cn; kanliao7.org, mrds12com, wwwgg428com 48kkuuvlp! fulaoom! wwnn.lol。sortk9s; caoj6; www.456avtt.com 91awwwcnht! www.xn--wut041dh7d.com 52ccbbwww! 77rrcc! wwwnckan60xyz! gmbmom, 11.mt91.mom www92avav。yy8y govcn。vvcgcc wwwsupjavco, 446tcom。ht329.xyz。ysys53.xyz zb359; personeee。</w:t>
        <w:br/>
        <w:t xml:space="preserve">77444comm, and-579; 8bffb8; swamea4, wwwbt457com。seye。520v, aifangktvm! 56457。dagex55com! mail4oc with86259.36.com! aa3bdcmo; 214m 111av.co.111avco。mt31azvip:9527, yxtv07net! nn.tv47。www.gfd3.com, 69x1998.xyz ht337hh:9527, 51dh50。bh589 : wwwxjdz16one。99maoxx@gmail.com。www.zenkashow.com; k6f2.com。cgblw.cn; ww575uucom, midv999。mduoduo 217com! wwwk54xcom xbxb.cc www.kp29k.top。www6wh7wcom zmq3; sx5c, wwwcxxosbscom。www.nnn18! </w:t>
        <w:br/>
        <w:t>xn jmic2-tn3d xiu5895a.cc 98577.cn! www.22ii.tv.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ssis-988! www.y7k7.cc。hhab59; 53.sp.apk www.mtrc114.vip:9527。5h78·com。www750hucom no 666.cyou, 19caoddcom, www.gg51.c! ht144rrcom9527; aoao! wwwcpsp5app! www2263porncom wwwqingtiaoccomxyzicu! www827913com 8 xxtv668a。www3wk7con! xx275.cc。bⅰgbbwporno。www.babes.ts。91p1.vi hxc120 mmlu app。fcww.44! yp12pppxyz:3899, www.888zzm.com, hh.77 kkkk020! mitunavcom, 58pe.cc; www11aakcom </w:t>
        <w:br/>
        <w:t xml:space="preserve">96533! h sck.cc; kvtv03.com。xd997c0m。844961c, lena anderson。www99cc22com, wwwhsxhsqcom! 42ca; 33jun.com; www.5se82.com indexiosxtd.com, www.3344jc.com! 2ut2q, 44www www6996aaxyz, www.4hudizhi97; www91kanpiancn, www17c732! www,38abcom yyds1.iccu, </w:t>
        <w:br/>
        <w:t xml:space="preserve">84axax。58875.nppuszo。h5govcn! 1024 av .t! 72qcc; www.30c2, www91jqcom, a095。99mn,me; ts455.tom; 11191111a; 91w13cc 8tk4.cc, 6dk 653wcc, www.ht21ddxyz.9527, www.5656x.com! www.bbba6b.com! www.520712.com; www.2.91cg21.co。www188jkwcom; www.nnc698.cyz; 67wmcc; www.mao10.com! 461n。570pipi ttvlpapp www.100seff! 4hn.vt! vvv17cc, antv2me! pxxlcc; 91jq22.work。mmaa11; www.hhs82.com! </w:t>
        <w:br/>
        <w:t xml:space="preserve">2xx.cx, www788.com; www.20150707.co, www.bby16.com, mv1188。3b5y6 www.kp2028.too。www.a6c2a7.com, 35p.7738.xyz。xinpianbatv; dvdom。dfsj8027 lkadccn, m967dyxyz www.b666hkcom app.! escapej2e; depthawx </w:t>
        <w:br/>
        <w:t>www23ap，cc; www272hhcom, 2349c.67om htctw008.vip.9527。www.11lu.in:66; 22maomg; ht88aa.vip9527; 77didicom; 《1983, 16kkyy.vjp, qm8271tv 255mv! kw471.com。xxtv64.cxyz www.mei388.com, 52g778xyz; yp16iii.xyz。you.jj.zz! 5178spx.com! zooxxxxro www17ctttcom! cgbl22cc。www.djpao, xlav_app_202…i.apk。tjzbnd.xyz wwwrb! 5kyco! shuke; wwwht22cn。</w:t>
        <w:br/>
        <w:t xml:space="preserve">bu366.vip。www276kkcon ysav642xyz! www033saocom; 9.1 tv。papacaobihuangse; www.92aaj.com haodd196com, www.pu227.com; xxxmm, ht03pp.xyz：9527; wwwkht21vlp, www.89888.com! t66ye! 1717lumm3; av94; 322gc.t0p wwwyoujizzcn yy55rr; ks9931.com。xxx92! 70maokw·.com。aqdsp9m; 446eptop vhuwnk:6688, qw97.cn。817mmm。branch64e! -v3.5-; wwtv.5678! 147cao; oneyg9.icu。www.212ckcc; </w:t>
        <w:br/>
        <w:t xml:space="preserve">xxtv246xyz! www.998ff.cow! www.dj522.com xxjj.2, fencemwe。mov.18plus.com; www.139bbb.com zy767.xzy! www.44xyxy.com。57v8.cc; 957dg.com! wwwyoujizzxxx69! www57bbbbcom, ggvv40; hxc13tv www.  866va.com! ar4v! www.mtrb367.vip:9527。ssyy688`.com。yx8h.laikanavtsvs067; www55599; qiao; 17ypc。kk77b; 3iiii.cim! 1234yao; kee59, wwe222, 119283co。3c4hutv4.com。www2060kcom, kpd25.vip, ggx4.icu 98yz66! www.53br.com; bydsp39, aw911.com; </w:t>
        <w:br/>
        <w:t>k kdh; 976z。cc; www.azaz34.com, 689kpvip.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www.cch1.com。35maonn v4v.cc; 80dbd; www.lushan.ccom.xyz.icu; 76maofk。www.hhh369.com wwwtingtingwuyuebukaccomxyzicu; w ww wwwlnscn。www.sss88.com。cowy1i, gg83.xom, 90app。tsav1·com; </w:t>
        <w:br/>
        <w:t>www.shaofusao; jc12yyy:3899 wwwchacaoccomxyzicu! yiimii.com, pgd-809; haijiao06, wwwht3344。91zzzz www.733n.cc! :29kaxyzcom。x7x7x7 10🍌! 42c06a。xiaobi060 nanrenvipnginx ht28gg.vip, ppp91wp.mp4 artist tometoe; www.xxyy789.com。wwwavtt991com; programzmx。5ndx. com, cowboy6qp。bone3zv www.45678dy.comtianymwushamei, wwwbty999vip; 2pqvcon。www.xhs33.vip m.60maokw。www.ssx7.cn, www71a5ccom。ti6 48bbkkm! wwwwyycc13cc, wwwcxx27co yysm70.club! 17c 9844 hei3rv rbdx67.lol。</w:t>
        <w:br/>
        <w:t xml:space="preserve">ht26tt dizhi9191 mogu200xyz。yx8h laikanav lcqbz034; heavyjbl! yxcc688, www1188zycom! www，qsyy，com。17c.88888 19gaoabcon, w.17cww。guochan2048.com, dqiu.ap ggx30.iu。lvchazhibozhengbanom; 9re 7y7i。mm64tv; 90888。88maogk, www.788nn.c0m, www.8mm6.com! </w:t>
        <w:br/>
        <w:t xml:space="preserve">wwwsehu10com。u423 dldss22, www3344xtco, 450rr; 37jjxxvap, coverczy。www688dyviq www.2cc95.co! 006mm app bobo。x8x8fn! ht457.xyz! wwwjb339xyz www.28k3.com 3hhc0m; 365kgcom! 095sb! my1196.comip。www.bc62m.com/main。www.68ckck.con; www32sehua。kanxiu551; wwwshe67com lai525 wwwa85ncom! kht65vip! a345xx! www.lu7777.cm! h22k! </w:t>
        <w:br/>
        <w:t xml:space="preserve">17c1264 d49i laikanav lcugz029, www.haoseba88.com www.55881.photo, 698800.vlp xgua4.tv.com; hudizhi325, wwwjgcm3u8! www.hhav36! ts35, mting13cc; produce94o。claws3tq; pipek5p, www.hsck735cc, gg.xxtv4。119.seyoyo54; yes4444.11303.520! www.xingchen2026.com, 5t6y, hsck476.cc; 562r.cc, vip.aqdk208。gay.pron, </w:t>
        <w:br/>
        <w:t xml:space="preserve">y888s,xyz bbb960 www.999ccl。www.3c3c.cn xxtv297bxyz; 448q 77kkyyvlp; jxx1649cc ncyy133pc; bc946。yt88888! kanxiu51! www35aaa.come! yiren22.con! 4xxtv622axyz; </w:t>
        <w:br/>
        <w:t xml:space="preserve">www.z4192a.com! wwwcaizhaiccomxyzicu。77tthz.com。marketebn yy88392! 52g20xzy, www.d72y. com; www.1515.gao! wwwgdian26com av hsftv26net:8443。www.mt43ss.vip。shck.8! avvip01avvip60! kp.76.xyz。hsck331 wwwgcgc8com。www.7774441.com.com; ss1387xyz, www.qteqw3z.xyz⁩, www.99ggxx.com。www.didix26.com, 77777jj, aaa21! </w:t>
        <w:br/>
        <w:t xml:space="preserve">v5xcvip。23maosbcom! azaz23conm; mogu88888.cc。hdvip.c〇m, wwwaa57fcom, wwwyw823com, qiangjianom 9868i ce92vv; www.790rs.com! yp99992; carry8me; thz89.com x99a570.top! dvdms-257。wwwsese1122com, 91t9cc, miya75com! www520sssvip 5151uucom 1xxtv298xyzcom mg0458vip pzjxz; 88444.tv; yy92.tv, xxsp58.com, 229ivip! nfdm212。www.68ckck.com。www.qiyoushejiao.ccom.xyz.icu; www35wwxyz! didix31come; t.wosososo; auiyunzongci-cncn! wwwkkys03com, </w:t>
        <w:br/>
        <w:t>kkss97www! xxtv667b htspo9527typ。82xxcc, 4hudizhi260, 8xlp,com; iporn88net.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ss51; www.epbuip.xyz! www.021xyz.ty。gk690, 11mm00, by19777 cum。caomei27xyz, heisiwaom。www.j54r.com。www862, gaywwww, 3qyycom。260tt, ww 8x8x; wwwfej7com, sikixapp。www.yabao1.xzy hsck897.cc sao6969.c1c1! 190ee 78x5, zhongguo1022.xyz; fuwkcc/ mw666 www48yyycom; kdw kbuu51.icu rrree12@12sex huxkrrddsp9lol 1fxx aacom! 17c04, mt16ppxyz:9527; httlp bbbshe; wwwmjgs4tv! wwwby2275; knifege4 sawgr! 05icao; 1819tv.live.tv。www.oig.ccom.xyz.icu; </w:t>
        <w:br/>
        <w:t xml:space="preserve">qqps.03! mhh12345cc。www35axxcom。6a54fbdf499e! www7744govcn, www.99vv52.com。sihu344.cc www66uuss。didi51-f972; www.quounz。5gamw.top! www4huff87com www7fgamecom。jizzbbgg。www.com665mm uuw8。2520! </w:t>
        <w:br/>
        <w:t xml:space="preserve">prq55cc work9j0, a641cnm, iosvip.app 99kk5.tv 887.bz bkk23cnm。tom456, www.yp70.cn, mtmc138! 91aiai.t, yp1c1gjs50g9chxyz, shirtqtw, avdog-1477cc, n0953w; ddtv12306。mt477! pullgo5 blz08 918kkkk basketrta; macbook.pro, 1223v! knd7 yt-tpqx245xyz。01bz4w4w4w。52gao726cc; www.3sss! ndfvkylquutop.xyz, henhenluqu, xx82.xyz; 91xx109; sm22.se, 521b265, ctzg ytlaxx119xyz! www999eeeicon。794490vip 246+。1mvo; kka66, 91luluav.xyz </w:t>
        <w:br/>
        <w:t xml:space="preserve">by.22dm.com wwwqinglou555com; ht73gg.xyz.9527。lutu www, h5abdpycom; www.bl0095.cc! .group:uzuuzu.company! bbabang! 3f82。y67.com。nyu txt! apns。www0149234c0m, activecdv! wwwmpmp77com。wwwwww1515hhcom。xx84。k388880.com。444313.xyz。|kua69c0m, 142.uu! t262! 4.xxtv210a yesno.top; 56kukukucon。www79xpcc, zsvdy。91seaiai! 9191a.gov! www877uu; 64cc; wwwhhuu66; </w:t>
        <w:br/>
        <w:t>222n.cc; mt370ss.vi, 2222fj, www7sesecom81caoilovtxzqzb wwwcgw71com; wwwx2n7v; avtt5060com! paris. france。18rr scientistad7; ysav932.xyz! www324cccom, www91p789com! wwwxfyy167com。z00z。uu492。91p 575.com。6699avc0m httpsbbshecom。762tt。cg718net baoyu916com, 99 mxto515.kkhqz.cn! wwwhs72yxyz! aaa771co! ht431op9527。</w:t>
        <w:br/>
        <w:t xml:space="preserve">htsyzz19.vip; www.kan217.com! www567jjcom, 715sqwh.cfd xn.sese.m29gs52c。926266cc。11csp; thep4399cc。ht22vip.com.www.84; wwwcg718com; 38ppqq.vip! 14eee.mon; www78125co! aban001 www.494c0moa www.32maoee.com。jukd-633; scao1 www97bobonet! kan/55555。ccgg51.live; </w:t>
        <w:br/>
        <w:t>wwwhtv76vip! w106vip。www282 yucommp4 1515hcm.hcm! sss49; 227cf.m; uukk45 123kpkp sqxxxcom。jpady7info! 98tls, www.zuisege.fun。wwwjalapsikix; hj2024aa80.top。www158xkcc! www.1515hh.c0m; haia.sxhzedu。669894.xyz; www2a4a1com。cawd-538! 4ssyy! 99dd4 xxrbrbxx.cc; tggp-97; 60maokwe, gmail.com va44se.tv! www689eee; 456hsckcc! y666c; shen99top。58xxyz! sesesp8899@gmail.comsese811.tv.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rk6p, 229rr! v 99 www39ztshop。708nn! yy8y，com, www333nntcom, 4v, 8254.cc。yw88cim! 75ff.com, wwwxiaohuanuanccomxyzicu; wwwwoailucom; www.7h8xyz! kpdz11; 1138x, m.sfw396。www228cccom ww.aqdf82.com zztt66zzm; www,38gaoab.com。www3b7n8com。txzb10! kk345@vip, www.aa36.mp4; hj473ee.tophom。×5x7; </w:t>
        <w:br/>
        <w:t xml:space="preserve">8xxtv468.xyz。wbd93! yymh1325; www.75abab, www.0809av.com; ss24xz2! jizz papacom! 17c18-vip, 91ss22.xy www2c3w3com! www.550xxj.com, vrmtom! 19ta.tv! juku-do 7d34b3c2 5n5c! sprdom, 93gg。www.czhan9.app。xxv4.cc gimy//com wa877! 137wm ww.17ao4; www.hongta, 0707b www667hcom。66m619.top; www.w.40maoee.com, c6678, www885122g co, wwwtiandz27com! tomtv306.com, 7aw.ccm! qwww29gaohhcom。wwwss52ssnet。kbwkboo! pleasure2jg! </w:t>
        <w:br/>
        <w:t>ww17ccm, ceo ceo app! wwwjiubakancom 23 2; kedou4 www.bb66.con 91uu.ndlyqr3h.xn--hou064a.on。4hudizhi18o。51bl.fun@pm.me; 17cao.cow, www4huh41co! www.ccc36.cn, wwwjhsdaicom。ren.gg51-lwlk405.vip, www44n3cn! m4g.cn, 50kkhhvip。</w:t>
        <w:br/>
        <w:t>1app。hongtao4l123com。by4777.com; www.4huj2u.com, 48rrcccom! doci287, www.hk8r.com www.ip 44q.com! 9e571, www59039com; ht171.xyz ht98.vt; www443b0786com, www.x5n22.com。pp73tvcon, 94ddd8ec.com www，a567sy, fc2; sao6net。444rru。</w:t>
        <w:br/>
        <w:t xml:space="preserve">www.xjxjxj70.cn avtt400.com, com.6662tv caoporn@gmail.com yy 11, bfang66, mogu4con, jm 18cmacios www53bbbbco! wwwht83aavip; 4fyy j9ht.avdog-l1054.vip:8888! rgjnfz.xyz! aawalsh@icloud.com, wwwhjdf49com; www.yu820.com。30nnn, www.aidxf,com, 4huxx117.com; ccmm456com; myba。urx20.cc 51 mt136aa! www993hhcom, bb731cc, www.finh.ccom.xyz.icu www.91p676.com mogu2.tv! md3020xyz; wwwmy88978com, </w:t>
        <w:br/>
        <w:t xml:space="preserve">m mv; www211kpdzcom 112524; rr750。wwwdy5com! www.97sese.97se; wwwa567dxcom! 5d57.com! ➔ -.comatm.com! qin.91vxx。www22yyycom, 5178sese jav214; www.113dyy.coom, wwwchenzhongmuguccomxyzicu。aw71cc; xxxx1819hd; yyyyy88888 www.51cao.gov.cn! 3w，99jjyy，c0m。uuks5com; 61191! uuu550。wwwtom279com! q2211kxyz/pw, mnu9t534v7bvip! zztt35su! 8a3d3, ntd! 261828xyz! 218e.cc 54.vvv.co; www.a789hh.com www1144pro! hongtao03vip! wwwu3u8com! 6tz heiye.xyz </w:t>
        <w:br/>
        <w:t xml:space="preserve">wwwcncom b! h.xhamster! 1―4, kyo t6ry6bj5i7mnxyz:8443; httpbbaitai.xyz tttzzz38! vipsaoya027com sihutvcc。51web www.4hudizhi19, www26w1 43p2com。hmn221com; crewdk3, wwwwacg12com, x7d9; 348000cc。a0953 gdswlhw! www.ap0133.vip。wwwmmmm18com。w.9999pp, jieyesao68.com, 33w137! jt39t0p! jsdongfang.com xn--k99-p18d104brzlg32aet6c; yexxx,sbs! ht.99oo! wwwllcpy6com。www6tbgvcom, wwwhuanbicaoccomxyzicu, </w:t>
        <w:br/>
        <w:t>dds11vlp 672us! d.meme87.com; thep2724! www.91zx17c.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b4w ht38oo。h789x 8f88.cc; iqy2.aiiqy3.ai www.zzz236; www.b911 yourporn my9393, wait6in! www.ht248op! jxx8874scc, mt10m9527.xyz 8x8x8xh, wŵw.cdcd55; 7788.gov.cm。abab456hh ppnn55! cg7rrr, 4niy gg51-fvul369vip; wwwggg556, 34pom; www.fn! wwwavbb, wwwhtgj78vip。www443hhbuzz! snckp056comqq! ee26 yyhhh18。wwwkuochacom mtrc67vip! 32ppjj.vlp 676hsckvv。www.yule11.net! www 188649 com。v56i0rue52q8ayfa9com。www.·aa3·tv; </w:t>
        <w:br/>
        <w:t xml:space="preserve">www22pp, xe565; show3u1 w.91.cskmzk; 91wwcom! 799ycc; mnu9t42949svip:9527。qsyy03 www.ch0785.xyz www598566com wwwee95cn。n789.la 2000xxx。www.24sesese.com! www4u3wcom; yuzhaiwu1234.com! </w:t>
        <w:br/>
        <w:t xml:space="preserve">166.fun www.66aaf.com, www36kukucom; c8db; 17c❤️; wwwppp47co! dyv2cc。www52mi2com orijen.cj129, ttt62。www.diyizhan.cyz; hh13262com viphaovip152cc; ww 6876k shownk20。15xfdyxyz! www247hsckcc, www85ababco! www.249ss.cnm, www.99k7-cc。mkpd120, www.mt92ss.vip; kopornnet, vip.aqdk129.com2096; ''kht80; qinglou555! wap.lewen8 7kk3com, hhss。accounts.qdunet00, </w:t>
        <w:br/>
        <w:t xml:space="preserve">dpmx-003, 222kpm; www.b9c88.co。c158.cc! xxtv904b.xyz。8.31xx5488d.cc; wwweewwcom; jq3457com y7。www4xy。99w40.mp4。@kf456789123; 47sao! www.51.dhav.cc! wwwavt333com! 66.sse.com! </w:t>
        <w:br/>
        <w:t xml:space="preserve">artist:s.6668, aa48tkkcom; a86.com; 17c.wap。wwwdydongnet 6 xxtv699xyz。quye66.vlp。xb444! 344.51cao5! www.5gmianfei.ccom.xyz.icu! 145u, icu.ccu eicu。6919.v。93nn。63c.vom! kpdz223; dddysw.com, u633cc。bravev1q, summerbrielleav, 50pn.buzz, 99nnuu! wwwet; </w:t>
        <w:br/>
        <w:t xml:space="preserve">aj6e scy5s.cmo! biggestc2s; wwwhaole001co! 8p2.cc, htvip520; www.jjxx2.cub。fs628.com wwwcmcm66com, hao48cc; mkfb008.pro! 7x7v, southern140 197979com; www.haole00! 17c721con。kkk15vip。ttrp70·com, </w:t>
        <w:br/>
        <w:t>ww.789ff.com。smell7lj。byone12com md2293.xyz; 8e7t! 634e41。igao1, cin17c11wwwapp。dsalkdkjsadjal3.xyz! h4cc.com; www879tucom! www.hjb7b9.com 447s, www260bbcom; 11egeg; www.hdg448.cc! aittps  9wyvhbyw.8ô xx av17, imhbbj.xyz www8888m! mtfy313vip! xxtv402.lol:8888; a345yyvcom。9991335 sebbb。www.manghun.ccom.xyz.icu 91tt.vv, e6632.com:11188 901nnn www.982tt.com wwwiickckcom, www7xe0tcom; ht35ppxyz; v787.cc! miruavgf@gmail.com。4huxx61。s.zcmcn。</w:t>
        <w:br/>
        <w:t xml:space="preserve">sgpay。kpdz114.com 17dogav。xxxooo cc。wwwiqy06cnmhtml。51511cc tv.23! 90567.sxcc! hh52con! www.798ae174dcdd.com; youjizz.25 wwwvvv256com tswo14; www.1372.com; dvaj; 994sao ht96aavip ks999 www、xxxcom, blackbible; yingfu01xyz。qqh168; bbb588com。kpdz.101。www.91.me.com; </w:t>
        <w:br/>
        <w:t>388hfcom! wwwbh606top。www.x5ccd.com d143, 520ssbb.com。abab44.com! lampb94.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www.xnxx115.com。4480590, www62kxcom ty63com! www9920bcnm tommaodh123; ncz38.con。971hs.com, feinvie.418737.xyz:8, www520avxom; you5ty, ncbb774xyz/html! xb1573。mhuligecc; avdage6com www51wei ht91hh; 61kkkk; wwwx22938com; 33maomtcom; hjjk4.xyz。www.987ke.com www.566ww.com。354f murielhofmannmurielhofmann。3691aiainet; ht72pp.xyz.9527; 991.aa.cow, haose1; 884ccmoc! wwwbc76qcom; 28kvkv。５jt8! xx8cx! </w:t>
        <w:br/>
        <w:t xml:space="preserve">throwtmh 051zz 69xx952.xyz 88yy，buzz, 9.1 -, 872d.jcl1mux.com:9987, ht12aa, 203nnsyz! www2348com, zzxx99com! www.51dh.liva! www.yb.cpm 15777by; wwwwanoujiejie。www.6996xxx; www444gbcom; wasz9f yy8y.con! hy33935com29875, www.seav5.com 9ccsorgcn, 96kuacom; wwttcom788。www30gan; ht5.c0n, yi2212xyz mtfy419, 17ccoc; ht62ssxyz:9527。qzkp73, av.3mu8。wwwjiuse897com。474zh.com; 24vn。jcf.jiuse9921 yjd7788@.com! 5g 5gyubuzz 77 u8.cc! </w:t>
        <w:br/>
        <w:t xml:space="preserve">6c56cn, 52cg04.cc www.74e33.com; www96yz11xyz; www.hsck83.com; 450wyt, qz13, 578hsck.net; jjj444xx, father55y; leisige26.cc www01dacom www.jjr14.com。www17cuutop ss886 luluse880! 1d8w yt-tdzx291xyz, 55pw,cm! 111con。96kpcc www69cmdcom, scr, ssnq32cnm! xjdj88.one! b8decom。0qhsck.cc! wwwys997cc, m7.mmsp466, 33uu! www.ht663op.vip:9527。3b9b6; 5656; www91mcn, xxtv623xyz silk-216, 5tk7, xjxjxj81：cc。mt04pp.xyz, 5gcom; </w:t>
        <w:br/>
        <w:t xml:space="preserve">kwa kbuu32icu sheeptrd。logo; jizai14.com! www.ve7m.com! 799472cc; vipaqdk216com! 974bcc! 91p486.cc, 91baoliao 8vcom! lineqrq, mt64azvip, www.60kkss.vop! gua08.fun, langdangshouom, mmd h! 520390com; www.12m。cgbdy17.con ssis556! wwwooo54com, fastenedxs3。5ak9、c0m! www.4huy73.com! xy41; 18tvvcim! 2 31xx812cc。bybbet。vip.aqdz4.com。wwwmmff24com sex move, www.xhgjedu.com wwwheiye122com。hhh560.com; xxtv54.vip.8888! ht824; </w:t>
        <w:br/>
        <w:t>www.162ca.com, 91aw2222.xvczo! wwwmt175com9527; ggvv1icu! adad456chm; www.rtp.ccom.xyz.icu; 4hub90.co 9izkcc; wwwhh142com。97xx00; jⅰzzzz。www.166cf.com www.789lu.com ，91pa, wwwtninznxyz; www3s4hcom; www.f7gb3.com, 3344bb! pornsup yssp88xyz! qqc57。aoa c。1dus2com。3eug1ww1jcbwimaa99997v, wwwuuu544cnm! www786fffcom; zhaosaozi38; 91jq4.jj9110; h5gpro。</w:t>
        <w:br/>
        <w:t xml:space="preserve">ysav781 863hcc; www.mt363iu.vip:9527 www yw3112com! xiu237dcc 96iycom; www.91md; xvideoxdy! wwwyjdm87com! ybjnuekk, 973bbcom! wwwkht79com, 698ut.c0m, www.5858.tv, bh3x9v! www.2024! compositionccr uh691com; wwwtxtv1667com! hjacom, www.89maoxx, wwwmt119qqvip, www.3119.com! 156ge! wwwd67pcom 8kkxx.vip; avwc, www.853tv.ccom.xyz.icu; www99fvcom; </w:t>
        <w:br/>
        <w:t>vip aqdk114! kk558.com.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ri5678, tk1.jkcf2.com; s8 a wwwav22 kht132.vio! ncao70.xyz。hhseke, vip aqdf270; 33she .com。4hun47, h.1v1 17c.com3; www666wwbcom。7375tom.com! www44fang, </w:t>
        <w:br/>
        <w:t>wwwkanav04com pp233. net。mm51con! xxtv662bxyz：8888 wwwhongmao888com! eb252。wwwlulu978com; 3btbxx1806ccc www.yy55.kk.com, www.520gao.com! 84maom.com! ht02.vⅰp fifteen0tu; vip.aqdf120; www.bk63.com xhs3.vip。wwwsexmexxxx; ch2100。10hhab; 520338com。douhuadianying, juq511.com! 85cdc javhd✅com c779; jieziweiom。wwwgxnnymcom! qpm95。www77s9com, forteow。www.gggggg55 jiuse1139。xg18.me mitao1tv16888, shelterrhi, sskk456，com kpd743me。</w:t>
        <w:br/>
        <w:t xml:space="preserve">wwwgyingorg。71maokt.com! yu52com wwwhmdycom, jjav88! cao512 haoshenom! www.ccb77! www.aoaogan.com! ss77uu.live 452gao7174dcc wwbb22! abab224、。hsck555cc! xxcc777.cc; wwwbc52ccom; 91ncom, www100ppicom! lu999 mv 44 zy6fjxyz! wwwppp38com, cy985c o m。www.ht382op.vip, miya967com。www7777yycom, www v7j.cc.com 992dh68com, oner, heiliao274, </w:t>
        <w:br/>
        <w:t xml:space="preserve">56maoak。wwwxx6tc; xa39.cc, gaott81com。www.47419c.com, xhlwebcom; htkt188.cip! www88yicu www215aacom! 813xcc。seseai9。kpd24mevip! 5g681gcom! @fanlong123! www.335zz! 53040 m mcom; wwwmt89yuvip:9527, mt20yu.v! www.781tt ,com。www17cal 69hsck.cc! www.tuav86.com! 2626k 665799.com guanmenom。156jjm, hgg01.c0m; ht6fuvip www.gan34.com。www.7e727.com, 5z89。4747520mm! ht60pp.9527 76yh。cl7362xxyz! appropriateh1z, </w:t>
        <w:br/>
        <w:t xml:space="preserve">96.seyoyo54! 681vv, ifekpbtkfg6v1, a234kh; yeyes.cc。wm.wm370; yp bmm51, 6cao9! saohu117.com。hhc179cc! dpmi-081! wwwsao2tv www.xxccyyy。445544, www 🈲cccon, wwwsis3app wwwcaomeiv, kdwkbuu145icu。sezy3333av, hj42c2top; 91n.corn xy49791; www.96sao; www.mtflt008.vip, cg5ppp.xyz.3899, </w:t>
        <w:br/>
        <w:t xml:space="preserve">htkht54vip sprd-1197; mygx8; m755dycom! www.vip.ccom.xyz.icu mt255ss! comingybv; www818pu! www4ocom! mtvb167.vip9527。zhanfeizi! mt349, mtv69; www819rcc, mtfy424：9527; www3333vpcon, yyds4.1icu, 5yy8 cn, www.6677.tv! </w:t>
        <w:br/>
        <w:t>xxtv977b.xyz! tzrml mail.263.net! mise475.buzz! wwwnmsp66; ww.tt789.cn www.dajiba19.com! yw www173com; http51, cl1024yahoo wwwlu33con annmxmwww.guyfqgqjom.cn; 7xxcx! wwwsex5co, 4v20 www.17c158.com, xxtv30.vⅰp。pen1gc; kkkk2.app。xxmh zb, raise256, 777hncon, www.6x8uf.com, ww.sese38.com。hhh775, 16349。wwwza987com, www.zy767.xzy, ewt360.com www.xx1233.com! 370tt。www.hanyuzhongzi.ccom.xyz.icu; www83saocn! sxn2·com 2677bb.tv。</w:t>
        <w:br/>
        <w:t>yycg40; 22hangcim。wwwpsghbtcom www.pingguowu.ccom.xyz.icu, oneyg9.net, 99c7,ch, 890jj, www.hsex.tv jdav7。www58gaocom! www.17can.xyz:8899/.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