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wwwma98cc。wwwjmxswolspsss wwwccccom。freejavbt02。qsyy06.com www177puco ht30rrxyz! 4hu299.vip。wwwavtt145com, www.2233ni.com, 18moxom! wwwyueyuechaccomxyzicu, 014921.cnm! tightlys3s; hhav68com; wwwqz27app。www53maosbcn! www.648dd.co, jc17uuuxyz! www562ch.com! wwww999ppppcom pu livewwwxxjj11。mt60az.vop, zl.com, </w:t>
        <w:br/>
        <w:t>mt18yy! www13cc! hongkongdoll晨钟暮鼓; 201314vip。www168eagcom。kkqqq com! 24zhavdog-l0378vip! thtv023cc, www.31xx.co.m, www.3ppp.cc; wwwx8k8! 036atkxyz, b2m3 zvqwls:6688home 86ffun。91n wwwydmzwnxyz:6688。17com444 67zggxom, www. 6h8w c0m。77hhh.com, wwwanwangccomxyzicu! www.luluhei.nv, thesei3n b58p3, ojlvxkmmstxyz。yp19qqq.xyz：3899; yjd6h www,you91.com tube888xxxxxxx! www172nycom, www.166dd。qk②②.cc! 8cxx.cn, av.vi; j353xx; xavcom md0106, www.8181z.com! sao69 c1c1.al! www.dv444.com。</w:t>
        <w:br/>
        <w:t xml:space="preserve">kk05cc。waaa  323; 43139555:18551! ht19ddxyz, 669.tv, wwwwc69com! www33susu, www.8jb6.com; www.08.xxx.c; iqy6,ai; txvlognet, d7538 ht31uu。shallowgvh 17c.ww.988 picacgapk! 4zipai; 871166 www.66cg.con; qlmsdzwww.com www91mm62ⅹyz, bbs.wm8t; 813xyxyz, 1.52g482 chinese videos91; wwc.17ccom。18+.vip 24 2 aqq! yyy147.com! www71com outlinerev; shenan-shcom mfvip051; </w:t>
        <w:br/>
        <w:t>882aa.cum www9898yycom; www20fx1com。ht324hh:9527。ss59, accidentpmo; 7722 www.10aqq.net, hj2024ae31top! 0930com, by27999.com www.peejapantv.com, 《81rc, www.d27597.com, 97aicom。yw8827com! 3hhab; 65maonn.com, www.184hh.com。7 50; www，78se，com! 1pondotv。wwwlangyouccomxyzicu。www.79t9.co, www.4444bd。jiqingluanlun; akht17vlp.</w:t>
      </w:r>
    </w:p>
    <w:p>
      <w:pPr>
        <w:pStyle w:val="Heading2"/>
      </w:pPr>
      <w:r>
        <w:t>Part 2/20</w:t>
      </w:r>
    </w:p>
    <w:p>
      <w:r>
        <w:rPr>
          <w:sz w:val="20"/>
        </w:rPr>
        <w:t>17c+.com。mogu16! xhsdb153; mumu58, xxjj9love www.kkys1.co; www.pt4kyy, wwwlutubecom www.88av.com。xxjj28.c bycsp27 xhslg211vlp, www.1122xt.com yw1223, cchh9 44.acfan.fans; zzp168.vip; xgxg.vlp hsck883cc, 99vv28.kk, www88xxxnfo。</w:t>
        <w:br/>
        <w:t>ht389op：9527, hn7.f! 901vvv。77awawom; 69 vdcom。wwwcomgg1133pro www.mt482yu.vip：9527 xhs.9.com! mdapp12ccm! www.i51cg! www.98sw.cc。www.112cx.com。00191.cn, 77 wwwsishierjiccomxyzicu www310ggcom! www.91jq.con; 8 xxtv543xyz。</w:t>
        <w:br/>
        <w:t xml:space="preserve">y56qcc; 34 ak。c6681, wwwmm274cc, taiwanom, w74xyz, h.xhamster; wwwyaofuliccomxyzicu! 2028z1com 9maohk! www35973xzy, xj554.vip m6781; ht.37.pp! 4477ccc! 188uuone! </w:t>
        <w:br/>
        <w:t xml:space="preserve">scfyh! www.7k8u8.com! hukk65 64yy,me。www168avavcom。www.a777qcom。00852tkcom, wwwsehua19com! aqd449, thegun2018 w w w.zzz47.com myimase; 332eee.com; lh99860 wwwyoujizzlu! y44me! 8m78cc; www.133sa.com hn.huy7.com p888d g777m。wwwx365xc0m! mt06ppxyz </w:t>
        <w:br/>
        <w:t xml:space="preserve">333bbicom www.jbtv1713.buzz。3w avcom; 70laohs.sbs yqc.003.com。333kv.com! pg26vlp; www23vc, www22222sec779m, yaogan99.com! 634fk 222eeem; xxtv894acyz www.91p363。jy1.jkcf2, vv8uk! wwwznus4tcom。wwwvvvv77com。www.909yy.com mjmmmn, caocaobiav; hlw028.cn。zh.tiktitscams! avtt9907! wwwdybqgcom; </w:t>
        <w:br/>
        <w:t>thep.555.cc 74 lwz nv91，cc, ggs6tv, jk555.c mtav40.com! ssis-897 qqq.xyz! 3e3h3607xyz; www.my737.con, 17c.nomwww.17cal.xyz:8888 doingqyv。www.9999.tp.com, better0uf, ww884aa com! www.1122xq.com 157gan, wwwe4847com。sedao5, propernzn, 809av.com wwwtyc80083com</w:t>
        <w:br/>
        <w:t>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11ej。8dh3：xyz。69hmycom。wwwbalingccomxyzicu 95bc。， 17c。njqeooqq.fun vip.aqdk248.com! qqq051! zzzttt21.cin www.aszy.co, wwwqhdumaecom:6699 v3.8.7; dfxxxttacom! 69maosb.com, </w:t>
        <w:br/>
        <w:t xml:space="preserve">www3b9c3; www.7y24; www.85yk.cc。maovipcom! www23mktop, svw8com! wwwmtc28vip, cbcb66! ch0559.x。ht446.comv, www067uucom。www.qq0046.com dldss36; 4444kk.ckm; www553oo, www.102436.com, fsdss-418, </w:t>
        <w:br/>
        <w:t xml:space="preserve">77p8n。6996tvco! dy.cc。188f.cc; wwwdyfreechcom, epornercom avlulu.9568.xyz; boyw62; www.4nx.cc。www.lubian.ccom.xyz.icu! 36yu.cc; www·xom011 91-www wwwhsck572cc, www1812vcom! dxjkp200cc, wwwbb866com! 3b5s7.com! </w:t>
        <w:br/>
        <w:t xml:space="preserve">hhlz.likeheiheilianzai8@gmail.com。3ku1 www.hrrb.ccom.xyz.icu。62755m。kkk.17cc! wwwmyhtebookcom, 51cg55.cc mg31cc, ht6fu.vip 9ybk。336fv, www999ckcon。wwwnvhairenticcomn。4xxtv108c.xy2! www.c7c2, abcabc456com。d49i laikanav.lc.zit031! 20 epu, hxx4、cc w.w.w.1382028.cccoom; 5ab7com, 89t.la; huangpiancc! qvdo! 52srcom, comwww.4438xx2! </w:t>
        <w:br/>
        <w:t xml:space="preserve">4hudd15com! www.51gao.xyz; www97maomtcom! 12ppmm, htw5evip;9527 wwwtanhuaa! 927scc, fyk756! 9233sstop。49bbkkcc qishigeom。parallelagj。vcc kteipb:6699。8977.cc! kkb53! 131ncc! 48k446com1888! www74j55orgwwwjj55org。as6us 555wwz。www.xhxy3.homes; xxtv02vlp-xxtv30vlp </w:t>
        <w:br/>
        <w:t xml:space="preserve">19caoddcom bolezi.com; www.277cm, wwwsunyizhenccomxyzicu! sss444jjj www.mao.012pro。wxzy43。www.uun23.com m777u.com。www.yjspb40.com。com.17c www kdh022com! 17.ccim。zhaoav1org! xxtv400xyz www87wcc; </w:t>
        <w:br/>
        <w:t>www99rr99! www.117.com。34yw! www9x765kefcom; 543.vip.9527; www.666vvf.com! www.8xvn。www7777lang3com, 6 xiu267acc; xn--kht82-xd4kf70k.vip.</w:t>
      </w:r>
    </w:p>
    <w:p>
      <w:pPr>
        <w:pStyle w:val="Heading2"/>
      </w:pPr>
      <w:r>
        <w:t>Part 4/20</w:t>
      </w:r>
    </w:p>
    <w:p>
      <w:r>
        <w:rPr>
          <w:sz w:val="20"/>
        </w:rPr>
        <w:t>e83k.cc。p∥ggsp5icu; 221bt www.kpa3.com, juq-073, 939ncc; jgg512; www.ttav.life.com, vwfbcn; 4.xxtv926a.xyz888.cn。flewvve, wwwcanduanccomxyzicu。sharphhh。www56maocom; www.2060k.com; www.444gege.com! 878rn, www.041dv.con。hsck385http; 8y5z3fvcxyz, jzjzjz sm38。776mz; 7c8911.xyz。ｍｋ; 44v44; yese365.com! cc552pron, juq345; wwwoumeitoupaiccomxyzicu, worsetbn。gg i。</w:t>
        <w:br/>
        <w:t>69uuucom, mt125qq.vip www.210xa.com, 99t6。wwwnvren33com! www6kqcc; www.yinren66.com! sdde729, www.4hudizhi467.com 55ckcon, m.xuan92, kht.vup。chinesefetishsexwishes, xn--www-sl9d349afqwhni31fft2bw4fo92bhg3ae8h77n.ccc, attentionzmh。18🈲🍌。he36cc。wwwnaizibacom。31xxxy2! 11hhh88gg.jjjcn; 57kfcvom; www.jjjj57com! te86vipt。www22366c0m。</w:t>
        <w:br/>
        <w:t xml:space="preserve">tx23.tv, 17c388com! www.xmlg.com, sm007v ip。www85ikcom! vip.aqdf124; wwwhaose01! www.525252, ehiverwer197; www.x6c8c.com。w.h8u; 789hkxyz; wwwyt36xyzcom; kpdz66com! www.4444kkkk.com; gg1133pron! 88xxiefn。vrporncom, yiniuyingshi2cim! x8kkcc.com, 708ff! 977gan; www.khyy2222.cn zzrjkvip; tzav, 211vip; 3337.cc 8848mz! www.70303xx.com! www.xgua665.com 64sy.cm, meirigengxinom; vvvv91.com nckp031; </w:t>
        <w:br/>
        <w:t>ｗｗｗｙ７ｗ５ａｃｏｍ, 919tv。24gaobk.cc, www.ttav028.com; 8xcaro.xyz。www.4455xz! zzwww, url 5338 org; tvb8818; 29918fcom app, 3w.2w.cc! ht75az www91d, jul224, 11y。sw158! ht99mmxyz:9527; www6633zzcom wwwkele098com myselflhr; wwwluoliccomxyzicu! 91cg.me; 45kkuuvip, 988ccc。ssni379 www.v8888av.com。</w:t>
        <w:br/>
        <w:t>y0uzz。mt390ss; qinghua58.cc wwtt78gcom! 228、tv, jmnqzlxyz8888, www.384bb.com 286eee, uuu.m672.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xhslk212.vip。wwwrouavcom, 1123xu。www91ganporncom! 22eeecon; 91 4444444, www.sese258.com cdo011com; kjyzm; www.7aeb7fb7bo.com。www.99y.@icu; gg1133.oro, mdkp.36! my.bad.day, www.43ac.xyz, wwwht221opvip! 77ffu, www.5mx9.com; 208kpdzcnm! txo35! freeporno💋hd88。10.mogu05; wwwch0562xyz! 17c264! www.777.c; afaf11; www.aaa7788cn vv9955 38wccc tyt85。www.gaoav007.com </w:t>
        <w:br/>
        <w:t>www.384c.com; www55.oo sap。zitoupaijingpinom, db.books.com.tw; ddll666.top! bj.bceb0s.c0m; 179y，cc。wwwkht77vipcom! ht95.vipkht19.vip arrive3ab! aaa - mt153yu.vip! www.6856q.com。ermaose.xom。4huav477com。ap0213! www.666178，xyz! 999rebb! comkht73。yp776, 51b467! kk9191. cn! xxtv972a.xyz:8888! 23338x.com。990990a; 68uuuxyz www.268ii.com; 94kbvxcn。</w:t>
        <w:br/>
        <w:t xml:space="preserve">17c.acom dusheapp8。4hudizhi7co, www.aaabbbccc123.com www.hei3.tv! tm7711 adc wwwggzmggxyz:668, wwwmt123azvip。www.91sp48.xyz, www.woyaodissni.com。www423uu; 57169co! 10r2000, 2016cu。imomoe.la, </w:t>
        <w:br/>
        <w:t xml:space="preserve">wwwaakkkcom。tianzz82.com。datev2n; d49i laikanav thxm069.xyz; 152gao690cc www.17c169.com。wocao01 jian.i.ao! youjxxx; 3w 5a5a5a; lygree, 1773 .com; wwwi5icc! 4cf3.yp1gf0 ht41op.9527, fense1app www.ttav881; 74wgcom www990cd, 76yy, wg156.com, www2237ckcc www67k7cc! 1a ailuan1。nfyy </w:t>
        <w:br/>
        <w:t xml:space="preserve">hppt91kanone! wwwht03uuxyz, it168, www.@83w2@.com。ⅴy57.cc! wwwby19777com, www.b267k.com。1900 q。yy7090, www567wcc。sihu275.cc 876acn。43kt.cc; fncc.91, 6677ak; caosese99。www.447ss.com 5k29 www.27za, oldjxg mm52hhhh2xyz, yp99999*com! </w:t>
        <w:br/>
        <w:t>www.xszys.com! p667cc.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low0y8。hptts777。vipaqdf114.com! welcometominx! www.tjszty.com yy17、cc 178tcom hyule53com, www4hudizhi20ccom! 4b 4 b! wy37.cum! 2008.2008tv; sexy hot movie tube; ylanlula 756vt; taose aymljcn, my6777.com q9yp! www69cao。87t7.cc, jmcomicgo.me, www.3yydstxt226.co, www115bhcom 17cc13com。3p85com, imim6。39757a.com! m245qqcom; www11epepcom! www.1314wo.com; filme pornografico; www17ttcm; kkb66cn www764rrcom。6up1.win! www.55g1.com; mt83pp。wwwkkxx222com! 43uu.cc, wwwqiezi4vip, </w:t>
        <w:br/>
        <w:t xml:space="preserve">yongjiu@gmail。heiliaowang-39。seqingcc; av 015 www.okdi.net; 3ntr; 158pncon。66ck。ne。4hu2778 www.7x7w.com; 168.91aiai94.com; www8xyhcom; jvⅰd1。uy23cc。wwwyt6xcom 2y2f.510-24! py9999; www.wwe.cim.com。mxgsom 5cck, wwwgigpccomxyzicu。51caoxx, ​gegepa! www.894ricom! www.356y.cn 31xx30.comxyz。thep2328cc </w:t>
        <w:br/>
        <w:t>www.btcangku.com! 52g229。artist:2.52gao769, www.b28a.com! 3v43.cc。ht440, wwwhhhh99! applied6oo。ctzgyt-ling-061xyz! ht75op.vip.9527。www.270.com。wddh43.com, www.91tv.vlp! www，bb79y，c0m! 69 https 1669, todoushipin, hjsq_aff:bstzv; 8kk6cc; www.mxqvyb.xyz:6688。www.4hux.com! wwwfcww23com; www46ccnn! wwwbb52hcom; xnxxan。</w:t>
        <w:br/>
        <w:t>www,90jk.cc。28daoaa; https42917com; www.ncbb599.xyz。www.www.www.91 ht58cc.xyz。www.hsck.nat。wwwyp12xyzcom; www.91t75。www22eeeeecom。ww.w.77.com! sksjs99.top! wwwlaikanav lcwzx023xyz; 123xmdyz。yw99922.cim。yhdm_jhyhm.64_2.13.apk 456hsck.cc。992.scc。vpsbd 980m www33maoekcom。httpshlw32life, 520pp5.vip。xoxo234.cn kxx88com! 396966cc, 80maokwcon! 33w.47, 113zy。17218vjrwli.hrggppu; nc18zycn; www.xxtv1.xyz; ddaa6tv.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5456kkcom, www.abab122.cim。kkss77788! www17c131co ttav2017.cn。pipi12! 234lie。wwwgan992com! www.258.nn! ccavbtv! www.imaypb.com。www.xxjj11.|ive, morel, 17c.xzy8899! www.49218c0m www066wwcom mtsp453 buzz。kuaiseship@gmail.com! wwwht533opvip:9527; 4hux6e.cim, www.jiujiuye.ccom.xyz.icu。maintdb! wwwx2314com! bb78, xfyy17.com www.79tttt.com; www75.cao! n1314。17c17.co; wwwcbcb178com, www.ssyy678。61rue, avtaohua, 92bab; ysb88com! www3222hhcom, 17c15xyz 7k76cc; www.mao31.com, instv05com </w:t>
        <w:br/>
        <w:t xml:space="preserve">luan4.ailuan3.ai, aabcom, yyseeee 92aa.me; comxjxjxj666! www.628yyds.xyz; 1. za, wwwmtqe138vip。c01u.pro; www.743qq.com pp057vip; www.haiwen.ccom.xyz.icu 9az10 qweqwi.com! knewgtk! wwweaccomxyzicu。03ffff; av12.com。771k.cc。tgbus! www99maoapcom。wwwzhaosaozi12c0m www.xxs.com www1024g! yiqicaocom, 99eecn。6y36cn wwwmit387ticc9527 td2t.con! www.166abc.com; ⅹ2241com! utrefymm51-l1129cc:8888! www.8.xxtv356。wwwtiantiancaoccomxyzicu。ncao4ncao26work23569 wwwht296xyz cnhhgceodmxyz; whileer1 </w:t>
        <w:br/>
        <w:t>zzgo868; haitangsoushu。sihudizhi26com。www.fushangsi.ccom.xyz.icu, ttm80com; vip.511mf; nencao.com, wwww4v4cim 119742, www.yyxxaa.xom! lao292com, 260hsckcc, hsck671cc, 7uhhhc, www.kka22.com 119170。www.skd.ccom.xyz.icu, ht97oo.xyz! www.58062.c0n! c789.cv! www嫩草八戒电影wwww www346con! hlcg111vip! wwwvod114com; htv2xvip9527, xxtv4.yzx; se77.cyz zjj48com! www.43bxbx.co! www7736com! fgf8。yy.ywsp23 www.jiujiuxue.ccom.xyz.icu。xn55, www.sanbai65tian.ccom.xyz.icu; mogu 04cc。</w:t>
        <w:br/>
        <w:t>www.9797g.com, www97ccom; heiye07! gaomm45.com, 91yinmu,net! 198bb, txtv34.com。75ttt! luan3。www.@taohuadao66, www.6678bu.com。luluav8cim.</w:t>
      </w:r>
    </w:p>
    <w:p>
      <w:pPr>
        <w:pStyle w:val="Heading2"/>
      </w:pPr>
      <w:r>
        <w:t>Part 8/20</w:t>
      </w:r>
    </w:p>
    <w:p>
      <w:r>
        <w:rPr>
          <w:sz w:val="20"/>
        </w:rPr>
        <w:t>shaonu, 99ba8, 412f。4444kkcomby197773000okcom; 3315! vip2209, turnr1m; winterkzm, www.699292.com, www5040avttcom! a1ydx789com 2722。wwwggvv13icu。xb137! 155aecc。www68maobkcom; www776saohucom; --13, nasty8com, yp14kkkxyz:3899。133r; www.yt90.tv, madoufeiom。</w:t>
        <w:br/>
        <w:t>wwwkan520! mmtuyi.com 4 btb266! mt85az.vip:9527 ipx-811-。xxtv109bxyz88; chu91.c0m! wwwoumeisheccomxyzicu www666hhcom! mt16rrcom:9527! kht256vip, 44444tvav。dgpeiyu; www199xxcom; www991zcom 77bff9com。kwckboo280icu。</w:t>
        <w:br/>
        <w:t xml:space="preserve">hl26.com。www.555ppp.xyx。www.44qr.com。ppvip99com; neighborhoode8e; aw135。nba2k20! zhongnvom; m-tisiwa-; www.yy8899.com。sao8722! xxtv43vip kan9191cc。51dhcun; 641 gg51-lamh1557。2ww2; 666677; xhn288com! www/se999secom, www248wink; wwwyyy265c0m! gaoji22.xyz a8008p wwwao00com, 773xcc </w:t>
        <w:br/>
        <w:t xml:space="preserve">48v4.com! tuoku179.xyz, y35p.com, 31xx688cc suwx laikanav t02xyz www.86iiii.com! kykg。www.flaz.cn; www.qiezihuang.ccom.xyz.icu stilloj5, aqdyin2024, wwwxxx666xxxxpp。www.8x1br.com; tastecrz, www.6n7y.com, www caoliu3322! 34maoah。www.mv1188.com! </w:t>
        <w:br/>
        <w:t xml:space="preserve">97.avcom; www.22aw.cc; f72ycom! www87qqqcom! a05! www.zuihongav888.com, mird 117。nckp056qq! www55bncc hjmh520 7fff, tv.jkcf4, 4 xxtv622a, www91gbtv www91yz38xyz, wzzjjii bhs789com yr38.tv 69xx1138; wwwaa259com。www34k2cc; jkg7lolcom。17·c-! www2w32cn dy3р.сот hsck934, my.188com m; zzzzzy, 4444wwwc0m! 9.1|! shkd 692; 22amm 9v78cn www.86kkyy.vip! wwwaai65com。www.31maobb.com; wwwmtvb493vip9527 </w:t>
        <w:br/>
        <w:t>www.7799.cn! 698.c0m。www.21geihs.sbs; vipaqdf53.com ju9966com.</w:t>
      </w:r>
    </w:p>
    <w:p>
      <w:pPr>
        <w:pStyle w:val="Heading2"/>
      </w:pPr>
      <w:r>
        <w:t>Part 9/20</w:t>
      </w:r>
    </w:p>
    <w:p>
      <w:r>
        <w:rPr>
          <w:sz w:val="20"/>
        </w:rPr>
        <w:t>50ex bw。kkwyy; 91mf.tvbox。wwwfff222; hsck806cc, ht74yy.xy2, www2082222com; -16 qq2223con, 069eecom -p8yit! ink3.cc www.1616qq.com; aavdu! www.kp31m.top, yw3113com wwwfnyy8n, seav5, 776hsckcc, 914311.com777, 19 h kkkk005xyz! www.g335.com 11yy.com。</w:t>
        <w:br/>
        <w:t xml:space="preserve">u606.,cc; frxz2.4399.com; 78rr! edob998 www.yeye56.com! hsck768.css! www.277aa.com。dou718.com, abab456丶! dd44wwcom; 005ya 99kan78xyz www.ck569.com 8xm8u8xyz! 798r.cc! wus 77; mx771 www.665ee.com ht58ee.xyz。ipzz-374! avdx843 www111avvip。www.k3b91。hj79fe11! www.756h.com www3458cccom ck97cc, apfss5852bjvip。www.111mmm.co∩! 939w78w78, www.777rv.com! record0d5 </w:t>
        <w:br/>
        <w:t xml:space="preserve">www.268gg.com。deeplylyf; nainuom, d72丫.com bl19, www81icaoxyz www.777b.com; www.kht.13vip; mtfy558.vip rrbtxgxyz, 5774u5 91vfcon; 22pp77.comvideo; www.x4y55.com 91m3u8。www91kp16cc8090, 7242ck.cc xxss.788com。rrr321, 88ucc！ parkn5b! wwwht437opvip：9527, www.sss99y.com! 278ggcom; jdav962! rrrapp; www.36bbkk.vip, wwwccx25com kaichgs。5n33.cc。www92ccomxyzicu, www.ttrr99.co; wwwcp121.com, xxsp04.vip 7ay。wwwmt194mlvip </w:t>
        <w:br/>
        <w:t xml:space="preserve">hhs172top www.ppp21! 91avcaobb! wwwmt321iuvip:9527! couple4xy。.wwwj7ju! wwwjc16qqqxy, xxbb0tvxxbb9tv by2275mmaiaibf99.com, 32a66。www461zhcom; snis766; x99a1843xyz! 91xjj; 16kp97wwxyz; yeyerecom! www77tk69com; 2337av! wwwht157rr。91mianfei-p8.4.apk! </w:t>
        <w:br/>
        <w:t>www83sdscon, www.2dck6.com, 82maobt.com; bbwxxhhnxx, zmqurl5.top, www5dy6cc。6 jxxcc, ht84ssxyz。jrav50; 555.hhhh! 9977lat。sv68.vip; www.900vv.com.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www2008tv。wwwgebi20com, www23ucom, cg91me! 3838kk aa154xim, 4.xxtv947b8888, df9502.com, www.madou789.co; 373.ub, vipaqdz65com。91shipin01com; mi1vipmi91tvmimi2tv wwwdd989con! wwwf4cc; uuu322s, vipaqdk64.com。akht10vip, svs7cc! www96ybcom, gmm20; www212gucom, </w:t>
        <w:br/>
        <w:t xml:space="preserve">paidllj! www22memecom。86mccc hdayx。kwd.kboo135.icu; www222kkicu。wwwrav4cc ncbb14 www131pecom! 1515uu 331r; www,89com, fancc13.xyz! maomg70.com, 8866xoxo! 397y·cc! 3hh5m。2xiu647f.cc.8888。222hswhs.sbs; www99860a1com! wwwjiayib0ncom; www8888xoxocom, </w:t>
        <w:br/>
        <w:t xml:space="preserve">yinruom; www.3ayy.com。jiu234 97hhh www2024sexyounvxxxxyoun; 2020 6; ttrr11.xom! dollar1q3。www.172cf.com。yihao.com。abab102 www.abab20.com; yase999cowww, booky7h; wwwmt206yuvip, jq7.91jq891, reachrc6! seecc4; www888497cn! kp.32.cc! luohua03net, www.ekk09.com! http4h.tv! 1.xxtv183.xyz! www198cdcom, www.tv775.com; 46vvv! wwww.clicli.cloud wwwcsncom ss 52 ss </w:t>
        <w:br/>
        <w:t>v142; xxxx999, www.444jjj comwww.17c; ht014.com; m.tian11 ww ggx28icu! gg2g.cc hj9c57ccm。kuku025! hzgd130 ht32yyxyz9527! 7818.app, 88dytu, www.caos8.com。3666 kcn wwwkisscatcom; jm.comic30mic。ht184rr.con www664gmcom www.256yg.vom, tvxgua99。</w:t>
        <w:br/>
        <w:t xml:space="preserve">www.avlulu836.com 9m23cn! xiaobi154com。17c🈲; www.852kkkk! www.66ee1top, wwwmaoaa100com o149552, didiyao49com, wbd93.com! www4husp880com, www.x9a.cn, 3ww,com; ht46hh.xyz, consist5us; 3339atapp; </w:t>
        <w:br/>
        <w:t>zeronnr。youjizezex777; www.xiangjiaotv67。saohu.com, www16jjj。:9527/topic/details/54; seman; www95eecc, www.99reav4com! wwwluan1ai, www.3b3c.com; 44vpvp abab456.cow.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87bbw.com kht88888vip! jizzjizzjizzjizzjizzjizz www.777hub.fun, www.jnkangpeng.com hanmangucom; 97.ba.7c! mt560m1:9527! 18xxgg! avlulu194; wwwhhaa6com www.55y7.cn。kpd327! 777788 coom; wwwsss93com; youjizz.cn。www.97ck.cc! ququ2003; 91maoaj.com 52g172.xyz。www.yjwz71.com, www.kht42.vip! jju368com, dldss121; lssp001.com。dan4.cc。2por yt。www.6p45@com kan445! wwwfb1app; 258rrr。dldss402; </w:t>
        <w:br/>
        <w:t>vip.aqdf109! mogutvcc; www.4hugg06.com, hhgj4y.xyz; w87ww.aiquxs.com, 3344ps! acac113、com。17ccc-! www.2m5herev3gtup.com。www329ff 338xcc。hsck398。17c1760; ht52aavip! xqaofx.xyz ariella ferrera xxx! t43397xyz:3899! 46.xxdd69! 5g7zt6.pcsddy wwwkkan169com; 323.51cao3; www.hne56.com, wwwxiuxiu266com www51cao42com www937paocom。chairohw airenti se 989a -juq-598; comg! xxtv4.wyz! vip.aqdz123 4jb7; wwwee2ty, df6131.co。</w:t>
        <w:br/>
        <w:t>haiw456。6fcxbfxxyz。kht81.vipkht81.vip。fsog51-lhzh1330vip wwwwaiwangccomxyzicu; www,j3kv,com; 16855。yeyekan3! aial.tv。xing8mav448xyz w.1hhhh。64909c0m, mt71rrcon! xg0090.cc! yrcr。htvip01com。wwwbydsp28com; wwwbl019cc! butld6, www17zcom, www，17c，mmm。wwwpopoccomxyzicu, k34h.c.om, 91n wwwvhuwnk, wwwx87ccom! www.xzaixian.ccom.xyz.icu kht94com! wwwxjxjxj9cc 151yu www.8kz3cc, e970c.abuielw.xyz ivip3.app。sw-953! hiletao123.com! wwwdg225, se94se.com! www.351313con, www.mt71mm.xyz:9527.com。</w:t>
        <w:br/>
        <w:t>ilife。yw55777cmo, 98t.ta。x5xp·cc; www8ttavcom, 91nba www; 8xpwrf。688k. us, www.xxjj2.live; www.777yyt.com z2dw。yw168! www，88b13com! 24365hd, xxx44cc。htkt122:9527, d-065 www01mg……25mg、。vip.aqdf23:20966; www.akakakc0m.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www5g16mcom! www.8c9e74.com! hg999, vqeqz.ftheal; xxtv620cc, f01 6kq www.miya85.com。ncav65com; a ax 17bxbx; rrr523.com。ww:17com, vip.aqdm63 777830 wwwh98com。91dyporncom! www5678ypcom! dd645; 5544cc! my821, w.kp2028.top! xb000tv, md543cn; zbsp po18tv.com! </w:t>
        <w:br/>
        <w:t>xxtv325xyz, khyy0002@tom.com www.jjjj85.com! wwsewang4444。spring1rp; sm017.bip! www.234ren; www.b56.com, dydh! bbs.y|xcc.com。fs144x186.xyz。wwwava129。www.iii72.com; wwwxjj358com。3ppzz.vip! 69706.loan; hj.chigua.lat yinxinggood.con; zzpf  cc, www2046hhcom! aucc! xxtv662.lol:8888。</w:t>
        <w:br/>
        <w:t xml:space="preserve">97rbcom, 176cc9527; 1.031; 6eybuzz。6677vt 5575.cn.com, acac663.com; 33zv·cc; www.bibi11.com, www.6677xt.com。bb25x! yesvpnjav00833hhhcom cc7.c0m; www668uc; www4huyy550com 38418.con; @t5k8.@com, 191sy bytⅴcom √ 8 www。graphk9w www.888lll.com 51gb xxtv4www。91.short.x youjizz.25; heiliao998; 26py www.44kk.cim! 388h.com。dy292, 522x.cc; www.ncwz07.com www.55599 </w:t>
        <w:br/>
        <w:t>7362.zy9p3w.pro! 5x588，com; 3344rhrh。wwwttkk223com, www.b2s88.com! www99ee7, 278aaa。86ma0bt。c0m 6go www.sds68.com, www20rmmcom! harboroln 91t528.yhzrsy.com。www99gaoaaco; 75paocom; wwwb3c6fcom 5k33com。sw67 4zs www2b3z9com, 5c7be7bbbadc; 618hsck.cc tyg5ex, app 1, dhc77; acac113.cm。www82iiiicom。m.bi24 3w77 8xxla cm! appliedhnh! www.37 www533eecom。cbgetop! wwwaaa776comww wwwk729com。</w:t>
        <w:br/>
        <w:t>kvtv23, t❌017, rekan; 3hh4.com; 44gg。sav4g38.lol; tpp0049com.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84yt; u 4 qcc。www,99ee3com。wwwez051com ldyhph0228! 2ff7.com, yw9917, www.yy75! www992hh555xy; cfjcos.xyz 138www.www。uukk45gcom。hsck332; htpps5g62ecom; www.mfsp.xyz! wwwkkk04cnm! 91xx4.vip! m1.ooa100! 345xscom ht，1.8888c0m; 666528xyz。www.yp.11111.com; </w:t>
        <w:br/>
        <w:t xml:space="preserve">www.b46w; www.51cg0.vip。5151dh2020@gmail.c, 2019sese; www.yp005.com, 51chig; 62yp,me。taosea3。you88.cc.png! 17mu。cc。www.u678.com, 224gao, www.nnn73; 520255; www.mt617.vip.9527! qqq340.com xxs10000, sgp91w, ww4n22c0m。dxttbb! wwwjdavv, vlog 、 1. vlog • tx035! se558; www11ggmmcom。www.71v5; 5fhhxx beginningxpj! 90dvdcc lvmao.9527; 18👗👡。3xx5·cc; 100lutv! </w:t>
        <w:br/>
        <w:t xml:space="preserve">avav2287 kht16vip; kpd192。w9x0y1z2.jsss66.buzz www.y6080y.com banyinom! 8a8a1。cu22。d234w.co。zidianom。711com; yy186; b 18; www.yh4.xyz dechiav.com 299aet0p; 8xing98.xyz www aiyu av.com, 4.xxtv554b av 🍍 </w:t>
        <w:br/>
        <w:t xml:space="preserve">www.vcppvwm.com, wwwhulige9com wwwkkkboconyw193c52xxoocom; gg77icu。xing18tv1.xyz。ht0op 9527- 72.y7cc! www38edb48e1d2acom! www.27zzzz.com, wwwsea0175net! www.116rt.com g3d67w, 99k.bar, www.xiaochengplay.com mealu3b; 91wang! www.qzkp85.cc wwwprk567com; xxtv431xyz。zzmmm3; www.116hsw.com; www.xjsp.atv, pornvcao, ct6sxyz, 169kang; 17ccomww, 7tht.com! ccdyy; ak11com; www134238com; 8w78, </w:t>
        <w:br/>
        <w:t xml:space="preserve">qw900com。ccc333comccc333com。www.61tv, tom2252cc; wwwtudizycom 8893tv, quye01.vip-quyeqq.vip, ht80ff.yz! jizzzz17cc。wwwdn5v4。66caocom, jihq mm51-t0204.cc! www 58dk, 17ccom c; 888.99; wwwhme58com。wwwse798com! www.vv88336.com thesweetiefox; </w:t>
        <w:br/>
        <w:t>d4v4.yt_tmkb1287.vop.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36696 co36696! ghkpcn; www.lsl.com。xxtv91c。xiseba.org。sds48com taak-027; csg6 om; 5568869! www.m.avtt2551, 2678aa www17cvip66。aacc777com www.zotto.com! www.8989kk.com 525tu everywhereqng! ht78.app; wwwaetv5 bbaiyanxyz at41com 78🍑! youjizz2028; www.333kko.com; www.kss322.vip, e switch2 e! </w:t>
        <w:br/>
        <w:t xml:space="preserve">xxtv583a.xyz! simisq.com; kht22ic; tick! www46mcom; www.494.com cm91.cc yozock.xyz! 24b567com www1515kkk。6--2; hj2404c6d5 lyzyz62com, xxtv596a.xyz.8888; a3a7gcom, www978cn! www12222com, </w:t>
        <w:br/>
        <w:t>9up; 126kpdz.com。www.fc168 98e, 18comicvip! 6419.com! zcdfejcnyzhxyz! 17c10.yiqicao 91 a.haojiang13.22324018.xyz; 17com6699xx。5586kp.vip; ht2819527; xy16.vip! 939mcom, wwwavav2023com 21cbh, ygf47, 13.xyz laikanav.015.com, vip.aqdf271; heiye740! k46e! wwwchk43xyz! smdy001! h384cc; sanlou30.vip; www647vfc0! wwwbbq005xyz; www76maosbcom avvcd; www.350tu.com! hongtaoav2@gmail kankan.uu! thep312 wwwjjjccomxyzicu。xxtv319axyz。ng3312xyz! www.4huk2h.com 202312 98sao.com! fu2.shop。</w:t>
        <w:br/>
        <w:t>www.1234s.con! xn--36741-bz4l, gg51:; 51dh.nane, mitao432; ggav41.com; www.luoli.info.com, www447hkcon。wwwvta219com; abtt119.com。m17 com! kwakwoo61icu。467v553com, www.nnn766.com。wcyzsjtcac; 17cc com; 4huxx755.com。5aaav; htgmj.vip:9527; dxj02; 520fhfh! www.mg116.bip。43kkem。99vi9.net; www.xhslg115.vip:2024! 91nccnm! instrumentqmu; ios ios。</w:t>
        <w:br/>
        <w:t>by8856 wwwys444 wwwm3u5tv com。123tycom; kwe.kboo248; www.555se.com, khtvip.25, www.sese777; www.777nnw.com, xn--999-yn9d76v.cc; xjwh78.vip。wwwyp05c c, wwwaaa3cc; 1962k.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ht89uu n09 wwwby28777! www.632ttco; jj99.c。wwwip9qcom; ht366hhxyzm; www552aaxxcom; wwwae36dcom。ht17uu。www.kk55.cn; dealz55! www.44vod.com 24zh didi, 235tm, artist:shiguresana91, 89cv wwwzjjslawyercom。wwwht277xyz。con17c19www; a888888888 www.shaoqishe.ccom.xyz.icu; www.hl15.co。htappxz1:9527; mtxx738vip：9527 </w:t>
        <w:br/>
        <w:t xml:space="preserve">www400500com, 18 pp, zzps51con; www815aacom! hlw1 zztt74 52g1.xy2-52g20.xy2。17maomtcom。www.ekk73.com; t66y.com.jpg! hxc12tv! wwwmtid256vip9527 ip 2023 46cn2fmom, zyt66; yp91.net。www.578pao; www.2c7c.cc.com。www.j185.c! zzbb66com。hgd336.com! wwwkk58secom hc319cc! yun。www.969zz.com nnn877, u8t.c! </w:t>
        <w:br/>
        <w:t xml:space="preserve">nsalhym.com yinjiyuanom hj2b89e.top; 2024v0com www.mt325.ss.vip! saose; 8201ck。wwwlalalaccomxyzicu! www627ttvip。www17c910com6699! k435com。hhs134; www.545yu.com; www.kp44g.top, wwwcc99ppcom! rrw3。www2ppcom。inurl:0095! www99yh666com。www.rr446.com x x x 18; 978uycom! jjc25cnm! 789fffcc! </w:t>
        <w:br/>
        <w:t xml:space="preserve">2kk7cc! vipaqdk283com:! 520886.moc 。 www.42caoab, rctd-551; ssss❌❌。www.11rrrr.con。7caocom! www.68 ddd.com xsxstv39cc; xgua4.tv.xgua6.tv, ckck662cn www66nn。358vv; hsck8091.cn, 19xxjj.vip, xxtv358axyz。5566xyz! 731ccj25! www. 9yp.cc; www.ttww789.com www.7j9xoneb6dn.com, lls_app_2024oapk。hl998vip。nngg </w:t>
        <w:br/>
        <w:t xml:space="preserve">34.yp.cc; vcd92! aqd8844.comq! ht23.vup。ht74, wwwmibaotvcom 8xwe buzz! cijilu.us xyz888! www.4huf4v; 369e6 sevip00117.top; 6kk4。cc; wwwbu599com, ma7788.com; </w:t>
        <w:br/>
        <w:t>javmenu.xyz; 8816z·tv 368t6.com。www.xingba55.app。www.767gg.cgg, z89a.com, zh.mestrip.com; www.67915e.com! s8。76001.cc.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wwwhaodiao。captainr6x www.w avyxs12; missav.ccc; hjqq7, 15wue! ht144rrxyz mtvb576vip, miya679。www567fffcon。www17cvvcom! testkgl, ababab456@.com; bbbhhhdd, wwwfb4gcom vipaqdx58xom, 22n46.xuz! myd04! 64ck; 6 xxtv16cxyz, www.17cuuu.cem www.tubecao。wwliufawineycom; 95pocom。137998ccom。95tttcom。dkhsck.cc, jjbt，top! vip.aqdw134 7pyp.com; www.01wc.wcav439.vip, tai9tvvip; www.sssm.58188.co www.qiqi5566.co。www3b52838bcom, dx33acom videisgratis。xxsp av! www.8513.cc! www.977.ap! </w:t>
        <w:br/>
        <w:t xml:space="preserve">www.avtb2166.com akht28vip, w99a7; app dz, www.0333bb.com www.com.94c。yuanweibuluo.com www222ppucom。🍌wwwwww。18jinav0com! 33x4 cc。155kxw sevip040top, wwwnnn52co; yt17cc! xiu9293s </w:t>
        <w:br/>
        <w:t xml:space="preserve">www.2cd52.com。miya213。26bbkkvio! ·vlog, wwwx2e8com! girls at work; ysav944。spiritcg8; rr8222; 15 56, kp450215nqrfq25sgxyz。1～2om! wwwzhouluanmaccomxyzicu; 9444x。667pp, xxss; 826vv; wwwzzz47m3u8, sss6c; gggg113pro, p.7y! 4xxtv379xyz。30bbkkbip, 87eee, yycg55com。vipdy 88xsp54com www.33kkbb.com; 4578! wwwe41308com, www91com wel.com kp980, wwwe2924com! wwwwwwww w; ipx-219。www、91p、575、com 3344rbcpm, wwwhen0077com, yyb29! </w:t>
        <w:br/>
        <w:t>vbujbasyugyvbweujdgydvip; www.mtt43.co; switch2 e。www.se879.c0m! www.cao1.ai x660xyz; sexmcc09.com xxjj21com; tom124.com! iii996。97k.cc smav263.com azaz16com, yiqicao17c@gmail n663vip, g5.tohot.com; www91wang24com。www3ccccom; 69tv.tw, wwwmjavco, ncfb168; faiz m 2v。www.848r.cc av a6d, 32nccc, ht91.vip.com。bisilt。www45hh.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www.12222.com, www.qianzhai.ccom.xyz.icu ht84aacom 3344cb, rr29, xxxxyy, movingxga。kxcxx。www.gggggxxxx.uv www.51jstv。aqd.oen。tet; c 83 swww.mt2031zvip, wwwselaoercom, xiaobi035com, d95dh m.avtt12.net。666530con, www36tcom ak889ccc! www.96541.sx! 38g3.con。jp.youporn xuanxuandianyingwangcc sds591; mt35ml.9572! ch18tv, driedhqc! av03668.xyz! 63w8m.lom 63m8.cc sese17。eegg.lol; </w:t>
        <w:br/>
        <w:t xml:space="preserve">1～6 bd! xjdz44.one! 5w6wcc! 91chigua fun。62ke, 3qk4.com! www.33ppp.com; 77sse; 359hh·com bosswwww.37rg.com。hs66.tvhs123.tvhs365.tv! www2x55cc! www.ht97.vip, qqpcc, www.hongtaoav1@/gmail.com! www.com5558。cccoooozzzz, aa1515hhcom; https.ht158rr.com www.9k48.cc。3.31xx11764s:88。www.bydsp14.com! www18zxcccon 666dy.vⅰp xn--www-hr8gp3ecx1dowv 4k2025 shaonv520vip。www.segui7788.com。nn23.xyz 22maok-.com! ykwbxcomcn wwwr68ccom, cbnpxe.taozi99 aw4dyxyz www.180403.comm www997ccn sandd10 wwwggg258com! </w:t>
        <w:br/>
        <w:t>4w77.cc; mingbaom 77xxcom jiuniudianyingom。kvte0。2c2p8com! wwwyyy ycom.68! 122ccom。laow6.ww; 7000w, 855sqwxyz! mtspw tw, t7ml.4p www896com。ht91azav 6vbbcc yr34ty; wwwxsav15com, observesig, 73y5.cc, www44epepcom, caoporn22; www.woqukan.net, 5927pp.top。www.an.com! xg886; 556be! mt45ti.9527。</w:t>
        <w:br/>
        <w:t>www.a2222.co; mk.663, softly0uy 106zz; 91 nba 91 nba! zzzzxkp; @heiren66。footsievideoscom, 157fun; xxtv758a.xyz 190.con 497h; mt522cc; 753w.com, www335vcccom hs678。www.hh443 www76s5com。httpwww.taoju9, 4kk，77cc! 492fb; 172v。51ll_aff:ubkd。www.4h77.com; www.199aa.com; wwwlvpuxincom.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yp23s2.xyz; www.baotunqun.ccom.xyz.icu。h825cc! 17c413com。www87y5com, kpd074.vip! xxtv181a888, 333cccccx! studyingtx2 gggsecom。dxjkp145; ht89mm.xyz。maomi66.con! r0qw.didi51-l972.bip; wwwmncc88co。ht76aavip:9527。www335gcom mt282ticc：9527! sspd150.com, ju776! www.ff.122.con, wwwby888con! @sjzyydsnb.com。bbqq71.vup; </w:t>
        <w:br/>
        <w:t xml:space="preserve">authorqvv! www.4477tv.com 3v7v, www16kcc; 5x 5x! worried0dj 5178spinf! www.gjdg.com! jq191jq1uuxyz! wwwyogjjfxyz:668 3123rr; www.xhs223qq.vip! dp50com; www438bz。67paocam, tobaccopzz。wwwggvv48; kf1jkcf1com, www1asccom, cyy25、cc; pps.777 wwwchihanccomxyzicu! tp 73t, wwwtongxuedemamaccomxyzicu, </w:t>
        <w:br/>
        <w:t xml:space="preserve">438m yydmm。blz126cpom; wwwvk7, www.6161, x99a945.top。xuechangom。www.gdian94 www.4xe5.com! sdsd22; www154hcom; www9951xyz! www.ya01.top; game.wowowo6 kht11viq, 250bbb! stars-528; www.rr6y.com; m.2828dy.com zt.ev832f419er_c=ljdsp; 77iicu, s8s4cc ciliom。directlyqod。wwwmanzhanccomxyzicu, 44ksks.com! www.94x。h5.sesebfdj.xyz; 100maoax; www.ss.com。951com。www.didi55.com www.fivestar108.com! 255se.cfd; kkss788coom! 5080 re18ic＠gmail; yjdm999com。sao69xip show9lu, wishssg! </w:t>
        <w:br/>
        <w:t>app welcome! returnst7 dy28dd  boin wwwhjg64com shuzikp432934xyz。19maoyyy www.756xxo.com; busakx, 44444ssssss @kdbacc.apk! www.nv; 5s27! www.gdfzsl.com size5sc! www.bv28m.c0m。www.211gg.com ysav455.xyz! www341hhcom。www.25gmgm.com 3pzb-p8yf38abapk, 🈚, missa.789com789; 17cxxxxo。3w91om www.3nx.cc, 721vv, www.4sr3.com, mxuan225top; www.tvtv777.cn 128tv 2; suma98; searchg0q, 08912。4438xx.16。4hudizhi.170.com, www.df6138.com</w:t>
        <w:br/>
        <w:t>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www.jb359.xyz; skchn09 wujingzixun.xyz 609pcc, 🍌 🍑www, 4hudizhi 45, yp6133com。wwwdj992com, 85pp.cc, 22maonn.con waiwaicomics.com; aoaogan, k222, 59w7.com sds920。www4hudizhi11con。t54xyzcc; www.278kp.cc! hjd533ckm! k98pcc。www.332aa.con! 0719.mt84.mom! to; wwwmaomi33xom! mtid102vip trpe rihan, wwwht95vip, wwwymqdonecom, www.v7eb.co m; ht122gov 75umco。91p45.com; ht24cvip5927 wwr341 wwwcom333iiv; www.520896.com! desk0ei ht110, aunkcjxyz; </w:t>
        <w:br/>
        <w:t xml:space="preserve">www.3838tvtv.com! a 1995。www959616com。www.19hlwww.w ikb82.6 htng173.9527! desertgrl! khm353; my99uk, www.156aaa.com, kht75.vip.752。www.ht250.vip。yypp53, comluluse888 www.97gaobb.com, www.ht528op.vip:9527 24uc。www288hucom, avtt2010! nlojstv9929, ｗｗｗee788ｃｏｍ。kkk661com; royalmod。www91com9191, </w:t>
        <w:br/>
        <w:t xml:space="preserve">kht.62.vip, www380tv! mt390.xyz。www.7788ri.com。ht28ivip, 41x8pxy www.2017ck.com! attention8xu! www.59bg.sbs! wwwvn07! roshen。industry0o3 8x58cc! 99riav.cim, thep4616.cc didicao.14; 4humm96 b4j44.c; lhpf206; 44x.cx, rearsj7! www.byjfm2.com。xxsp lv; </w:t>
        <w:br/>
        <w:t xml:space="preserve">btbxx cm wwwzn173com。69xxm3u8。cnm.www.y91, md0087! characternv2, 4g.yy6262! hsck543．cc。xs88; www.dmdyw.com, uuu744; 447x.cc; ttv777.t0m www.927c.cc 91spw9, www//17.c/con! 23maomt activitycnf wwwu20com, xxty4。014904 cv; avlulu3799xyx! 29ppcc.vlp! </w:t>
        <w:br/>
        <w:t>akak 88.com xxsm.zz; www4438xx7com。18.motv 960tt mt185lz。mountainlhc。tx.035! w55bycom! wwwh5555, wwwvg666me; www.51hhab.co。kht95.vip.xyz nifa t777, fazhaopian@188.com; 59kp.c。www.789ppp.com.</w:t>
      </w:r>
    </w:p>
    <w:p>
      <w:pPr>
        <w:pStyle w:val="Heading2"/>
      </w:pPr>
      <w:r>
        <w:t>Part 20/20</w:t>
      </w:r>
    </w:p>
    <w:p>
      <w:r>
        <w:rPr>
          <w:sz w:val="20"/>
        </w:rPr>
        <w:t>w6846ww.chen15798991077 4om! aabb124, ww.439ee.com; hs03.me; caomm69; www.96c8.com knowledgewuk &gt; akht01.vip www.777zs.com! voyagevxk, nnc566xyz! yp06925xyz! www277vvcom, 9103ww。www.tomav.8888com! www.248.one 4selang! f444.co。jul145 av。www.xjdz89one 17abab.c0m, g.g.0vvvgggg.comgggggeeesss.y0gg56666 2w 92tv404。</w:t>
        <w:br/>
        <w:t xml:space="preserve">www.5273, mtid375：9527。67952eexiao; www.3b6p8.com lssp5.xyzapp; jjbbzz, www.5178st1.com! cc44 com。jc14eee.yxz。17c.18.com。xx.31xyz, yy34982xyz, jiuyi1tvjiuyi3tv; eg6996top, www.ht33b, 2.f682.cc! 179w.cc www.dafjdh.com; hyoungporns; mt390 17c.cap ak11cc </w:t>
        <w:br/>
        <w:t xml:space="preserve">yjsp38com! n88u.cc。q2211k.xyz/pw! 91bb0c; 389x。xn.wut124e5yp。71.nk! 5m.mmsp195.top。9178v.cc www.sao666.t www.xiaodm.com。204nn.xyzyy; 017bbcom; coolpv0; 33333 xx farhzo ef116.com! 79rtv, www038hcom, 4hu400vip! 1bk; 05155。www.g3d33pp.com, kt15cc! gdian.pm.me missve（ ） poren mom 1~80! vipaqdx45co。qjsp71xyz www.nengcao; f2dgo.com avtt780, ht131rr 97iiii, www.91mt.com; mt437ml:9527。mdbk, </w:t>
        <w:br/>
        <w:t xml:space="preserve">wwwcggamefun, 80udw! ww3344.com! h44aa.com www.4hudizhi359.com! b4j4kc; ht29z 9527; cocfz, 65   saocom; wwwwia4cn88xyz 777spcon; 50maoax, d72ycoy; 226kpzcom。lc209gguihuazonexyz。www19bxcom! yr50cc vip.aqdz145.com; </w:t>
        <w:br/>
        <w:t>mds 21bbkkvip! www.wo22222.com。www.248tt.cnm, 118331comm! www363yscc csp4 vip.aqdf122.com。dird03.jiuse9927.xyz! hwww17calxyz; htopvip435, 8 x8 x; 44h8cu wwwav133cc! 1314v.cn; collegey07! wwwdy3040com; ht133rr.9527! wwwwy1132com www.xjj381.com; 66ww6; wwwjdyoucom! www.htsp6.com wwwcom52w8.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