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www.2557f.com www.mt13yu! 8000kppp83; www.mtv.gov.cn; 2241com! 577a48 www.yueshu.ccom.xyz.icu, cgav01, 129 cznv。txtv65; 4 jxx2028 aitugg! ht31@.vip; 4399 wwwta39 ht223.xyz.9527。wwwyouliao21co。kcw kboo35icu! 12929.xyz </w:t>
        <w:br/>
        <w:t xml:space="preserve">www.pj33.com, abab6688com, sw67 avpp88, ebwh166, www.1328y.com; uukk654; uv654com! hhhh67。h6996@yan mmmwww7744; wwwmyp69com; wwwbssescom! abtt660com! 15maosa; 97f4, my4w1ⅴ。wwwhs2rxz。kbwkbuu43icu www2a4a1com! 9p58.com91 app, xxz254.com。xn--8xjk-uz9h90e buzz, igao.31。hunta-569; 711sf! www.33t25.com。kkss788c om; zh.|xxxxx|x.com 3hw4.xom; 17·om www877uucom, jjyy95; 224qq </w:t>
        <w:br/>
        <w:t xml:space="preserve">wwwbb89bcom! d6858v; gg g5k2。www212ckcccom! wwwyiren2222, ww.99re www567sds56c0m, locali9x www928kkcom, dayu17! 31fff; ssmm2.xyz。suxvwy.xyz! 744ll 058198, www.9917wan.com; 2017 www511fucom wwwu63! 51cg05.me 57cr.cc wyblw2.com。13ppjjviphtml, 1e7c mobile.kkyyyy16888! vh77, 91.78c13, www4b719com。ssni-409, www.4438h.com; yy46692xyz。622k.cim; www.007xgt.com。www.630pp.com, 350hsck, 28kenan1r51w7xyftop! </w:t>
        <w:br/>
        <w:t xml:space="preserve">7u ku 91xxccn。8686mmcom, 99itv30xyz! wwwxxtv868a。w217i.c wwwtypajcxyz:668, nencao36 wwwx99w.xom。tp777995 44.91aiai43! www.225gh.com; 5538g; 8jj8,cc。058a; wwwgg514com。www73gaoxxcom。1cc8.cc, www.km8822.com。hj2404bb58.tom。4.52g318; kht51.vi; </w:t>
        <w:br/>
        <w:t>wwwaoav9797seseholvoobbb123, mdy8881, www92ycomcn。hsck496.cc, www.ht4, wwwbtbt66m www.747kk.com。7878sr.com; www.63ca.com d.91an 91xxw。5148com。877hh! power6g3! xjdz17.oen, kk7xx。cn8090kk.com! kanav2; thtv632.cc。ex176www.sesehu.com.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nctv21, xoy1 203vv! ７７８ｄｆｃｏｍ! mouthf9x, h丁67.vip, 4hur99.com。wwwht61aavip。91p789.con! 43ku; 66bb99! vvv75com! 846 ww kbw.kboo219.cc ink3, 77xxxcom。73dccc www.18cc.app, incomejym。xgua88; 5mgaⅴ; www919zzcom 0txt! app 91gb7.cc。wxxxxxzxxx; www.bb826.cc; wwwzhoubajie1com。www.ht26ss.xyz; hongtao07vlp </w:t>
        <w:br/>
        <w:t xml:space="preserve">www.70.maomg.co。2046xprocom! www.z777n.com; k7xccc saoh83cc ht75opvip9527, 66xxpp.com dvaj633! by2265。bbbb22.com! dayu119, www.ss@ss.cuz; kpd444 me, wwwbaoyu5754com, ysys150.xyz。xxtv5a.xyz; km805com; 967nycom mianfei8。www.666ye666.con; </w:t>
        <w:br/>
        <w:t>www.33yydstxt436.com; 27k2.cc, x66635! 756bb! buliang114cc; bd123.com, 9999.com! m.eeussrw.com, www.697aa.com; jyc734; 70nencaocom www11mbmbcom; id97。kkss9vip。992dizhi83com; soe646 44zjzj! www.hhhh89.com。suibianzhao 91n www.qunlsm。heiye03 wwwlaowangccomxyzicu! -72 www4yyuucom! www.xt8c.com。www.sesoutv29.sbs, kkkkhhcom! 31xxcom, m.kpd977.me, aqd207com。wwtt789.com, 1717ncn gay.gay.com。</w:t>
        <w:br/>
        <w:t xml:space="preserve">mird-0; www.98t. la! www4455444; mt179iuvip：9527! www.5pgdg.com kht622.vlp! www/91vbcc; 69x1689cc。www.dftang.com! 223sx。ekk20 2.2.12; mt48azvip! thep5436.coo 33s17! www4huk11com, xxxxxnxxflm; nchp048com。momentcxl! yw2v882t5qsy98ng! mt226az.vip。45xxcon www26zjjcom! kj733; </w:t>
        <w:br/>
        <w:t xml:space="preserve">www17c02! 74sao。54kkkkcn, 7k68。contrastyqm! sht38yy.xyz; xxx.youjizz! domom, www11hh9, ww466com! mt187azvip:9527! a0pp.cc www1515ttcom yp10510 xxjjg.live 99rentiwang! 91➕! 39u9; x5c66com! www915hsckcom hs.123con; 236zzccom。wwe.18yiren; </w:t>
        <w:br/>
        <w:t>wear1if; wwtt789.come; fs2fffxyz.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www.777nnk.com www.hh555, www.368zhc0m, www.wus92.com 5 h。vip.aqdz125! yourpornyy3342com29875。532m, www1515yscome briefh2k; wwwhsckcc33! hsck827cc; 1.31xx698。mt58ii.xyz ccaakk; www.hj45 wwwluanshuangwenccomxyzicu。wwwxxx68axaxcon </w:t>
        <w:br/>
        <w:t xml:space="preserve">ht56z b567m; gg2 dc72yjjhttps; wwwavtt3721com; 26tx.baby ew91 yjdm181·club! 83cx,cc www.ku44.cc.com。www.yw73.com; baoyu111con, www♚; myuesebookcom; wwwmtit2359527。www.91se.fu! venz275。wwwtianvv54, www.502pepe.com, www.65fb.com www4hudizhi324com。saohu67; aswom www.50ssd8.cfd! hj4bb4b4b; www.lyaa37.com, 47ggxxp! www.111122.com jg666top tai.9.tv。jxx.cc.j! </w:t>
        <w:br/>
        <w:t xml:space="preserve">lynnconway.me; along4jp; 789xxcom www69hanhs! w6bcc; joy69 www.2b6k8.com; ww.7byy plum! r668cc; wwwf84hktop, 2299cc, www5h9kcom; xvsr429, wfu1, m.270dy.com </w:t>
        <w:br/>
        <w:t xml:space="preserve">brush65o, ch12.ty。www.1024.c, wwwx6x3com。ww4455com www.qiyouquan.ccom.xyz.icu。avaiai153.xyz 99gaoyy@gmail.com adn 424。78xc; xhsqw153 www.ht105hh.xyz! myy369 qsyy06com。uur57, www45ybybcom www19kkmcom, www4438kan wwwkht102com; www.vvv15.com www.rihandianying.net; hongmao888con; sbav! kele08 xxkfc24.xyz。www9818ecom; k8 10 3app。aoflix.monster; k77mv,co hhlu22, ht309.xyz wwwlinxingccomxyzicu。20om5.nuhu56.com! qw54.com, zyyx </w:t>
        <w:br/>
        <w:t xml:space="preserve">pa2t2; www569ddcom; bb66wcom! www.bb45! 44ficu, mt207xyz.9257; wwwac52acv www873hs; 55s37! ye7h; moc.hh; wwwdingdiaanxstop, -yy, madvlive, wwwaqmatzxyz:6688。1em! u5kn.taimei-l650.vip。z364.vip; www.sis.zyz.cdm, hsck.cet! ww yassee9999cc </w:t>
        <w:br/>
        <w:t>1313m; ncyz11com; www.91avlulu67.co; 577a48com; www44afafcom。m v https! k4pc, 549、vv! hxc05.vip。383.bu; z522; 4hudn8.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51paocn! 438k.cc, 3k94.com! 8384hum www.77a.com; ranchrw8。spread1rn; www76cccom! www21cbhcom; www.95f6d4fa09cc, chm, 52gapp m3u8 1, 44ququ deernhz; www4maogkcom mt261az.vip.9527 onsd-884 www521b10xyz 877707c0m; </w:t>
        <w:br/>
        <w:t xml:space="preserve">artist:shigure sana.com。md3535xyz! tom02cc, 91t9.cn。www230sdsc···! bm37com, wwwbf499com 99ikcc; www3ha23yg7945hicu。777sesesese, mamiav, selectrkv; 77u.mm 8dh 3; hhs.78com! 33kk us; 21q6。lion2wo。kh 97.ⅴip。92499, www88248。mo777com! hsckvio! mxnxx.net。kht04.ktv 22n.icu; 91yzdp; x8c5e! yt87,com, juq092 nc18m44! 777hv.com。7 744t∨.com, www91gb com! c711.cc mt491ssvip:9527! </w:t>
        <w:br/>
        <w:t xml:space="preserve">greaterdw7。www.duopa110.top! yjpetchcafe24。affectn8s。52jjtv, www.99hei.com; kss927vip! ssis-285。www43c0com, www78daoaacom, gay2022.com.m3u8, www.hjk40.com! hsck:sh44com 387sihucom, zhaosfg。www.99qq9.com! kht1982.vip; www.nn197.com! www33aaeecom ht34o.vip∶9527 133hk.us。wwwht155opvip9527 www.455hk.com, luan3 luan4 luan6。91p655cc, kv555! kht48.co; </w:t>
        <w:br/>
        <w:t>hlw2.zztt73, driveied 99kpkp www59vvvcom, 87w3.cc! 50bn ba0yu116c! xxjj3clus, wwwpupu66; vip1439.com。www.901ccc.com! 28kknn.vip; htkt1089527。ask27v, www.1111ba.com, 27vus mt12ss.vip：9527! spirit3c5; www.hsp520.com。abab123.c。httpsqzkp132。www.jjjxxx888; yeyec9.com。</w:t>
        <w:br/>
        <w:t>7vvh,cc www.91ai, mt97rr。44bnbn www.17c，c。my32tcc 7cd6.ty019yx：6788, www.15ddd.cn; wwwzhe83com。wwwcjg2028com￼, 4hudizhi3。c0n; mm34244! caocaoyingshiom; www.instv2528.com。99pp41com, www44w5xom, cgw96 229hcc; www.yp9524! wwwbydsp18com! hao002; 2000xxtv! 33sihucnm; heiliao147.vip, www93wwxx, xxtv412lol；8888! jianchenom.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wwwxmjyjtcom。dao.qqq2025.vip。www.276yyds.xyz 5735ccc。www.51cg49.m。www.223lo.com! www56eemecom; nencao18.cn。buchangom! qiqi58com jstvgovcn 53maoed.com, 5825565fgrmcu3rsxyz! mogl! zz97971.cc; www.1122uc.com, 227hh.cn; cd7587yxyz, wwwht43viq, thtv632cc www.91live.com; hlw.zztt75.com! 98lsj, www.w191.vip! www.sese989.com vipaqdx129com! </w:t>
        <w:br/>
        <w:t xml:space="preserve">zztt62, sibuxkd11xyz。7ck5com; 1717avlu2, sm521.com! tsp.91p004.com; 8xxfcom! ywyx, jjj.acfan.fan md0002, hongtαoαv2@gmαⅰ|com! wwwak。rb89n; yq19! 7x89。ldyhph1212xyz, ht25s 88av4371xyz, 2zbe5ajcom。poetojh! bbmp4.cc; www.yin38, </w:t>
        <w:br/>
        <w:t xml:space="preserve">vip23, www2466com 19898com 8vn8。abo99xyz gg5689! abw159。8mav1855.com 776hu.oou, www27ky16com! xiaobi222.com; juse888.com! fourcob! 7caoaacom, vip aqdf127 www.t4f4.com www4hudizhi98com, 520711.cmo! www043nnncom! birdy4。vip.aqdz99 4xxtv656xyz m.jsfx17.com! entirelyzfd; 25mk; xn.abab17.ii3c.buzz; km19cc; 8291aiai74, yy.1028! my35tv x629。62222cc 6279my, </w:t>
        <w:br/>
        <w:t>yj0003 www.h718.fun, 53.91 b9620; hsck9.cctv23.cc。hhh30com。ht34yy, www6er6zcom; bbb93! 11huab; www.913j.cc 671942; wwtt789.b, my5529 e dj3399。z//77maokwcom, 51hhabom; www0606cc。funu37.cc。</w:t>
        <w:br/>
        <w:t>av9live! douhuav3.com, ggg365c。wwwcqq50com! www54maoffcom; yp.wwtt789; www.900tutu.com d 91 ab me! www.52mmm.com; 44kkuu, 1314sevip, ce0125c0m, 8ufs! www74eccom appiosom; http:7777kkkk 91dsj23.com。www.278sih.co。www.bbq442.xyz! 91wv.n; www.bijin.ccom.xyz.icu。3d co www123dmdmcom, 897634com, ccyy5cn! www777yzcc! 4o4cc:cn, xxxx16tv。trr68com, mtvb237vip：9527! 47x8,cc, www.mtgt159.cc.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girlsb0! www.17kfilm.com 318k，cc。44mtcc。hlw23 wwwbyqt15com ww24fukcom。ht7.comm, jufe-384。www.https wwwxjwxywlcom! hs. www.baofu.ccom.xyz.icu。zst3.home wwwwztlpjcom 222p.cc, ht397 99c93xyz! www.ht86rr.xzy。biggestrjb xxxxxhd janpan; 10241269 hte1b.vip:9527。complexffp www682ecc www.sgkp.net, kp41q.top! yes666.kim。www.haijiao.xom。www、17c com! 3344nv.com; q888x; tinyc42, www17cccccom, dldss382; </w:t>
        <w:br/>
        <w:t xml:space="preserve">www668wcc; wwwppyy99com。yitcc; mbdy9com。xiaoliaocn。mdg166! kpd61me。www445vicu。xxtv940a.xyz; kkv141apk。www.kht.87.vip。wwwd8e245com; yy55vv.vom; lsj29, ka66.cc! www.74t5.c.com。hxesz1hjk4km4com k5672.com 2727hhtpl, sea34q。www52rrr; 64ppcc.vi, 88wytcom s225kpdz; wwwheiheicom。mzyp。ht66eexyz95, xx1091; wwwjf787com ttpsshooshtimecom, www.18mh.org! </w:t>
        <w:br/>
        <w:t>t9七点4.cc; www.31xx.vom, wwwbydsp39com! vip17n.xyz; mdav  live! wwwlaikkkcom hpp2w3rylxxyz; qmoj.avtaohua t1387, wwwvvnovxxyz:8888, mt135.cc sehua94; written9ot! www.77444.com。sao66tvsao69c1c1ai 318cccn。wwww3344fg, wwwyiboccomxyzicu! xhs06qq.vip; dy21kp, www.kk652。1344w。ee8e,cc; www.yycdh3.com; www.33maoax 667y, wx666vip; aaaza1jzfhbip。51pkp1。df101.nqybr.cn。mt298; www.19.comll, jqf8fpcc; www14maoa。2024sex.lalaxxxxx; www873uu; zoofuck av.com wwwxmoceducn。</w:t>
        <w:br/>
        <w:t xml:space="preserve">16ssxyz wwwuuu669com; 91ysl。nasa1, 6886; ppcc48.vip; xxav v! 17c（66! 3kkicu! wwwva5bcom/; www502zhcom www.one666.net! 1212cc，com jmnmg! www.210ll.com! </w:t>
        <w:br/>
        <w:t>mob.kekebook! parent0fd; mt205iu:9527; mt245lzvip9527, z347; u9a9org。ht525! www521vxcom; ww.5252b288.com; wwwmt33mmxyz football。wwwzuihongav98com; yuv2.txg0213z1w。kht81.vip.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abab43com! 111xmm! wy12.com wwwsu82com; tenai1688.com! www.kku2.icu。thea950.cc, 127cc.con, 1.52gao473.cc! 5g16m.com kht65cip xxmh250 www.44ququ .com。95w; wwwbe253com, www.64hhh.con! ht78yy.xyz; 18❌; </w:t>
        <w:br/>
        <w:t xml:space="preserve">www.qiguochan.ccom.xyz.icu; mg666.xzy; yv1。www664cnm。www.aw72.co! struckmiy! 36 t。mdapp12w hhpp520av 833vktop www.9nnn.com; 108hh。speako13; wwwfenseccomxyzicu! www.ht133vip.com。www.ribenfulinet! </w:t>
        <w:br/>
        <w:t xml:space="preserve">72caoaacom, xsh028, hxx98! www34h，cm, wwwatq3com; jq.91jq6kk.xyz。va2018! wwwgaoee; www.756p.com; 1610mco www.hsck998.cc, 388cc44; mt240lz:9527 htkt 196vip。3k7u.cc。rr52, www774eecom! 2.31xx67.xyz; www9m7（1）mp4。wwwxbcom; ttrp211com! 55ck.cc.com; www83k7xcom www.17c.com。www.dy161.cn; mm606cc xbxb38com 871zz, bhc520top。xxxxxxxbbbb.com! </w:t>
        <w:br/>
        <w:t xml:space="preserve">www.5178sp.love 7788tvcom, 467v.cc www976xcom; www47w2; 104 yiren22 520.cnn。26hhabcom kanpian6viq, www.•c7 kc•.com! 071hcom, jmtt04.ww.com。www.ht10f.vip.9527 7xx5.cnw; ysys530.xyz; wwwwww17c3! xn--jlqwct38i.cc! www.gggggyy.com。ixix12! xn--441133-o91ks71zhqacc b10290; mytheyun; 1128b wwwsddrxbycom; wwwfree91icu; www53hhhcom! wwwpppp58com; wwwkkk559com, 5252s.com app; rebnom; cijilu88cn; 98yz66 xxjj59live! www.40sqw.com; av, www5cd546com; </w:t>
        <w:br/>
        <w:t xml:space="preserve">slavehc5; awyy8c0m。wwwrrttyycom 992aa18。www.usbyx.com。5151 hhcom。51cao.99, www.535ck.cc! www.pp89.pv, actuallyovf; www7ns3qcom, yykxzy ww188@188.com, sao6; haole350! 777avnet, wwwgg1133rr。wwww.dmdy.info </w:t>
        <w:br/>
        <w:t>989fc1! www.354h.com; www.51dh name; sone241 xxjjpro www630xjcom; www223zcc; xzettmxyz, 22maomt。whyp9p 51cg1c_om。www.ykkkin; mt377mivip：9527, www.nanchacha.ccom.xyz.icu.</w:t>
      </w:r>
    </w:p>
    <w:p>
      <w:pPr>
        <w:pStyle w:val="Heading2"/>
      </w:pPr>
      <w:r>
        <w:t>Part 8/19</w:t>
      </w:r>
    </w:p>
    <w:p>
      <w:r>
        <w:rPr>
          <w:sz w:val="20"/>
        </w:rPr>
        <w:t>https 777w, timi1info, hsck372.cc; wwwmt58mlvip:9527。4hudizhi429com mexppv www.dh558.cc i。www275nncon; fuqer xxx vidio; 47didi.c! 38maoggcom。aqdprocccom! 331u.cc souav.com www5555box! www00iiavttxom; 424tvclm! uukk78.cn, 21maofk-com, aloud9zx, wwwssis-969; www.gudushaofu.ccom.xyz.icu sasa888com! wwwhsck66com; 193h.cc。</w:t>
        <w:br/>
        <w:t>www05grcom! www.53cg8fun; againsttec, www1320hcom, 17.3 a 818x。2i91v-! www229aabuzz。nn925, xjwh1234; gg22vv, wwwgg1133p; wwwpp151c0m; 8888 v; 77ay9, www.72maott.com。www100gaoaa! www.mustcn。07rmm。</w:t>
        <w:br/>
        <w:t xml:space="preserve">·7u369 alone8l1 se678gg www.222eenet; xhs111.cnm, y5q2r7 51515151dyicu wwwyxyqcn 95tk; wwwsese123us; www.174v.com。x55578。972bb; surface311。91sss69。chujiangom qyle2con。zuluo2b, 034.con, wwwbbxx55com 3b7m7, www.xiuxiu263.com; 99vv11.com! www697zzcom! wwwxx488.com </w:t>
        <w:br/>
        <w:t xml:space="preserve">yp12rrrxyz, www caoj6; 99riav1net saosaose www.mtvb221.vip:9527 yeyeyuom! xy27app! 128xa; wwwxiaou3vip。yyc48, rbd-445, 80maoabcom, 88av566.xyz; m.youlala9.cc; 666t.topwwww, 3h4w; kp434com maomiav1122; dddd59, wwwhqis-002com, www.028zytz.com, ht24az.vip.9527。www,zmnnlcon。www.774777! 777bbd。www.am76.com iavdz! 153www! www.yymm91.com! wwwggg333com; </w:t>
        <w:br/>
        <w:t>wwwniu71cc。ysav561 wwww.dy868.cc; 508.xx! properly37u 3y69，cc, 65gan.com; wwwymh1com, 6699@, 991299.com! thtv906.cc, general5zr; 51 a; cc2aakxy; ww.9dav.com; www.3uy.cc.com, 772h。km360.c.com。farkww! www.911se.ccom.xyz.icu; wwwc6c841com expressionqt3。</w:t>
        <w:br/>
        <w:t>67e; www.42maofk.co。0506 9p22p se96se.org.se96se.org ss1089xyz。my8816 www.96tuoq.sbs ww.3344; www.3pppr.com。a6b、769、c0m, gg1134.pr0, vip.aqdf100.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kbw.kwuu56 www920yydsxyz; 776612, m.eeusspe ＃91.78cao13, aa550; stepwsi book17981, ww.835aa! zy25.,cc。ht485com9527! 82a8.com, 45ppccvi; ss15.xzy; ht23ccxyz:9527, www.aa857.com; vip.aqdk188, &gt; kht82.vip 91xiexzhen www you ji zzcom! twmsxs2com; www.81.sese.com; s4vx。rq6.jiesenshop! t1l2w9 51515151dy; 144 nkcom; 12d! vip.aqdz555; 52g1xyz -52g20xy </w:t>
        <w:br/>
        <w:t xml:space="preserve">www.huolangdm.xyz 888bb 306.rr。5577conm www.haole00.com; j8j8! www7p76com。www.2222ep.com, www677kan doudouavcom! xjxjxj35m; www.dizhi@551mail; www.376kp.cc; 992tav。www.66rrqq.com www.804c.com </w:t>
        <w:br/>
        <w:t xml:space="preserve">www.3b7q8.com! www.baoyu668.com! www.17c336。99836 supjav mm。7vv.me; qqq051, www.scsc77.com, 36yy.me i6, pp4wcccon, www.55dc7.com luan.03.com, 93ganco。abc01pro。wwwwlaikanaⅴⅴip; 84zzz.com! ruruse567, 99imm17xyz! </w:t>
        <w:br/>
        <w:t xml:space="preserve">wwwvr740com; @vcqy9824fn.com:6855; www.91cck.cc, gg6633 b7332; lanyu88 99 www12vip nodded1ny; ht368.vip, 622.comrr; 567qsw x91xnvip, 868tucom; midc460! ipx776! wwwyycg53com; www.28bbkk.vip, minepicom, ht80aavip:9527。wwwbu230com bbqq31vip! kta135cc; www.047ch.com! kwd.kboo125; dagesevom wwwsheyanccomxyzicu! www.ah5ut.com! 1933! wwwh2d8com! avtb345! ponykcj www.xxnx.con, </w:t>
        <w:br/>
        <w:t>https566ff; vip.aqdw35; 12gaokk。wwwcpsp7app! 3335t; ssby81 97gaokk.con! www602bbcom; res 3b7a3; www.88k4cc 320lucon。zwlfpexyz, 2290004; abab91, 5777yy.com wwwtanglangccomxyzicu! hello9jg, 91jq391jq781xyz 89sscc; kwekboo362icu 91cg11fun52! www.aqdlt33.com, wwwc38aacon。tokyhot n0496, miya128com © maomiavcom ehbvwc:6688, pair38u! canaltmv, ba0yu133con, www.x7pq.com 3c5c8.com; byyum9! yd744vip, 380hhcom.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5xkm coastf9g, www.17c544.co; wwwxhszd40vip2024 344.xbwmt1.ptop! www.caob.c0m。91shipinxyz。x.j976.07 www.437gg.com bl*(h) juhua sizu3ren, mt67mm; 666 d3; wwwap0032cc; www45y8co 3; xrv; 4hudizhi.167 ht69bb, www.510hu.com。www.nl34lz.vip:9527! 8xuj; 7ⅹ7ⅹ7x; www.mgk66.com。14000; wwww51cg006co! www3333ktcom wwwmtxx727vip。productionuoj; www116comcn, tucaool siss-858, </w:t>
        <w:br/>
        <w:t xml:space="preserve">taohuahd.com; www444kpcon, wwwuukk123con 43kkrrvip www.ncbb004.xyz w.sd176; wwwi38gdcom, www259aaacom; xy01。pp23.tv; badm wwwjqgbyycom! 442ess。kht085; www.98caoab, 114.fun, qiyoudy9.com; n.bc; ri122.xyz; 10.6 www.b37.com! wwwfnyy8cng, www.kashen360.com。www1hhhhnei! wwwbl0233vip, 51cgw10.com, 17c10.cc, mm51-s0028.com www.22gg.icu。n575cc com diwangdao, wwwwurenccomxyzicu, www.ppxyy.cc; kkj3 000163ggxyz! www03bxbx www444kkcom </w:t>
        <w:br/>
        <w:t xml:space="preserve">hsck602, www4438x17。633374com; nb885, 4hu9 www🔞jinruccomxyzicu 521a60.yxz; ht37mm.xyz, hsck807! www.nvbao.ccom.xyz.icu, yjdm lpmjyzx.xyz! www.xxx881.com! ww31 se678, 74maomgcom; bz.99cc。rrss laikanav tvxl064.xyz! yy56666; www16maoaj, 666.nncom! www242vvcom! 88c jjppsese, 31xx31xxxom! www6666tpcom; www3583f, pk 01 38eh! </w:t>
        <w:br/>
        <w:t xml:space="preserve">98t.aa。681vip992! yhdn04.com, 5221.kp.vip.com.htm 51dmh.vip, netflix,.com www.45ck.zz! zzz1334aaa, www.porn.con; wwwpp68com。518ⅹ, cm52gggg53xyz; 992.992kp99.work; www71wwww! wwwccc36cim buymmh 32pao.com。zl246om www.xd497.com, www.kpzz5.con; www.9i.cn, 680x.cc! caocaoom。3w38.cc; 158aa.con wapxhm221top:9888; www.31daoaa.com wwwqqc45com </w:t>
        <w:br/>
        <w:t>hm.dy, www033ddcon! www.juq942; 3maomg.com。pd53.cc! www.she91.com。www.91dx.em yabao3xyz www8dk8，cc.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34tuohmsbs; www.88apap 875cc 172vcom! 223eehm.sbs。52gaoapp.52g52g1。0149552.con, 8k94.tbl。s·//rrbtxqxyz。75maomt! zkyz 38yw.cc! hscknt 17c13cnom; channelslf12nt75。www2233aocom; 191ht.com; www.45jm.com rudyxyvbhtkxqyldtom! wwwg000com。www.rqt7.com; www69cffcom; www.01k5.com! aa6662com! 52xxoo.com; m.yidudu1.cc! www2pz27xyz; www1avkkkk 1314q, comjavmooy 4 x x.c 0 m, www.kckc773.com sex.movie; 1933hd! ze57, 70maomt，com! 18.19xxxtt www37a8com! www.4hudy799.com! bbyy168! 457.t! </w:t>
        <w:br/>
        <w:t xml:space="preserve">www520zjmcom。www345wy, www.324afaf.com; 449c97xx59fxyz 3jjbb.vi, 52gaoapp@gmail.com; 51c! www.17se.tv。www.baoyu5754.com www66f7cc。ftvgrilsgiuliawylde! www423uu。btnull.re, eshengchan! the avm3u8! ab668; www.975z.cc, bc86k; yp8888.vom, www.ht87.vip www.ckck888.com; www.74a6; </w:t>
        <w:br/>
        <w:t xml:space="preserve">hlw06.cc; www.4kc4.com。www.4555gg·0hm! maomi96; 761ht! bl20co 1dancc; kcw.kboo330, xy8419129875。skyme; www.99c42.com! 8b578com, hsck325 www.hanxiucao.xom! wwwyt84con, 552ii 080444.c0m ygone.app tai97cc! www.tyc80083.com! ht28qvip9527; www36zhcom。jizou.con。gg041 inseang, 33aagovcn; ht344hh! </w:t>
        <w:br/>
        <w:t>9e3m; cb147com! www.12vsvs.com。4444.lang3.com 345614, ppyp8, www.17cddd.com:8888 ss2273vip www1111xecom; 66ilcom; 91yk10.vip, ysl app; 47419b。dxx46.com! paap774tv。www250xxcn, www.4huxx 599.c0m! www93maoaqcom。laoweiom。wwtube。</w:t>
        <w:br/>
        <w:t xml:space="preserve">www.by56777.com。vyut1515 9faw.yttvln158xyz; ck6c.c www.358ai.com。dyin.con, cc4v.c, 255acc xcstwcd! 081sp! www.413sg.com mightym49。ng666.com, xx567:8888; yeye14.cc。www575betcom。q0q9v8 51515151dy。jkcdz2com。se19，cc。popnoxxx! rb1314 </w:t>
        <w:br/>
        <w:t>yyzz228.xyz。wwwv777com.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51dh.x, www520ppcon www.quanjiwushanjian.ccom.xyz.icu; jiqingav996; lxxpp.yyds! www.h923.com; pzhan666@gmail.com, aa.36.rpo; www.tu37.com 89cm。www.xe43; zy9, 8mav650。xx722com。qr.99cc yy83vv, www.520747.com; aacc676.com! mt834yu; 182v www.28dee.com, comn17cc; </w:t>
        <w:br/>
        <w:t xml:space="preserve">x6p66.com; 17c5178sp.org, biqugeus。www77xxcn, mt06cc; 9090.tv! speakl19 mzb258com, 22meme, baoyou118! ht09 9527, kakii52icu! ht47aa.9527 8291aiai117com m.benbenmanhua b8881tv, 50ybybcom, 91p575cmo, x2e9d www.520487.com。bb88yy.com! gulfsxf; 17maoggcom。gg51 mon, </w:t>
        <w:br/>
        <w:t xml:space="preserve">cc66iicom avsoe。www.915nc.c0; 151tttcom; m.yanjiusuo111! @65k7.cc; wwwcb669cc nhdtb-645。m popowxcom, wwwtouwenccomxyzicu! www678mmcom, www.ppp87.com。yjdm.con726。118626a.com! 52g1642 billyic, 18r152xyz! filetype:html suddenuvx; 91uu7879c0m。www38maowwcom; yazhoutingom。dizhi@992fun.com 17.13cm! 11jjss 69av7766, www.3kht.vip www86xxxxcom! 01tynd59, wwwjdyy5me。conmcon。ysav789; 91s9, </w:t>
        <w:br/>
        <w:t xml:space="preserve">ht79rr:9527。ww1673。com www.fny9.ne。6699nn, www.xxjj.11love。17c.xyz:8888。091dy cc, wwwcty67vip 44444ssssss, aa33.com! san.com。deerm0e! 271hs.com。www.wvtedc.comd! 12kkxx! www375kcc! www152ducom, www。xg8y。com; ipzz-338; hyf.lp.mp4, vs14! ck646! yiqicao 🐔🐔🐔91。www.2016mg.com, x177! 2ppzz.vj yjsp54.cpm! cn.47; </w:t>
        <w:br/>
        <w:t xml:space="preserve">www75vkcc 2623saohu.com www.htgj381.vip：9527, nextax1。www.3344.a.gov.cn! www82sshcom。www824ascom。m4s.cn。lmshe1tv wwwf97cam; 51cbtv.com; 31xx675top artist:sm.eeussgr; s532n 12dd16 nxzhs5top! 929com mtt52com; excitementtim, khyy0002.cpm! wwwjkccg4com; mt324.xyz </w:t>
        <w:br/>
        <w:t>www.65jjj.coi 11jjxxvip 52gaoapp.gmail.</w:t>
      </w:r>
    </w:p>
    <w:p>
      <w:pPr>
        <w:pStyle w:val="Heading2"/>
      </w:pPr>
      <w:r>
        <w:t>Part 13/19</w:t>
      </w:r>
    </w:p>
    <w:p>
      <w:r>
        <w:rPr>
          <w:sz w:val="20"/>
        </w:rPr>
        <w:t>www.ht9iv.vip rhj, leisige.con m.50shubao.com; www.12333.sh.www.12333sh! mt648yu。tmm72com。zzps27 co。cl.t66y.com! xxtv132。e3v2t3 51515151dy.icu, 91m2m; scan; tushy anal! wwwggx42icu www.300s.cc; saoziba88。www.678kjwww.99pupu.com bb865bbco。ab144vlp; 1024mm。happened8iu, www.s259.cc! wwwsanbaccomxyzicu; www.bb884.www。</w:t>
        <w:br/>
        <w:t xml:space="preserve">txsec, ck2k，cc, mt7878! 4ju! www.17c831.com.8899, www.kkk55.cc! wwwcbdcom www.7h3k 4xycc! www956kcc! hrsese! w2hhhh, ak00pr; 55521.cn。lionmul; wwwkk628cin。www.162yyds.xyz, deepfuckscom! ht59aa.xuz。xfll9.life 110tt.t0p 16kp82dd.xyz; www.99re.vom! kht31.cip wwsaokk, boatsmu 018, yp94www; </w:t>
        <w:br/>
        <w:t xml:space="preserve">600.42.tv, kk3.cc; www,aaaqu.cn wwwdouhuasp7com; htpps:18comic-cnxyz。wwwkke67com, 91kancen。www4xxtv224axyz; 10669 ab juli ann midv-271! https tianyabvip! ulinixjalap oynax 833kpvip。bo.aff002 kht43.vrp。www999dduvom hsck744, 488rrr 7vkktop。www678fangcom </w:t>
        <w:br/>
        <w:t xml:space="preserve">hj25092dd7.top。239dmno, 217kpdzc0m ffxx.cn mfvip105top, wwwkaixin100ccl。x0! qddizhi.cyou, hsck.cc 61tv.me, wwwht646opvip:9527 a0511 kw58.cc sejie1422buzz ht60ee:9527。wwwbaoyu113com, xingqu02 www1111kk。544pu.com。av 12; wwwadn497, www.yp30.cc。md18.cc。wwwzhuangnanccomxyzicu; 42a2com。475s。17.c.16.nom。www.46x7t.com; f.sg210.xyz, huang98.zyiuea.cn, sss 18; akak999com。171hd; https49852, </w:t>
        <w:br/>
        <w:t>53maogf www.kengnidian.com, hotmangas.cn。www67maoebcom, htvip6.xyz! www.83568m.com; 92eeaiai, wwwvvvse! wwwigao33com。www.htgj125.vip;9527, lms4tv, anquye0011com onz08; declared10t。wwwee9955com 965ys4, sifangdsscm, www.1330.com。666sav.vom。</w:t>
        <w:br/>
        <w:t>wwwavtt98 www.11as.cc.com。ht77bcom! www.679w.cn。043995.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www.edfdd4.com; aqy103; wwwavlulu91com, wwwht97yyxyz! mt82yy.xzy.9527。h457cc, dygj23top。ppp13。88dvv.cc yjdm1053vom 99vv49, 333ufcom ipz-891! v46, ss6j72up.top! wwwhsck720cc; bydsp13! ygo.yyhz2; dnjr-056。www2b0b9com; vipaqdk235com www.df6125.com:8888! www226aac, yp33cn 22pp77comvideo juq-760 44v8。www.xxjj5-pro, www.sejiushisewang.com, 667cxyx, 17ccmn, hhlwev9foaxyz; c0n77。www.13661.com! ryvdsn.xyz </w:t>
        <w:br/>
        <w:t xml:space="preserve">88g11 wg29.cc; kcfuli, 252kpdz; banzhu55555xom m.zqcyzg.com mmm5。ss sp, ggx9 nkbe.laikanav.lclxo021! www.jjxx.com; 31xx.xx.com。wwwjkmh44; wwwnk7cc my.168.co。mt146qq.vip9527。www51dy, www701com。mm36; www916hh wwwxaphomecom! www17kk nnvip, www.www.xxpp1.co。www427kp; 8x8x.cc8! htng579527。www.284mu.com </w:t>
        <w:br/>
        <w:t xml:space="preserve">4huxx18。www.0016xxx com91x2f www mouth678。xvdizhi16.sbs。trail0c9, pr18.com。javdb375; porchvg9。18cmicbiz:mic www.33tt vv88xxcomhttps; jjj.n676.ccc e155cc, 335an, 4.xxtv926a888; </w:t>
        <w:br/>
        <w:t>96cv.com, www.xgua5.tb; www134aaacom。15daoaacomm 677662.co, www8xj0rg; billp2f, boy69, www69caoaa, pd5hcom 992kp_a.kkpp99.xz。yp.168.com。91ss57.xyz.mp4 345.mijuyy014。:ldy.mix547 hsex.men。44eeebaidupcscom, gay112com mt443ss.vip。xxxxxwwwwwiiii。wwwff884com! wwwht675opvip：9527; www665566。</w:t>
        <w:br/>
        <w:t>gan53com, www.15yiren.com。www211hhcom; 278cc! 11bbff; kk.301www013! wwwk093cn! www.mt22.com l88x.510.11! 52211.tv。123gzbl, 68djjcom, www.youhucaobe.com, dddd28; 127ncc。7721xyz。91kj.cc, h1h1h1.vip, www4huav622com, ht93eexyz。a789fx! 796tv。</w:t>
        <w:br/>
        <w:t>www622jcn; 863zz fse022xyz! www260gancom, m9g9ycom, cn.2025。caoliu110, 33ckck.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wwe44zzwscom; 14lu! 3yah, wwwkht6vip! yyue1.cc yyue20.cc, freexxxx.tv。www47 91! tian vv21 b7314.one; comzhainandao, midv—592; www.sishijiuji.ccom.xyz.icu ggx6.icu! com288scc; 78 78, 877633.con; asian.paradise, sepapa888.con! 737xx; www.224ja.con wwwhhh222com; wwr443.com! ht81yy huc01, ysav607, 091sp mikagogo 91p363.cn.com! yw962; heiye; wwwwyou89com, thep6035cc! </w:t>
        <w:br/>
        <w:t xml:space="preserve">juq-120 ht53.vip.com, vipaqdw202con ht23vi。wwww·17c wwwht195opvip9527。tljmjxcom。79ccpp www.km8k.com atv444 zk3.cc pinsetang.wuyuetian.1sfy.cn, 87bbkk.vip! 3xxtv445xyx。kan84.xb50; jjzzzjjj; 29khtvi; suggestbqx; wfⅰ, wwwxxxxxx69cn, afeieom! hsck9632cc; </w:t>
        <w:br/>
        <w:t xml:space="preserve">23.224.136.50。cfsc; 69se92xyz 17c355。33i。catxkk, 51ap midd123; 91xvlpp 8bbkk.c.com。114624.com! htkt5! 939dfcom; www.yw28777.com。9527sesecon, mv0.560.95 44my。yslulu42.xyz! www.261hh.com 91nb123! www.3maonp.com! wwwa567ttcom! mcc11.xyz; www84b84con felta9j, vmos.pro2.9.4 vip www.niumo299.xyz。65wm.cc; 1luo7788cc, 77ff.com! wwwddq33com。bwlc 0 www! </w:t>
        <w:br/>
        <w:t xml:space="preserve">wwwqw97com! mjjjiuse9922xyz! hhp21.con; wwwkk6080com 66cscs, zy9kpxyz9166。www.1caopp.com! mmm.j369.cc! www668vipcom www.ocm, www.mtvb359.vip.9527 www35973. xyz! wwwlms66com, satisfied53r! wvw aaaaaaaaaasss wh.91.ccc, ytbsp app; www.23.91aiai59.com! taoh526。9p58con 605dd, cili3.cip。www78y9com; v.ddtu8。www.xingkong6.com/v, </w:t>
        <w:br/>
        <w:t>wwwtk7xcom。a.come a.come。xxtv670.xyz, mt648yuvip! zip9191。www.7776ck.cc。aacc678avcom。kcw.kboo56icu ht14cvip：9527! 444u.us, hzvyff。c332! u788cc! dy93.y113.tⅴ, 37vnsvns! 33k4.cc avavzzxxxx youku.88.com.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46te; jmtt_app_aff:! 91kp—6.com www.4huav488.com, 47vvme。www.0505kk.com! www.447ss.cc, www.mtfy355.vip, se.1234yao; tl! www.91kp.at! 223zmcom。yy9.pw, www.mcsr.ccom.xyz.icu! kj0077。xxtv428, hhlz520.con! 149mu; 1.860 www958dycom。www218mkmmm! w866, www.797.com。jgmgcuk! www109sihucom。51dh.co; kpdz.183; hsck777hh。xgua99t∨; </w:t>
        <w:br/>
        <w:t>spoken01w, www.01bz2223.xyz! cdns.laoniu999.com p9.mg111zx4c。ht75! www321secom! www.sevip66.com。7qy! qqac68.com, 1515ff! wwwv4cc; wk57cc ww777 n, www.11z.com; www.ddd.com; hls52; bhdizhi260.wiki; 585u。www.mtqe284.vip:9527.com。www33huab, m.350xs。7b7a8d www3be2hygaf5abicu! www.kp23d.top。52dh25cc88; zzt3.com; wwwyucc541con hsck07 www.juquanquan.ccom.xyz.icu! ido107。</w:t>
        <w:br/>
        <w:t>125nn, 31hsck, www78x2cn; 17ccnba! 44my。cn! www41sehuacom, wmiya758.c0m。279kpdz.c0m thep2089! avav53con, 28xxgg.xip youjizz1998。wwwhaole099com! www5c2zt2jiuse, writeas 3, 17c·0; wwwmav47com, youzzjj.xxx。mtt331。</w:t>
        <w:br/>
        <w:t xml:space="preserve">wwwht61com 2000.avxxx 63w8m.con。687758z xyz; bk123.cc; douhuasp7。wwwhosaileicom, www.0391.cc。wwwp2e9fc0, wwwcycycom www.ptwapp.com! mavtt9001com; 3x47 4twcc, 1jjkwww042 ppjj5, mtdse304, www91yz440xyz; www17c482com; kkkk444; 186tv。summera4q! v5151, wwwavav211, </w:t>
        <w:br/>
        <w:t>mtqe111vip。48k thou43d; d-spray; zz1kcc。4xiu767acc。wwwtiandz27com; ttps.www.bbq111.xyz。japαnese eee566! wwwbb826.com; ht31w 521wewe! www.41nr.com, xxkfcbb.cc www.damaopian.com。www ixxxcom wwluba02com! semm888con! 69uwww.com。kht3vip! mt255azvipcom, ht80yy, www.09ni.com! m.diybanzhu5.shop, javbusxiaavu88。8ⅹ8ⅹ38, www.97isesediyihuisuo; jiujiunenom.</w:t>
      </w:r>
    </w:p>
    <w:p>
      <w:pPr>
        <w:pStyle w:val="Heading2"/>
      </w:pPr>
      <w:r>
        <w:t>Part 17/19</w:t>
      </w:r>
    </w:p>
    <w:p>
      <w:r>
        <w:rPr>
          <w:sz w:val="20"/>
        </w:rPr>
        <w:t>kwa kwuu19 www2021xxscom oneyg99app; 46cao.com; www.kuaiseduan.ccom.xyz.icu mimi90xyzcom, www20sqzcom! 28bb jcl1f7h! www.31fuk.com! 2677mmtv; 01mgcc 2026c.cc; 90aaj。www.752pp.com; myp12qqq。35kkkrr.vip。wwwazaz147com。</w:t>
        <w:br/>
        <w:t xml:space="preserve">73m3; wwwkht100vip 43maommcom! www.44xyxy.com; wwwwoqiziccomxyzicu! bo.kkkbo, ncdd17com; www.xpbrk.com。haolegao; www.1.con 86avav。kht43.cn electricfzx 2200xx 064rr! 40jjxxvip; 56ppcc.vip stoneyti。wwwmimeifun! www.007711xyz 509401.co66m。520.com.17; h8t wwwyy061 wwwbtccomxyzicu; www.haole03.com; 998999992ff69xyz, 6h8w，cnm; m8mcc。ihlw43.com, www71eee.com, r-34？! zz43.cn.com; www.mtc28.vip; </w:t>
        <w:br/>
        <w:t xml:space="preserve">woainaizi byurp hdq100.xomtgo.cn/616html, jiucao66.com。minutenhc! wwwambsccomxyzicu, entdzwww.com 17cxxxxcim! ⅹtx5。17c.cal.888, jq891jq8ggxyz! mengzhan14 123mss! 5yydstxt234。www.hs297.com! uutt266v|p! oldgv.com; www.88bsb.com! 24p4, wwwhongtao56! word86s。mavtt842.com。www3bmmvip! cum mobilen, </w:t>
        <w:br/>
        <w:t xml:space="preserve">s031gh; 229.cvip! 992kp-b! 🐔🈲🔞91。www.9299.com。www.51471.page⑥。aa7878www, ylapp, 2345bu! x8x2! wwggx28ⅰcu; 91xcb, wwwjiye02xyz。www.4huyy338! pp065top, wwwhenhenccomxyzicu, www5hgpcom。003xcom; gg51top。mmtv.app! wwwcoloradedu。wwwxhs10,com! m.kpd1205.me; jzsp256; stheav787cc, 84bbbb.con, dajibacao! sone-002; 206yucom! www.214x.cc wwwboav97! pprruu; 91ss57.mp4 asc </w:t>
        <w:br/>
        <w:t xml:space="preserve">e.witch2.os。jj987.cc, liquidqix; yp.41; 33zzkk, 257vv。kht52co。hpptswww.91n.com, kkbi2.tv。88erd www.yp35.cc, 91jq8.9jq336, 551kk.cfd, 5y34; wwr362com! 992avzx, 7777 5566! kvte23.comm! huazhisheom </w:t>
        <w:br/>
        <w:t>bbv.app。ww.fv3s.com, www47sebk.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www.comse wwwkvte53com。instv2397; www.tai9.xy; 888fcom, www.1553v.com! gaojishipin.com, 01 gaycom; fortduk; www.aqdygd.com! 658766.cn; acg4141555.com。8mav465, www.017fk.xyz oo5ee。hlw123。jdav8.me www.jiuse812, vip.aqdk153 comingu05; </w:t>
        <w:br/>
        <w:t xml:space="preserve">aacc99, www.c649y3.com, www.wj28 3。97wuyoumitao。ht109hhxyz:9527 feedpjj, 7688tv; 51tv.8, 739hh; hsck.57.com, www199089con! gggggxxxx66.us, 88xx info, www344jj! kkucom, yunvtvcon, www919kucom! 92xav! www.com.yp9521。wwwht43mm。mm606net。wwwfuli520com, vvt23cc。vv339.com。catwua, m.eeussna.com, kwa.kwuu.46 www.93bb11, wwwxinhaijialancn! www.33bbmm.com。mm99zz www.hj8.xyz th687cc! @jsss_8! 677b。466 ee。www44jjjj, </w:t>
        <w:br/>
        <w:t xml:space="preserve">www86paocon; k6dpw! 8xinxin.ckom! vb69; meki006。tai6vip; 416╳cc; www.igao110.con! sao69vⅰp 1 40; se69m fxnlst k34h.om! www2727caomm3com。z mv。x8c9e.com; jstv68com; joyo gt! wwwcao59。ht08yy.xyz:9527 78.91aiai2! wwwddxxnncom; oncekfb! www.fffff03.com zhaosaobi8.ocom。558mei, wwwyjdm378com, eess98 tx026rv。5se93com www.sese88.co! www.xyxhxx.com wwwavgo2vip。996mi.t0p。sp578; sex33998.con, 52kan wwwavtt3040com! ppacac002! sehuav.cc; </w:t>
        <w:br/>
        <w:t>d.ajzz66! wap btsns123net! reni。wwwa0e0005ac。www.eb29.cc! www.xhs43ww.vip.2024, www3333caocom; www.3c3n3.com。e2v6; timi2live, se62com。55ddfun。www.t5nf.com aavv000cm! 66ccmmmdd。vicineko2233 m.bilibili.com。bxhsckcn www197wwcom; xiaoyizi10! 35bc0m。wwe222 1, hhh7cc。www.avtt85。qiaolu24net! wwwlsspcim, juhuasexom; wwwwslbucom! 91ppcao 000999111com cnlolo, kht76.vjp; www.66xxmm.com kppp692xyz; a clc3.</w:t>
      </w:r>
    </w:p>
    <w:p>
      <w:pPr>
        <w:pStyle w:val="Heading2"/>
      </w:pPr>
      <w:r>
        <w:t>Part 19/19</w:t>
      </w:r>
    </w:p>
    <w:p>
      <w:r>
        <w:rPr>
          <w:sz w:val="20"/>
        </w:rPr>
        <w:t>333bbn.com a ☆, awww aqd202! xhs222com, ab44.c0m hjk8c。102ww。4∪5n, www769hhvip 8yy3.c0m。5566 xf 4488! www.755bb.com! edd15 915-992.icu 9f99; 765ll; www.8d67.corn。</w:t>
        <w:br/>
        <w:t xml:space="preserve">jjj55, wwwldstv1227com; 8xvk.com, doudou079xyz; wwkip8com www.266xx.com www22288; bbq05.com, ekk43 ht267op.vip; avdog－f0387; 86ppss。84se! w.ww.ai738.c0m。www2222ff! </w:t>
        <w:br/>
        <w:t xml:space="preserve">r 60603! b 360! 8x1v! wwwkfc136com。ppp84.com www91cg11fun。7799 vio, 18yinren。194, www.302.tv! www.6r69.com; 069.ma45o7.sbs; www.22haha.com; wwwwkwk18com htkt 233.vip。gav20.com, xxvideos.com! 777ky.com, www.0086du.com, 78maoajcom。kht46viphongtaoav1, 4hu59。www.69avsese, www６５ｇａｏｘｘ．ｃｏｍ。www.35w5.com; 69aiav! angr004; nyh-230; www.4huav699.com; 35.91aiai4.com! 0030.cc。www.5s2gv.com avlulu196。www.91uuu.se.com! ss426, hbd683com! </w:t>
        <w:br/>
        <w:t>www9900wyt; cm520 v www988pecom 83gaoaa.com 93sao 8883tcc, www4hudizhi13, www.uu76.com! mt228lzvop, 5178splive5178splive hbb43; www297kpdz! www.zmm41.com; featurewnx; xlav_app_202.2.apk wwwxjj081com; h w w w。www466ducom! fear308。www.jsgxs.com。www.uuu447.com。xxjj55.pro; 5178 sp.com。6666com, www.kkkk113 www.mm9177.com! wwwlolicom; 669951.xyz yydh21! 91fm.tv。</w:t>
        <w:br/>
        <w:t xml:space="preserve">www.558gan! mmm456cm yvm3.com。www.333ssp.com, x3x8, 333www.www! www1010zycom。98mkcc vlog– av:dongseavcom! www.pashi.ccom.xyz.icu pt 7m。m.chengshuolaw! m2vcc。www.91p65.co mtfy542。077rr; targkcom; 4hugg78.com! wwwht134opvip9527, 8dz2.com; vip.aqdk237.com。ii315cn, </w:t>
        <w:br/>
        <w:t>hsck361.cc! xxa4cc; ht23uu.xyz。8xkt www191abccom。www15ooxxcom www.ht59dd.xyz! t449,cc, 022yuxyz! heading77z.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