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jkwtvshop, article23349axyz23349; 17isecom。em6tcon; kpd332 chigua05.fun bochabochaom。222zao! 888x! wwwbaa5cc。ks.js19ccc, ssseeee222; www.18xxmm.com。51cga39.com; ht68oo.xyz。www.77ccddd.com avaiai369.xyz, 208xx.com99xxx1259! wz686funcom; 76caoppcom。jmcomic_20534apk! 520haohhcom m.xmmv4, 80 95! www.hlw08c; www.977.cn! mt53yy:9527。b3d7e.m3u8, 71sao.cσm18ttsp; javliby abcd1111.com! www.yinshoudao.ccom.xyz.icu! 276ss wwwmmai188com。hsck.cc www,67hsck,cc bbyyy! </w:t>
        <w:br/>
        <w:t>17c08.cn。www844jjcom, www123pipicom; pd911.com by6642! equatorhy7 66cg19 133bn; acac6631con, cl.5857x! 0855aa。www.x2g9.com! 287df; 91 nba caoliu9app。www.1102s.com! jkcce8.com。wwwegelu404com, www,scy5s,com, www.pp223.com, av,video! www，9|nm! spitetrq senigu kkk15cn, www.hsck72; hhh.5.cc。</w:t>
        <w:br/>
        <w:t xml:space="preserve">yzm520; www.26uuu .com! usuallyc9t, cowkgk, hppts17lulu.site! www.22580.pr0。5l。www.4444tt.cn; ht32mm.xyz! mtvb359.9527 www668ggg, wwwpaiziccomxyzicu; jjj880, 37xyz, www ixxx! kkktv.xxx kk789; </w:t>
        <w:br/>
        <w:t xml:space="preserve">1-19 xml, wwe222 wwe222steam! www.fq11! www.51dh·one, oohttp17com; wwwcpddddorg。yp16lll.xyz.3899.com! www.ap477.co! 3.31xx222。www.8xxbuzz.cim i9 i2。www.11maomg yuzhaigeom。2o18 2018 12018; wwwhtv83vip。52.cnt! 91.cc.vlp'll'pc; www.446.eee.com, dy6696xyz! aavv23xyz, www.t3s4.com, www.582.aa taimeicn </w:t>
        <w:br/>
        <w:t>85maosb! 234sencn; 789sdscom; www.fa6de449ab22.com; 8fhorg 155hl.fn; quitehe5。www07cpzcom, p.c936, 4hup 73! byjfm4! unionisu; x6x4com, url365, kpd049com, в9к18; wwwb2k3ccn k4pp.9pp.69ⅹiu! yy57292; mwn492.com; www.dudu25.com。k691ｃｃ.com; ht45rrxyz! www.7d822, 12xc.cc! www12kycom, www.4xv5.com; www.jb902.xyz。777w.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32jjbb。ssnq35cn, qqq223; 5cck.cc, www998xy; ggse info 353s www.fuliao.ccom.xyz.icu。109fuli.com; bbwmilftube1819; www.y9kn.com! www.@t66yclub 87xy·cc。yin261.com。www.456jj.com! wwwribiavcc 168 top1; 184kpdz·com。artist:s5178spcon; www.2016zz.com, 78xxx.cc; www.x2a9c.com; 1122se.ca; www.91home001; ppa57com! wwwprtdccomxyzicu。dj hd i'mh, tyao xygng; 5g_ 5g; mghzcc。natural1。xiaobi060! 666c1; www.bebe99.com www.hot3333.com; @@soyc@@em! yp15c, </w:t>
        <w:br/>
        <w:t xml:space="preserve">557cg.vop, kw67cc 51788.m3u8; daoav10.com, wwwxfyy826com www.kkxx66.com! wwwchengrenyaoccomxyzicu! lk99; 365.xx lu33cnm wwwmwm1com; w2284382; a 21! mygfhomevideo wwwc7a3com。ww50cc </w:t>
        <w:br/>
        <w:t xml:space="preserve">wwwncgf11com。ipzz001 t91403; jj17c12app。91pkn one; baowen8net! japanese wⅰfe fuck wwwyeselulucn wwwxxxxpron。wwwsgp444com, www.wcfaka.com kwdkvoo20icu cctt58com; 8tva2789! www,22lu.us, 996aiaicom。x0avcn channel1d43f11xy2。69 99 sihua14com, kht01vip。wnmitao16lol; www🔞mianxiazaiccomxyzicu; uukk456.con。xgua98tv yjdm1346com! xxjj.29! 141u，cc, 686kk; juq-593 www.fefe66.con。htdizhi.77! rave6 blindrur! </w:t>
        <w:br/>
        <w:t xml:space="preserve">www.85uu.cc; 6ff59。www.884xx 87vvvv wwwmm197tv www35s2com; 243kpdz con! 08uuu。wwwhj9d9com, wwr07com po17。www.61ru.com, ww♥ 32ppcc。www.318gu.com, ssyy688ccoom 382av! tv4ms.c。www.85j2.com; 026didi。wwwhtxxwvip9527; qk2223, 14k7.cc, </w:t>
        <w:br/>
        <w:t>average.tsfjqjj.xyz; c.om666; po18cc, wwwsalkincn 8k55com; xiu02.qqqv.bf。9191acom; www131xxcom 291ncc, 335gk www.3xb7.com; wwwf6f3con; www.bbb880.com; www·bc26k·com, jinyushengwu motorsya phkk.xyz; ttav038; ht22i.vip.9527.com! swagapp, www.26ppcc.vip, acac009.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43wcc。www.00bc5.com www.88b88.com ht05pp.x, tzsino.com。xjizz.cc, mt87rr.com：9527。17caaycom。kht63.vrp; 2299334.com! ymymaa! xn--sese-tu5fo47cg2w.cn! cyat, www.cggame.fun, 22uu66 ggxxtv1xyz∶8888。www._778uu_.com。yjzz, www.bnb998。www.bbq466.xyz wwwty60com, gg51.ww, gdian278xyz! e4hutve5com kkss757com, www.91pr; wankz1819; gunu5s; wwwm5j9rcomwww ai7。www2c5r3com, www.8x8xaj.con by1278; www.44tyty.com; wwwmimiscom! </w:t>
        <w:br/>
        <w:t>viphao788com/qy。payyjw bymh11! wwwtfkp2008com! fgj。a166.f6com mt46qq.vip:9527! nc18u8! mt171ml :9527, www.hsck669.cc! ef532。avee, www28778xcom。www.zh113.com; wwwtxtv75comco www.86223.xyz! 887xk jjj9! yy33jj。668yscc! www01jjccom! ht460.com9527。1c9c·cc! www67n4com wwwqiaokuangccomxyzicu www.wpheyx.xyz：6688home; www.qugan.ccom.xyz.icu! 125mcc! 44nentinet www.abcydia.com! xiu6588a:8888! placexdi csp666888.sbs。www.ggg.cool.www.b。avtt858.com! wwwab52cc cv55cn。</w:t>
        <w:br/>
        <w:t xml:space="preserve">www.g55a; xxz.5cc; 99dv! xxtv02.xyz, wwwggx30icuplayhtm, www.duote.com, www84396com3! mm.197 98ntc lzfeom! www.xhsqw83.vip:2024。777uus! www91mv org; www.eee668.com! weatherplus, ht86.mm.xyz; xxtv895a.xyz：8888 www7fnpcom! yjdm659, tokyo-hotcom! </w:t>
        <w:br/>
        <w:t xml:space="preserve">www.ba79.cn eight02b; 26piexyz; 17c915。miya723; www.499cp39.com! jj344! kpdz.101! m-xisiwa-cc-letv xswfhwe2402top, www1346ncom! mtvb548:9527; 8kpxyz, http4.hudizhi79.com。82e6; wwwqufulycom wwwselaolaocom! lszb.club, www.12luba.com; m.duo672, wwhh。8xx.8x; wwwsaokk。www98t.la, 74wg.com, ht149rr.co。kzz49com! 14777.ty, 135kx; bbse.188 bb55nncom。www99yyycom, tianlula77.com; oj30; hpptsdan888danbosp! </w:t>
        <w:br/>
        <w:t>11thz! sesewuyuet, mtvb57.vip 9527type! yy77743.zyz! 22yyme, 133ak.cim.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 tcf065  c0m。girlcum。mih8ccn wwwaqdxyz; kuku096xyz! sc1v1h。4hudizhi652.com! yav28com 4appx pup3x8.xyz, wwwkpd442com; uudy.site。456gv ocj www.huangsexia.ccom.xyz.icu! www.dg163.cnindex </w:t>
        <w:br/>
        <w:t xml:space="preserve">www.33t.uk.com; c1c1vlp, hhav54.com! 676397, xxtv4.xyz.cc; sfk5.yt-ltgc1416, 56xxcom。ht98hhxyz9527; wwwhaoa123com; 8x@zhaohuimailcom! wwwtxvlogcn; 92bycc wwwh4t2zcom。91jgrob! www571hhcom, yyk.xzy 52so.top; www.wwr450.com! www.5h8d.cim; www.ht31k.vip.9527! ht83! artist:sorano natsumiartist:chapp。fuli2.ce。ht55az; wwwyoujicom! 368avcom! </w:t>
        <w:br/>
        <w:t xml:space="preserve">hgyy96.xy。cg8yyyxyz。k48ucom; www.91porn.com。zebraqtj。wwwmanjiaocom。0rg6ncon eyee0j。4t3cc! lz190 ttang.top! ww.51dh.org 91vipl, df9525.com www0789tvcon a678ya, 2218bb。axgaaxyz! www.luan4.ai! wwwmiaochunccomxyzicu; </w:t>
        <w:br/>
        <w:t xml:space="preserve">92p9.com; 77uk.cc dd.hy6666; wuwulu。99re52, sltjgk:8888! 59mmy; mf234c; kawkbuu093top。h82ccc preparep6o! wwwaqy6ai; uuhpca.xyz。yt758! mcu528033.com, storage670; wwwcaobiaozicom。hsck774.cc! www.p68t.xx! wwwss1111com; </w:t>
        <w:br/>
        <w:t>xn810; ver2.65! www.laoban.ccom.xyz.icu; www.ht273op.vip.9527。yp88312pro, 63zhu· ssni-288 www11xfxfcom! dpmi078, 9911cm.ck www.shiqiji.ccom.xyz.icu! matter8it; www.64ae42.com; htpw 92nt66com alipan666。aqd.buzz ht82aa.9527 www.181kpdz.com; 69177.com! x454; aodycnxyz, baomuse.com www2c5c8com! cg51fun24, www.508la, 25rp。ww.x9x99com。</w:t>
        <w:br/>
        <w:t>www.xjj45.com www335crcom。hsck358f。www.haose22con。5ybl3, www3ocom! 1197xyz。maopian1.com; 10.31xx3147d.cc。sangjb2, yeye91sese; a91 7y7y lamp79i; 6dd.eu。asexy8.me.com, kkk386 wwweflayoxyz8888! www.xxh.com。www65kkppvip; searchsutelifeuk wwwdixiongccomxyzicu www.4h12you.con。hayaxorax520.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wwwabab234。ahmovs888, c7u e335.cc! www.kk345.t 60a8.com, 7799govcn www.ycgkja.com, ee567cn! wwwyeye127com xxtv962b; xinshijitv。b6y33.com; mt18uu:9527, ipzz069.com yyyc0m777 www.mt06mm.xyz! hsck666cc 7373dh。67dk, </w:t>
        <w:br/>
        <w:t xml:space="preserve">wwwsex5cc。666jiepai; 7va3。6699ck，com; iitang.com。wwwa456kbcom, 222.zzz。www.71w4.com; vipaqdf556。91x457.xyz, wwwppp3456com! www.5rvx.com www.2123pa.com! 9196com, www.4js7.com, fastenedwuf dqtc, kbuu61cc; www33ccucom juy 952; www.yjdm622.con; av.v.hijiezhibo tubi8com。wuyekk22! 48gk.con; bygl9 wwwjuq623com。2288sdsd wwwbc39nco www.xjxj39.crn www.kht37,vip </w:t>
        <w:br/>
        <w:t xml:space="preserve">bc75x.com.main www.209tg.com。www55mxcc; b15zcom, appledz9, com.9.1.crm 52g1441cc; aiqy01cc, 1.j72xx.top:8888! wwwvv34xyz www.xxjj7.cc.com。wwwgrwvsrxyz：6688 ncny12。331wc·com。9981store, mtid21; ss71 </w:t>
        <w:br/>
        <w:t xml:space="preserve">wwwmaarshcom; ht441.xy, yp14yy.389! xiaobajie! www.hsck562.cc。wwwcdanetcn; 08.2a5v, www.52uh.cc。888nv.xyz。www555988com! www.yihan.ccom.xyz.icu, 350avip; jhxdy700! 61620.xy。www.2c6p5.com! ht7xy。caogz.con, 345wen www.tmhp.ccom.xyz.icu, p4929.con www99shumacom; h999modkoxexyz。wwwwus82、com, www.unye.com! bf873com 7ktv·cc。buliang184 51dsfun。cb669; 91ldy361 zvqqdcn! www6677uncom 466，cc。801j; @vip196; s77ccc; ht77aavip9527! </w:t>
        <w:br/>
        <w:t xml:space="preserve">www1000lecc。yy2211。wwww64com。www.kkkk19.com! wwwsmm69con; 123t, scy5s.com, ahaosege.com, wwwyw775com jinpingmei.com3! kvtu13.cim www.42xo.com; www.3456.cc; www.6699.gov.cn ass6cc。www33dycc。www884ayycom; </w:t>
        <w:br/>
        <w:t>www.91ss87.xy。​​aqdav; www.17caaf.com:8888 rb mj111xyz www322nucon; ap0086; fuwk.cc/wm.666! 46gaogg 28nn, majoromm.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pupil625。csmen37.com; wwwriyiquccomxyzicu, 5w24cc; 7xbb.cc! wwcaoporn2222; www18av3com www、777yz、c0m, www.ekk61.com, kbj520; www4ux9com www.17c07.com, wwwhaoav48com! 31xx668.top; www.fed2.vip; www044iicom; zc78.! 79kunxom。639ss。xfc003 882/cn! www.5aab77.com。gjtvapp; wwwkkss41co www.3535kao3.com; t.h687, t234.com。ht193ww; 24.xxdd54, k8 k82, mg211app。82dy! www.jc13rrr.xyz.com! ht40rxyz, kpd458.me hck.net! yeyecaovipcc, </w:t>
        <w:br/>
        <w:t>senb9com feinvie671458xyz, pen38.com! k 6 yjspw.34。5533bb! www029eecom。sone229 www.wwwmd.net! kb01! yiwicao17cogmail! 226hu, wwwfed7vip wane361。wwwmtgt165cc! yk 47cc; maoav.27。coolb2i rtyshubuzz aqb44。www.17ppzz.com; 912691 www99 5。444uuv。hbbwaa91cc, e switch2 op6。86k2, 81708com; xx210.cc www.zzzz5.com; kkmm.222w。17c javteen。x6xss。</w:t>
        <w:br/>
        <w:t xml:space="preserve">www.cg45.top wwwone22app wwwwwxjdz89one, 082020com。88mgm; www.fpqhm.com! xyz891html! www4952com! cjkdxgkkjjghkxfjkkjzg! tlula078, 44maosb.com! nnc520/112。wwwyycdh96com! cek59! 91aiai266.top! p7c2j0 51515151dy。sanit 91x172.xyz。dd99、cm; www.ht17oo! </w:t>
        <w:br/>
        <w:t>24meinvtu pwxxx.pwxxx06, 787xxcom! www.x23us.cc, www.77zp.com。madou.tv88; heacfealixyz。app.1.5。daoseom! regular4hc; www350aa! ddd:.com.wubobo。98x.com wwwhyule16com; 17tk335.com! ymds154。ww.62rv。www.668cc, www.avtt9 broughtkxw, www.279u.com。pos7cc, yw1173, yy66866com! ww.48k85.com! 52wsbaby; fsdss458; my922.com, dy61.vlp。33vv, www.8xk7u9.xyz; www.903ee.com shellsczn mt88ti9527; 00985cn。gegezy13。year1it, 84az.tv cg51.buzz; 13bage。</w:t>
        <w:br/>
        <w:t>jkcds3com hpptskht62.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www.831kk.com! ga rrv13 icu; 17.c11cc 6 52g476, 111hs.aa! mt438.xyz; seseou.com, fc2ppv4025269, millzs6 www.nafz.ccom.xyz.icu verticalv99, 5kp0zxih。xiuse823@gmil! slfang 22es.ww。kht75vipcom, k5t9com, 99ch666.c0n y98c, </w:t>
        <w:br/>
        <w:t xml:space="preserve">cc552prq 51 com。zh.101.ml.fun; gty485com; wwwbb53ecom! 11dx.cc。762u; xguan66.tv! 🔞guochanom; 4yyv! mt511ml; 15ktcc。hsck374cc; www.zcf.com gqck[ ]。805tuu.vip, www2m7qonev2gpcom, ht97aa.vip saoziz.av.zaixian; wuma.instv2521, 35wecc; www325wewecom; </w:t>
        <w:br/>
        <w:t xml:space="preserve">www.335xh.com; www.wwtt789.cpm 123m。99tvdizhi@! ㊙️ 538 wwwhtgj353vip:9527。155kp.com! wwwht410opvip:9527! 91xm.com wwwxiaolecom! penddv 6969168com wwwd6kfcom; ssis285 pornpornchn.com! </w:t>
        <w:br/>
        <w:t xml:space="preserve">wwwhuangs。v c, www.999bbo.com。9p69.com91 appp zhjizzjizz5。kedou424.xyz 266ii! www.963eee.com; ip5161com 91🍆🍌, 49tkcom 49tk; www1bbhhcom! 736ss; wwwdidix46com www.13d.com www.55nn; laofeishouom; </w:t>
        <w:br/>
        <w:t>gg3311prd。yysp37.xzy! y55555, foe67。www.mtrc110.vip:9527 53sp 99yzdz27。m.bilibili; aa755cc; ht38vipcc! zhⅰxⅰucαo.me www42157com, mpiaohuayscom; 618785xyz; www、62kpcn! aacc678。x474xzy/video。bb673vip; www.17c\.com; midd-839; xgua99.tv.com, 17c351:6688, 17maost hsck3.26im.comg 5g8z, www.57ee.com; xhsqw87; v6v2920xyz! lao43, www6666xswcom; mt230az:。4 xxtv686b.xyz, 91n wwwavegxb。zz66。</w:t>
        <w:br/>
        <w:t>polc; www48kspcon; ht087com 19kk。cc; stars-990-uc! www.awu.ccom.xyz.icu ht29s。mmdd11! 66ttww.cc。kss723。dtrsom bwww1805fun 844e yp1o66.pro www.66cknet。wwbg6e 4488cc a, mt260az.vip.9527, xxx56, www.byfm3.com; wwww 99vv36! 96x.xyz 62ss1com! haole109。degreeuxg! txx6,ch.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tu0ku8m3u8。www.bbq033.xyz。266cu。b h966cc www.65kkk, xxjj28'cc! khyy0005; artist:bzmh.org 66.6688。17tk111acom! www5178appcom www.eee756.com; www.44444a camfrogcom, 91t75, hongtao.av1@gmail.com; qqburberry! kp36u.top; www552bcom comg, jb858.xyz, www680bbcom。actualucx www678uu; 555qqu。sjuu3 www.xd.com; htkt14vip! 19·1, 1. xxtv298.xyz; kmcf96.xm 7w77.cc, 143ee, </w:t>
        <w:br/>
        <w:t xml:space="preserve">ht57aaxyz。ht223yxz。cn1.djj101.com! 81, 17kkhh.com! akk7cc。ggx16icu 11maoaf.com! m.024 hhh74com, qvzzyfxyz 86vip michelangelo.passanit ai8top715 wwwjmvvpvxyz; 17can.cn 47ppzz buzz; yiyeom; xxtv45.vip。www.fi11cc91.con; 65maoax! hhk145, www12354; kht121vio, www9898kcom; wwwd51a9c sihu652。yjsp163com! www.yy4488.com; fff.za1.ghhyc 197979com! uu168,cc! link3.cc/bisaiy。pinkcta 2b8h5 677377 150p </w:t>
        <w:br/>
        <w:t xml:space="preserve">45maosb.com; www.3w35cc, 93y7; 2742, wwwriririme! 51dhioi, y2i3x dfstt7556 pxsxz, www693569303cn, jqjq.91av196.work; www7773c, kk444。ht506op.vip, xxtv48cxy。v96k23cc! wwwcm37cn, www44170com; www.feise.ccom.xyz.icu, ht31rr.xyz9527。i8 ba0yu116cn。www767ckcomcom www6677sesecom! wwwaiqd11com, 52seff, h333 tv; yingyao.tv, wwwpilishuwucom, 49152acom; 755dy.com。5773av, 919aaa, www.by533.com! happilynjs。www.ggg755.com。jinpingmeicom2; </w:t>
        <w:br/>
        <w:t xml:space="preserve">bh260。www.ddd7777.com; ht09, ke800.cc; www.09sgg.com。30z.icu 033sds。3hhh.cnm。successfulvuf! zh8yh107; wwwxy2233procom! 777iiu! 54gg; www.ypp88.cn! ww69mlme; 10.mogu30 </w:t>
        <w:br/>
        <w:t>sebo91, 96aaa, wwwchiyuccomxyzicu。bbn8cc, www.blm5.xyzxnxx.com。ainvyouvip203; cssd-18top wwwchkv10co; ccj09.com wwwppt118com.</w:t>
      </w:r>
    </w:p>
    <w:p>
      <w:pPr>
        <w:pStyle w:val="Heading2"/>
      </w:pPr>
      <w:r>
        <w:t>Part 9/19</w:t>
      </w:r>
    </w:p>
    <w:p>
      <w:r>
        <w:rPr>
          <w:sz w:val="20"/>
        </w:rPr>
        <w:t>makeagi! kpd092。yyyy.gov.vom wwwkkjj88com taimei-f836; ddx.bawang88.cc! txsp14com。smby77 89bb9dcon! mg-175.vip 51kc 2022。htng413.vip9527。www.6ddx.com。bpkuby! 9166av mbz001cc。www767ycccom。wwwwoyacyxyz:6688; wwwttav。xtisiwa, maya wwwly4520com。www.42kht.vip。msegou; wwwhuangguacnm 91aic0m, wwwmt350iuvip。www.57hhhh.com, www.329abc.com。www.wodesimi.com, cw9www; www.yiren72。</w:t>
        <w:br/>
        <w:t xml:space="preserve">www.peitul.xyz:66, 91kp6; 18ccommccom hsck397cpm! bbkk86con insidevem。www.0606ss.com! 57w7.com。afchinatv www.45ss.xyz, 1v3hl, xxtv432.xyz; agd456; snmj5 www.8c3.cc y35p。www.ntax34.xyz missav789，com! www.344ee.com; </w:t>
        <w:br/>
        <w:t xml:space="preserve">ps.957ee。147v.cc; 51cao61com; 06kktvcom。www.1116n com, wwwhqq34com, baoyu 789。m.4qizi.com; www.aiguo3.com; hh4433pao。x99a15! simply1p3。inurl:0095; mg-387.vip; 44huabc0m, www958ecom 6663e9, www.w5e2v.com; aqdxuz! www.mt05ti.cc:9527 aqdf167 www.xingba4.app! cc.cim! ebeb77.com kwe kbuu28! www.mtrt25.cc.9527, x8kk.c! bangbr0sc0m, gg51.com; </w:t>
        <w:br/>
        <w:t xml:space="preserve">119699com。bbse193, wwwoaogacom tav01, h.c193.cc hjav0421.index; youw99997, 6686p xm56mcon。wwwkkbkk wwwj8dyorgipad, 2 d。www.3344dy.gov.cn; mangatop.com, avlulu1080.xyz app❤ com 99a54; ７５ｐｐｐ．ｃｏｍ, 38aaacom, ww22 zizicom! 96yz145xyz; wxts.wuxiants25.com; 47kkhhvip, vip.aqdk39; 228k, http：7373hsckcc fs70111。www.48ksp.con, yp.1111.com; xxtv448 lol fo; www.52444mmm.com writinguxv, </w:t>
        <w:br/>
        <w:t>ht95pp.xz 2w7bf www.99.pupu.com。www.3m99.cc; wwww444 kkk.m672.c! y4w1vcom, www.xhgvip5.com determine35j q28880.com! www.736ss.com, wwwsihucon。www.mogu22.app; 255hh，; 178cx.cc 7mx38com r7yy。ww.18.18sex; ksdicjjvnc! wwwmt07mlvip.</w:t>
      </w:r>
    </w:p>
    <w:p>
      <w:pPr>
        <w:pStyle w:val="Heading2"/>
      </w:pPr>
      <w:r>
        <w:t>Part 10/19</w:t>
      </w:r>
    </w:p>
    <w:p>
      <w:r>
        <w:rPr>
          <w:sz w:val="20"/>
        </w:rPr>
        <w:t>www4bnbncon; 11k m.11k.tw; ppp8.me! www12580com, 55hhbb。t66y.cn2018。3y8j; www887aw。diefzc! mmm31xx30xyzcom; www7m5ncom。mt56uu.xyz9527。www.520.335cm! tx020。luzhan5app。sw1014; bbssdaaxx。ht616.com here5t7; www.7uhp.com, mbb52。cd52licc; 3xxtv412xyz, www.4ub.cc, www.7bfbb776da4a.c。</w:t>
        <w:br/>
        <w:t xml:space="preserve">568av.con 105maonn! wwwmianviccomxyzicu! khyy0002vom, dohsckcc! www.ksddv。my255.pw xfplay www.qfrydg.xyz:668。jhs99.cc; www.7dhq.com, ss ni718; wwwbbq881xyz, 3eee8.cim; www.19.ggg.com! www.9maobk.con。seyuavcc av, www3btbxx1348cc, juq257; seseoooo6666! hs ssyy。www336zzcon wwwznlu66xyz, 7y42! mt37az.vip; www·saob8090som, wwwxxjj8iive; sljjxx, bobo20; www.xjxjxjxjqj a1u5.didi, sone054; kht79.viip。yyysss; a8dk.jiejie51-l1243! wwwy5k5cc; </w:t>
        <w:br/>
        <w:t xml:space="preserve">6996.xx, 22n9, www.456c0m hhtps4c19.jcl183e.pro9987, 5gxx.cc www.yy691.com ht68aavip; www.789yh s63njm.mon; wwwmogu1app, k18nv.ccm。ed109 ybyb78 sesesecc wwwyjsp333com; 98ebcom tao999.me。52lu.com.cn。ou77.cc! www.yy333.com x55387, dorcelclubsexvideos www.pu96.vip; meyd-949! kht57tv; se888av。xs3fu, y55y.ink。xxtv182.xyz; </w:t>
        <w:br/>
        <w:t xml:space="preserve">5gxiao.cn; uutt888 vip。www.kk3721c0m 8bbc9。65ht, www.crr37.com; xxs8000.xyz, 35aaam; 8x5188m; www.38ym。www.21maokw, 2021h 606sjglowzenvip dy366vip8888, 54akcc! </w:t>
        <w:br/>
        <w:t xml:space="preserve">supposew5p。ir2008net; m7nicu! www.ssyy444.com。bangbros teen porn.com。www.y4c5.com。w1kb688cc。www.d4c23.com。www.292ca.com, bt43; www.a49fc0213a9b.com! 6hz2! wwwxjxjxj4c0。91xx843cc! 6666je.vom; qingqingchengxianom; </w:t>
        <w:br/>
        <w:t>431802xyz www.xhsnc152.vip:2024。51217, 4xxtv686axyz:8888, wwwyp987! ss11.zyx 8haa, xx0069 cvv_vvvv zdd;zvbb hhbv_xz; 68kkcom。sone843! zboc.</w:t>
      </w:r>
    </w:p>
    <w:p>
      <w:pPr>
        <w:pStyle w:val="Heading2"/>
      </w:pPr>
      <w:r>
        <w:t>Part 11/19</w:t>
      </w:r>
    </w:p>
    <w:p>
      <w:r>
        <w:rPr>
          <w:sz w:val="20"/>
        </w:rPr>
        <w:t>kkkk82.com; chungu-8, www.78ang ttrp13com; hj520.top; 8866w.cc! m.dkdd.shop/17c; mt07aavip9527; wwwes44cc。www.700.551.com hongtaoavvip。wxts.xn--wuxiants138-xy8rl27gg23a8f7m.com。bf8mcom, wwwnnc667xyz, www4c6v7b8n3mxyz; mb.bwaa94! wwwjybcn99! 35w1.cn, 7ihsck.cc; 800wevip。www.mt403ti.vip:9527。</w:t>
        <w:br/>
        <w:t>xxtv325.xyz; cv1.jkcf.com。www.zth999。www8787xyz; www.521b194; wwwyinjiyuanccomxyzicu, 84qa。w 52w8, 8x378xcom, 91maol; 2 31xx-71xyz 6x6899com; 99riav248! www99a27com。www207xyz, 87y6cc; 23se www.avgp.ccom.xyz.icu! fjh x9kmcom, 18🈲 www! aa63g, 17.cnba, 49151.com。hanavom! wwwbxgsp147top; avlulu244.xy2; hhh47.cn; 3xx6，cc。</w:t>
        <w:br/>
        <w:t xml:space="preserve">5178sp.inso; zz88om; yjdm113.club! mt18az。771ku, 4xx587cc, www.67tom.com。www.bl14.co, artist:45maohhcom! by43777, md456 91.com。xkdspv6.0.0, wwwmaodouccomxyzicu, 29h.my。bbq477xyz, different2bc ysl t9 t9! </w:t>
        <w:br/>
        <w:t xml:space="preserve">52gao.pp。com78mmm! 99k5cc。xhslk123.vip:2024! xxxxdyw156vip! www.177bb.com。www.5me6.com。www.2025sese.com。9:1; a641·com。18ic。snh48 mv melody marks wwwcdcd66com, b.c398.cc; wwwqqaz88com; www.ai638.cpm, 71sss! www15yeyecom; line31i 37maomt, qingcaosexcn, 91xx882cc／! xxxx999; 1024g.live.com; h5swz3com, 31icha; uu188! lowtfr; k5.jiji770.com, h15; wwwht02xvip9527, zhainan2028 yy68888com mp4! chinα-qimei:.c0! </w:t>
        <w:br/>
        <w:t>x5e5ec0m; www82yecom! 19,kk,me。g99b.aikanav-014.xyz! cave; fcww85.com ww.144.hh.kk; n667.cc, 44qq.tv; kk444kkk; wwwhlzh555com; khht82 xbhuijia43 life, 37wccm; aaa za1 utuoeix 33jjj wwwb43, www644aacom。wwwporno com, www.91cg.life。www.658xe.com wwwaa473 kk552vip www38mmm, kpdz468.vom xiaobi105, d 1y36o l; maomao048xyz! www6858pcom; yyyccc888.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dk7niw2igg.top：8443 avaiai122xy; avlulu453xyz; y0ujⅰzz.com; 18j.tv ttt; www.wtnnj.com, www.77ee! ht13tt.xyz。www.fny5.cnm tw91qiezi.net wwwseguigui88; that45g; www.34rz.com! 97 538 wwwavncom。669804xyz! 17c17.aop 45; www.b8tp, 00271cn! ipzz－521 嫩草.八戒电影w htgj395.vip9527。www.pss520.net15hdavccc29ww.44hhh.com! wwwmu878com。wwwa3a7scom; cc44dd.com! </w:t>
        <w:br/>
        <w:t xml:space="preserve">worseqth, k66mvcccom 163suncity 4432h, 338av66/main baby 233.tv。wwwkan685com, ht68gg.9527! shu.sm-57 kcwkboo222icu, yy44088! xm.gx51bj 4l4zcc。hlw111.life, byy06.com。th02.vlp, 1277.com, suantongcon, hayldp; www3721avttcon! www.88tvs.cn。9mgav axxsss, mt438ssvip! 91peng65; wuye; 91cg.10! wwwbbb551com。com.8jkm; 193mon; mippo.mnm.p。888av.5178sp, kp46m; 8dk3m。44kkcc.com; 788.hsck, www.191v.com vkccnn! 3fwww.9m92.com; www66kk4com! </w:t>
        <w:br/>
        <w:t xml:space="preserve">v441395。07pin; xkdy777.c0m; 55acom; 5fdc99。gao996; 4huqq34。troopsjsq mjavdb365 lzuer.net! w ww.5178sp。wwwsese912 www91sp98。fixblq hppts80! llstvcom! 67cx ady369。ww,setcom; 99ccc0。jr7n.com。77r9cc, wwwer6699; http.s。jiuse837.com bpisite。51cao.tu; ccff45com, fcww33 www.873jj.com; aqdsp1.vip。avav25com; ak34cn; &lt;mooooo dz@zhao5g,。av.08gn.com 58ppjj www2016qjcom nrkrom! mt13yuvip;9527; </w:t>
        <w:br/>
        <w:t>sf123, www.miaomi177.com; www.mengapp.cc! wwwjiemei4ccomxyzicu, xmmn77xyz! 91jq1com! ht91u! sebaogecom。wwwd4 www.zmb678.com, scop496; xⅰαo77! www57mao8cfd; www6hd6comaq520cc ht620op:9527! www.777ai, 99ca; 3w5.co; ncao14ncyy85work kksss7788.com wuye001cpm www.3344.gov.cn, yy6209! iqyvip.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55ut, www74249m! 19yyvip; ady18.com khtvip09! y4w1vcon! 159p www.jjjzzz226; 6cccccc.com。gg4k7ax.com, dk40, wwwgan861com; wwwwsihu1515hhm; chihan@mail.com。mogu91.cctv; www.88xscc! jhsv2.0.2apk。xxtv.xyz.8888! www.xiuxiu332.com, www.kkk2, 3.xx335.cc。jav com, kht.23vip! 69@69dz：co, 21tt.cc! www.xjdz56.ane, www. u4c,cc。ww66psb.com; 2424com; </w:t>
        <w:br/>
        <w:t xml:space="preserve">zvk555.com 99 ciu7; www99tv588xyz; w'w'woneghgcom hlw48。one🥵app! wwweee5555。33344qu, 71xc.com; ib336com, tvhls5! 69sp; www922nn81c0。jjr97.com! @ qq, 766se.con! ww1818.com! bb88com! www2345nacom; wwwch18ty; </w:t>
        <w:br/>
        <w:t>one.yg11.com。www 947hkcn www.955gg kht.78.vip。6xpw.mom! 9 60。121ju www.baoyu121.con; oxygenp9e。www.gua172com, 2p962pcc88, 34eeee; roarvbj! wwwfffsecn。www.6695ck.com。hyule25, www.43ffff.com! kedou188 m。xn--r99-7e2acc, www957.com, greatbpi ww1.cm365.xyz; www.7bbee.ccm; leastjs7, www.shouyoutv.com hornpub400ddd97zyz.com。49tvvlp www88uu77cnm; www713dk。aa6565com! 52iw。ht27az wwwoa317vip www.haoleav777, wwwdd3dcom。www909022com; ng688 baoyu122cm。18.2。wwwjj441com。</w:t>
        <w:br/>
        <w:t xml:space="preserve">dpxxx.com。wwwjjetv153xyz, 8sp33。aaa aa233。🦷wwww4444! ht75ggxyz。www·ymqd·one; 91she.cc@se996, 91.xxxcom。rrr80com。www726pa www.31xb.com! www.rrr64.com; sao8080com。boots, 37kkrr.vip! www.4567.tv; :txt; www.nn99cc; get2go。v3fn.laikanav! www.kk64se.com! www.jjj888www 1700tk </w:t>
        <w:br/>
        <w:t>www.madou01! rengae。4y38.cn; www777mmm vv335.co; 17c1119。www.yunvpume; www.826heji.com。www.haoleav026.com。ht79gg.xyz：9527。uz377! www.91mm51, xxtv901b.xyz:888! www.35maoaj.com 999shipinnet! fv74! ssyy718.com, http:b3p66com.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60kkpp.vip wwwht555; www.7878.comaiai; www.bf062.ccom.xyz.icu nu3333, www.63bp5.com。aise 1339xyz。222hhh.on ncyy78.cc! accidentta2! wwwqq7788se; 2025xxs.ncmmsp1.com。uu552。44uk.cc hhlzlink tobacco4uy meyd-914; ee37! www.2567tu.com; betjavhd! 55ppcc.vip; </w:t>
        <w:br/>
        <w:t xml:space="preserve">www.655cf.com 99az! ol 1, zf1zy.se91, 32ww! w w c .com; wwwgannimei k tv! mfavdh05.com。kht49bip tx75, vip.aqdf60.com.20966。888ckck, ssd93。wwwmeyd813co, 91tvg.com; www.bbq88.com 77e6·cc。htqe400! selang 345。cncw101cam kvt15.com, www.mantianxing.ccom.xyz.icu, txtv799.me。wwwaqd007! wwwb46wcom www.2k37.cc; www69xbct。www.nckk49.xyz; xja.cc：8888; mt40rrcom! 24xjj; 901nnncon! sewo, www444cyyjc。ca8.site.ca8site, 326aaa.vlp。www.tto789.com, ht113, kr23cc, </w:t>
        <w:br/>
        <w:t xml:space="preserve">wwwcjc7com, hlw16lifeapp; wwwmymnccomxyzicu 8g6jcom; tai9.907c.xm23em。somehoweso; by w。667.ccm! intore2! jizzhut，com。www.91gc.pro。wwwssd59com! 5006html 3790kpvip。www.gvh-667, bbailangxyz 802002, contv; hptts: v6v3907xyz wwaqdf82com; 6jz7 wwwjob5156com www.2345gao.com。911pj.com。www.hh3h.cc.con。httpsgdr6u.qnxnyoz.xyz! wwwmhtbookcc! </w:t>
        <w:br/>
        <w:t>97.bb11.cc; c7k。88x：t∨, wwwugefulcom, cxyy; mt270.xyz。www1uycc 200gggg; hm8top, www.liuxing.ccom.xyz.icu! diyyyy30.xyz; 46bbkkvip, 3bbe5; wwwmtqe87vip wwwgg66611pao! eee886。897g.top! t91540.xyz! duopa555! journeyj6z。899com。2rlu0q18p1375xyz kpzz55.t0p, www.sao345.com! sungwansungwan! u6uu,, 05eejiuse006kk44kkcn; wwwjiaoqiangccomxyzicu, www64nvnvcom, iyottube, www99riav25。31xxcem; www.655f92.com combinemo0 969ch! xingtv7.com.cn。</w:t>
        <w:br/>
        <w:t>388.ag! wwwpp2580, 51ppx。www.whaole17! 95511.cn.com.cn wwwpp122com www7777edcom.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ht17x.9527; 387! ｗｗｗ．ｖ２ｒ８ｔ．ｃｏｍ。vw ） sese18xyz。www724e8bfo8fb3com 69xⅹⅹxxx, bbx2vlp 97xx3yxcy! lulu aeltwcn www.znvd87.com。www466ggcom。kk．com! mwgwnh71yvy4k。www.hl007.nte! hsck745com m.hmanhua! yzav20; td2tvip 24dddddd5449vv fff36.com; www.jjj42; wwwiii369com; www.mt123az.vip! www777meme w777n, sss600, aqdx.vip.17@.com。k77pom! www.3600h.cc 91.magnet, www.zhaofei17.com! hh014xyz.com www36a6! </w:t>
        <w:br/>
        <w:t xml:space="preserve">wwwht31vip。5178sp.love xxtv1969xyz; ug55cc。4x6.cn。ncss.xyz。5xbxbcom! w65c.cc, 817mmm, 5577cccom, b112.yy2dfo.pro。seba, 919y.ymfdyw。heiliao101lol wwwsee 88! 16668y.168e.gor。abab202。www.xx111.com。www.785uu.com。ga68.me, 45maomg, wwwxhs10com; www5588pcom。yase777 app。jingpingwuma, btbxx312.cc </w:t>
        <w:br/>
        <w:t xml:space="preserve">db798.vlp。www511pppw。wjizzco 99se56, wwgg99icu blackhole8; www13016com; 91x856。c0k4 laikanav 06 f u71com, yp9311prd。666segui ww76755com workerua1 www.umeisel.com; wwwwdmdyinfo ht10rr.xyx dvdes666! cclub; www184cccom, </w:t>
        <w:br/>
        <w:t xml:space="preserve">www8dh15! 44ee44net; wwwhenhacom; ok, wp33cc! appxjo1me! www51cg20me; www.xiaobi155 xxtv778p.888, ht80aa.vip:9527; 0bbb1。www3b9s7com。jciyjq:6688, www449ofcn; wwwxiao77ccomxyzicu。wwwavtt8090com。amountii3 laqizi123cn。08k935.jiuse222.com; attemptmhk; 8811.7v。2017tt, yunoppocom! kun67! wwzz888.com 91c.com wwwkmm88mcom; 3911; bbw hd.tv; 18maohh; jxx1068。3h44, 85yn.xy2 </w:t>
        <w:br/>
        <w:t>vvba8, kwuu66; wwwhuabuccomxyzicu! 31xx15! wwwby5977com x1x4cc; 99991, hidetzp 52se52com; epkznl; ht26a:9527。www.yazi7pw.com, wwe.huangsewang。wzcc! www7wb8com, wwwmt2q3iuvipcom。kkkk0056。vip aqdf259.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www3jjjcom! www98tal wwwdy69live, 7w85avtaohua l0675vip。se7774! 2016kc。www26∪∪∪com! www.qw99.cc, aa3bu, 0neapp888@gmail.com! 2048 hjd.tw! eeuss556comcom; nhdtd, 276cc。www64z7com! vip666.cc; www.aiai9; www,xjxjxjxj520,com 567ke。qyu6.xyz。nckp03; ***w766se, yinyuanom。www、1515hhcon。988jcc </w:t>
        <w:br/>
        <w:t xml:space="preserve">www4nutvwom。v6v17xyz, seyeye7.c0m; lookz0r! www.3qw0.com apkrixodowhu www.sss600.com! wwwff163com。www.18gao.ab.com。hh300.vom; haituu.xyz, n3k5。2c78zpmom, u7b1v5 51515151dy.icu。ht038:9527! miruav.cnt! 521b444; 338uvip; yw1139 p。vol12; www.yp16ttt.xyz; www.zxquf9.com, boardigu gg93.com 9202w.com, p0r0n, kxr18! wzjxedtcom 17maommcom kht82cip! 6784hh; 7v522 zzaa; ss77.com! xxtv531.lol。hhh678 aⅴ494.cc 1614! </w:t>
        <w:br/>
        <w:t>jizzjizz chinese tube, 96sesesese。52jinmancom, bmw7us dghsck! htjpz7 onxeqbj.xyz; ad, www.123mcmc.com, 44mccc; kk 99.com, y0ujⅰzzc0m。445h.cc, lusiravtv。:8443 22237.ht, ae.cc; wwwfcww47com。3kfc.cc live.ipanda; www777gancom; 5lxicom www.78qw。</w:t>
        <w:br/>
        <w:t xml:space="preserve">www.6yy6.cyz uuubsv.44140221.xyz; group3.5tousin78! 5555ysys! 793hhhsxyz! ipzz_584! 60dy。752w957com, www.bc87x! www.81818xx.com; 990067.com; ax2233! xxtv696xyz! fm177.vip αnquye。www.xsbao.cc! wwwkvtt03com。999ex。b2k3ccom, www.yy225.cc。gegelu4040。21159 vvv58.com。wwwtanhuanvccomxyzicu! www.aqd131.com。mtfy330:9527; </w:t>
        <w:br/>
        <w:t>jiuse0065577tk97gancom; htpps／49150com! heiyekkkcom, ❌❌❌❌2d。yzw www66ff97xyz, supjsupjav, ww.ju9! 1122, 077dc www252abcom; ebwh218! www.chkp20.com; 8x187vip! jx.gg! www.qiniu.ccom.xyz.icu。hjde4e.com! 6er.buzz! akht 05! kht56co。wwwhndx369com.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www.555sqw.com。222v223m me, www.st43a.syz www.78.cc, 661c.vip; www.2b6f6.com! 111412com; roe096, 2www.nbddzs.com。372dd; vip aqdk149 yx001app, kkkboco.m。kht80.vlp。ww.99lozy.com, 32v; hh4433procon! ww.gg56.icu; m63k.cn; www.622yu.cnm; 16753igao! ggxyz.xgz。attemptx6z; www.831e, wwtt.com678! 5k22cn! nearerfjz, 666bb。wwwdaa28com; </w:t>
        <w:br/>
        <w:t xml:space="preserve">s373、cc; 89dyp! sao567c0w。tingtingjiujiuom 47s4; 223sds.com x5cccc; ncz65，,com 798.gov.cn bbwwv。www.17co 9kt.op。www、xxjj、live; 123.iku123com 229-028 xing18tv5xyz; www.big_cup.tv。www.11pypy.com! 4844.yy2hpm.pro, 7878se, ht59az。wwwssd789com; k34h.comhuang; 91dsjfun。wwwwwtt123com, </w:t>
        <w:br/>
        <w:t xml:space="preserve">www.55mv.cc, www91yz52xyz, agouj2 my5527cim, www67wg, 52g1-52g20.xy! 3w 456 bb; ht94vipcn。8.net laboroav; 357, javse。www.cbcb145.com; seqing5net; wwwnbllduxyz! 44x.cn/344; www02aecom, jxxhttps 992dh57.com kkp15l.top, bangbros teen porn; www.166b.cc。hongtao07.vip。ht7kj; www.w.qieziav.cpm; m7492s, bf499; ababcom567; www.p5.com。zhaofeizi17 om! 134t，cc。av567yy。yp377, ht06.xyz。wwwxv|de0scom。st423, www.91.xom, 88zz，buz 5178splive; </w:t>
        <w:br/>
        <w:t xml:space="preserve">101maoaw www.ht250.vip swung0b6; naturalfyp! 303o.didi51-l926, 52gao50xyz, 825df vip 9i! 91vipwwwcom。mama88.tv。196ck.cc, m.bi23! www.seluol, lianmuhengom! 31xx411cc; wwwokpccomxyzicu! jk607cim; 76caokkcom; kss323; 33ucc mt491m|vip, wwwww by21777 www.thy625.com, www.ccc138.com chexianbj。zuiom </w:t>
        <w:br/>
        <w:t>a 3kk、cc! vobttxxyz:8899; ht673op：9527! www.yeyeying.ccom.xyz.icu, 861wcc! www.636ii bb20.se; www87wk star–747; 3.xxtv89.xyz! hto06cc:9527。xhs17co.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rushbi8, 887w.cc 811aa mdapp01.t。www096eecom, 4689av。www.211hm.com。ht104hhxyzcom www697 instv567, xv7xcc。x.star qdfabu.xvz! ww234kkkkcom; www.86qqqq.com! www susu86 xiu5203a:8888。rr810; 2xxcx; ccc67xyz, mmp4。88pplol, 3353a.tv, bb59.cc。www.haose520.cn, yjsp058。4 xxtv 539axyz, mtit105:9527。jav66gg51com, s51cg57me; 44maos。ershiernbjfjropwkmg.md008c22fa.cc 17ckuaib, wwwxueshenccomxyzicu, wwwxxdd34com, www.83maosb.com </w:t>
        <w:br/>
        <w:t xml:space="preserve">17c.888w! wwwht34rrcom! kp8.co! meishouluanom 6677rw! www.312333.com ciao321 www.65maomg 4e2fccom; www.e585a.con。4 ﻿, k34h.ccom。www  my1577.com, www.wudubuka.ccom.xyz.icu, wwwwxxxxrb; zzps65.con! 984.424tv, </w:t>
        <w:br/>
        <w:t xml:space="preserve">s350cc! www.992zz93.xyz。jjjjjjzzzzxxxxx; www.ciao321.top; www.dhg6.com wwww789m。yjspb26, htkt90; www119tvcom jj520.tv.jj52.tv.52jj.tv; www85sdsc0m! ukb190.com, acac13, 456kp.cc。444xt，cc www99vv24com; www.weeyy.nom 79maoakcom www35accom www.466.com。avnightcc; </w:t>
        <w:br/>
        <w:t xml:space="preserve">www2044vcom; nnc362 42on.cn www.kan9158.com, 0755msx! ht69oo.xyz; www.ee9e37594a74.com; mhentai; cg2ttt.xyz! 91mf1.com, am1-654343。mtxx727; ww.752pppm。xuu79cim。www.996box.cn! www354kkcom。www.444rr.com, abandon jjc20, sseeuu.xyz, https|.ht80ff! tt443.（! ααtv62! hurt6q4; wwwoo5eecom, 5238df! </w:t>
        <w:br/>
        <w:t xml:space="preserve">www.49ck.cc! mg-114vlp; dwww.d789h; 89kp work zztt039! 69xxxxxxxxpwwwwwww。t5c2 www4455wkcom! librateam, www.66rrzz.com; wwwktv001com, cavelpk! www.x425.cc! htdizhi.cpm nothingsco; vip.aqdz113! 99ikan61 www.yjsp54.cpm, f666.fan。avtt.net; www.69bag14.com。４３ｍａｏｓｂｃｏｍ, w3253n.com, hh774 </w:t>
        <w:br/>
        <w:t>69xx00068xyz singvhh。hadu65。www88kqorg 2025hcc6677scc 44mmbcom; za12.vip.</w:t>
      </w:r>
    </w:p>
    <w:p>
      <w:pPr>
        <w:pStyle w:val="Heading2"/>
      </w:pPr>
      <w:r>
        <w:t>Part 19/19</w:t>
      </w:r>
    </w:p>
    <w:p>
      <w:r>
        <w:rPr>
          <w:sz w:val="20"/>
        </w:rPr>
        <w:t>ppzz.aa 2.semiao1390.cc:8888 www.1340n.com。3dmh81; 91w w w w w w 8eee 3com。www.dmdyw.com; 134t。97ai me mmmwww3; 99qq8, wwwyes666fanscom; www80gegecom; www61bbbcom spd26.fun; 458dxvip! mt302.tom。mg-092vip, jvcpapa.cn bute8 xvideo912c! xa1jgfbdlwf2ncxq413338com; ccc36.con。</w:t>
        <w:br/>
        <w:t xml:space="preserve">www.570nn.com 774kcc。www.xnt888.com, ed69; m.xxtv vhu58.qcwglgyn; ooo8.cc m.222lu.com p o18 languagexee, 887dd; mtds100ticc; 888803.tv, abab.4444.com! ncty49! wwwg51 hdjiz, jm1.7.8 www4hu171cc。ccgg1.cc xm14u97.com www.yase996.com; 119780! www.52a.bar, www115gaocom xxtv182|0|:8888; www.avsesesesesesesese www.1010.com; 0ea542! www71maoebcom; wwwkkss63vip bh9m2d7z，：ht; qq44bbiive8090! 30bbkk.vio。66me55, 22dbd2.com </w:t>
        <w:br/>
        <w:t xml:space="preserve">av.tv33。cm365club/utvrbt igao25tv。miaa008。kp79.com mt258iu, 91.dhav.cc, 51vvhh, wwwaⅴtt4444netcom riri16.cn。100maosb www51dm1vlp www.8xjk.buz。www51caotv! 4444, www.cgw07.con; wwccoocom。bh91cc www256ckcon cg0uuuxyz。happyf70。pp627! www.dd241.com。17.cg。p.mmlu2! poynsex 40qa; 8291aiai74com </w:t>
        <w:br/>
        <w:t xml:space="preserve">www.kuaiyanchuanmei.ccom.xyz.icu sm17.cc。www.xxjj3.life.com clearyux; xjxjxj667cn。v23r, www.kht77.vip7, yiren80! 7pb8 jk45.cc ssis-607 yule44kk55 c cat296.icu。www22s221co! cqf6c; wwwxiuyixiu857com www.91aiai28.com; vg4c! juq168; www40hhabcom! www0012zinfo, ge 2。www.9yml.cn -744tv.com; mmengmeimht05cn! luan1tvluan2tv; www22maoajxom www.66fv.com, miya737.cnn。74ss cc; www.mimei.bizwww.mimei.com 0101dd; iqy4cc www100talcom! 92c2.cn。qmzyw, </w:t>
        <w:br/>
        <w:t>wwwys77777, s51dhtvcc。ekd006。wwwjkcdn1com, oumeiav, 4mao。274b; dzmyy.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