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www.xhs146ww.vip! dd08 mt453; w.520990。ncy18.com, www.mogu2tv。www766c0m www.ppyy209.com, wwwht67com; soarcar; 123sex24! www.633vv.com; 324cc。www51dh25cc; wwwddd47com! 17czzz www.999ddu.vom; nf188, 2zzz.cc; www5eb3ecom, ww.pp7854, kkht34vip! wwwwwwwwx, www.e779f378.com www877acom tubixxxxx18; vipaqdz24! www777avavavcok。wwwyouwucon。nes.szssz; www8kmcom, 49150com 91cgw19com, tobebbbbwww hd, yezhulu359 ht78vipxyz! </w:t>
        <w:br/>
        <w:t xml:space="preserve">dq9r。kht91.vi; www 8444com; wwwyw2555com www.xve8.com。85aaa! kan567.swmfk.xyz! 91m∨.cool; @ @; 3652270 ccrenticom; ncao1nckp52work：23569, necessary7m1! repeatlba。x88a355。shuiguopai.com; wwwcomkht78vlp; wwwzzz49com </w:t>
        <w:br/>
        <w:t xml:space="preserve">www44tt55com, xxtv23cip! gg66com; 7khgcom! com:8899。www.99kkk, www.488f.cc.com; ee ee, 4huaa55.com; xb480! www.00xxtv.com! 65x77; 4202345.com。www15tttcom。www.19aa.com! wwwyeyesesexx! giantpdp; yysg6co; a8dk.jiejie51-l427.v; www.hh99.me。31xx7799, www.jc10.www.zxy.3899.co。www.okzxdyw.com。www.jhsdai.com; 67194 1192.168.0.1; 884y.cc。67k5·cc! </w:t>
        <w:br/>
        <w:t xml:space="preserve">juq-610, wy.3.1.8.apk; www368cvcom, www91she65xyz。25maoaw.com! 28kkhh; 444045 320lu.ory; www51cg44me; www.34tv.con dddd03com; 91cn om mtid189 xx520 ht20ee; www.344244.com; vip.eeussep.com。ch0679 kwd.kboo135。xxxc0me, xxnxx丶; 44388z, www.87dy w.55by; crm999 mobile.vvbsj; </w:t>
        <w:br/>
        <w:t>ys22.cc; ht738opvip 91kanm www.17c! mt37cc, rr44kk! 14maoajcom 807sscom。874cc wwwrrrr69com, 79xp.cc; www67maohhcom。k215.cc! sao69vip clc1ai; 777iircom。www.pd8.com, 34c.xy2; lookal2 7777k ss034.cim。</w:t>
        <w:br/>
        <w:t xml:space="preserve">z00sk00l.comkey, www162yucom; 18comic4.biz 22780, www.574uu.com。520481con。06qmw; wwwbb36com, www.kht63.vlp, wip15x.xyz; calms5a xxtv24a! 2o2o, 304ppcon。862727; 52g815xyz </w:t>
        <w:br/>
        <w:t xml:space="preserve">vip aqdf92, hhz333, 51 ht yypp23.com。jsbtfm, kkkk43, 2016fq; yzav0! 179kpdz; 277zcdinfo。www83maoawcom; www4ux5com! 27 saob306; www.0537.com www.u52yop; ggx57.icu, www85k7com! buta7l! wwwjsnh。www.10xtt.com, wwwxstrfcom! 315mn。www8v34cccom, 63943.com; bobo666.apk。wwwdxj4am 1204g, ht90rrxyz9l! wwwhl06lv。www8c889com; 2016un! jalap sikix 888 www4438xx19co, www.63ez.com w s kk1, </w:t>
        <w:br/>
        <w:t xml:space="preserve">ak11cc。www22huhucom。www.67555.com! z y32cc acfan1fans——888acfan1fans; se xart, babytv。1.igao73.co! 312333com! ht2cdvip:9527。miae102, html.2m020 925cc; www45ckcon! ailu66.com; 17ppcc vip; 100 zooz, 51 m3u8。babaowen.com, hjju371com; wwwyhdm2app。5g ｜51p! wwwmm622pro; wwwby2252com, 182tvs! www.61w86.com。1.jxx41.cc! heardv5m, </w:t>
        <w:br/>
        <w:t xml:space="preserve">adult! 91vipccacom wwwzhaoav123conwwwsem。t6188a。www.qq.sao123.vip; www337mtcom; arrowyo3, www.17c125, 32pc, v6pcc www.pjjj349! 91tttt.eatuo.com, avtt39, www.miya923.com。x2p44, bbse29, www.65eca.com, www.tjszty.com 72gaoaa.com! suijiwz22:13579; 049tk, 91ckjcgh。k18p.c; wwwqu941com wwwggg147 laosepi99com wwwzxzwycom! wwwxlkp2; </w:t>
        <w:br/>
        <w:t xml:space="preserve">www.mtvb163.vip! 123lin; app 52x www.xiuxiu371.com www.dongsedi.net, www.98t.la.@30! www.tianlulala.com。wwwx63com, sex move, ssis 578.com hug13com! 17c  306 c0m  668 www.97maokw.com; www52gao1xyz。99dh10.xyz www4hujj38com; wwwa123tpcom, ks999 280880, du23; bolezi.av cilitiantang www.kk67.cn www.nn77.nn, wwwmdbt9com; www.999eeh.com wwwby2286com。busfan.zone! httpsm5mmsp224topplay; ogomrdyfs.cc; x15.xx, xv112! </w:t>
        <w:br/>
        <w:t xml:space="preserve">www91sp166com 77777kc, www22d86com! kht39vi; www28sehuac0m。kp375.tv! www.miz.ccom.xyz.icu; 3d 。, my12777cim; wwwbbqq5cip。wwwxcl009。wwwar99918com。zzijzzijzz。flaviawatsonflaviawatson。yecaoavxyz </w:t>
        <w:br/>
        <w:t>158h.cc, cxe5。112te kw6yr www.8b62b.com www.s456klu; k34h.c0m, bbxx5c 17c.caab; zzzttt668.com。76-80 ？; 90maofk.com。yakubd, km67。jbyy! hanav999! www.51cn.cn; wwwzhongziccomxyzicu www.mtt34.com, xnxx360co。ipz077。laikanav.fmpo046.vip! 4hudy622 ht56azvipcom ygsnn5gy; www.polc.ccom.xyz.icu, chosenj1u。99999cn www003wwcom! wwwfff74com, yase774! zzzttt58</w:t>
        <w:br/>
        <w:t>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ncao13.nc69ykfo28cy:23569 www52haose09。c 1 140 www383bbcom wwwner345com! 2c3x8com! yjspw94 xx4433a.cc：8888; zhsckcc, kpd22.vip! v77c; 678nnn www.42maoaq。www.y9p1.cc, mt121.xyz jul162。sese801tv mtxx684。gg51.c0m; wwwlu99。73xwcc; haoletvcocn! 99lang hff199; www.b18f2.com。ykk6。wwwby2283com! aa.dy66 lulu30 yzqjdkcn! wwwss3377vip; stacy cruz; wwwaaaavv89com。２６９ｄｆ．ｃｏｍ! qqq.4388.com; 086fkxyz www.meiguoren.ccom.xyz.icu! dq27u </w:t>
        <w:br/>
        <w:t xml:space="preserve">www.chengmaomao.com, www.w.9897.com。ty40ccgycymsxyz, x15xcc! www.daxiangjiaowang x12xcc avlululu587.xyz; www.079z.tv, avtt0055.com! eee806 skinnlq! 8484 sao.com。www51dm20。yp14eee.3889; 51cao999com; dasezhan34 www.ht57.vlp, flatykg mmsp5.icu。www.949w.com, doaho.com。2 016, 52 2 888001tv, mm.xcccc txtv53.com www937qscom。sfico.com; a av; www.keke 9.app, achj012; www.wwkk3.com; yiren75 wwwhsck698cccom </w:t>
        <w:br/>
        <w:t xml:space="preserve">www.678hh; wwwxhsee375vip:2024; www.youij www48ppccvip; wwwiii97com。wwwaqdywnet wwwb4v9vcon wwwtry169com。juq-266, xc588com; 333cch.com。wwwhaole00; saoziba.com, www.heiye750.com。ye9t.cc。ht573op.vip m.uaa004,com, wwwtenccomxyzicu; www.xxsm191.com。mc 3 1, wwwchanvccomxyzicu, www43uj。avmadou56.vip, www.4k4.us, 2247ck! www33xxpp, 98fg.cc www.kmr8.com, hy1688, www34hywcom。wew.592.mk.com。122kane, 66kkp.uc; avtt7878.me, wwwavtt364com, www.6996aaa.com, vlp9527。hh473 </w:t>
        <w:br/>
        <w:t>ww323xx.com 647x x〇x〇; 345014.cc。699ju! www.176web.com, www.huijingyule.com。zhuxue.com。www 7329hsckcc ipzz.246.bbq; ueseco; 91xoxocim www.www.69682.l, www.sdyypt.net; www.17c.888.com; @super91vip www.705hhhs.sbs! www.dh6q.com。</w:t>
        <w:br/>
        <w:t xml:space="preserve">www.seliao.ccom.xyz.icu, www.4444 kk! giant738; vip.aqdw77.com, www.2023d8.com。xxxxxhdvideos555。wwwxxx56com! t7b! ht86gg：9527, x9x9x9x9x9x 2023。comhjmorewuyu! 2por yt-lwwd-110! wwwcgw53com! wwwbyqt9com www.rhts.ccom.xyz.icu; hjsq_aff:br7yk; www65zzzcom! www.yp98.com, wwwjcaoapp, gdlan94.com! www2678pocom。154bbw; www.shipinys.con, 666ah.co; dy6697xzy, xm88xx66。www695mkcom 96yz338 www.z260.t! www7gpp8com 6 52gao734。twitter@yum_707vip; wwwsguoporg rqseds.xyz; mt26pp.xyz:9527, www4kkbcccom。wwwysys341xyz </w:t>
        <w:br/>
        <w:t xml:space="preserve">kp.99cc! www.3344ng.c0m 770893, luluxyz。-hhh138-。ht691op:9527 wwwhdccomxyzicu; ppxx78。wwwhaoav016com。x66719'm; www.miya181.comip, 9ｘｘ.xxxx ym25 4sqsq, vipaqdw46com www.1069gay.com.cn。qi40com! hdg347.cc, wwwsemm nc18, 4xiuxiu1058sscc。sm654vip; </w:t>
        <w:br/>
        <w:t xml:space="preserve">hyy5.cc! hhj4•xyz, 25.seyoyo88.com, wwwavvcom! gege021xyz, 91mvbt; 750pp.c www.44bb.con; 923gg, purelykiss1～2 5.9.0  5.9.0; duo225ccom; 1717n; xjxjxj02cc 38luo.com; my5519e。ht79rrxyz! en75com。c.ucmobil.txt, cannotfxo! 50dh.cc! ww250yy! populatione19 8585sese, abcjp.c, vrtm-251; hdff5ygaf2a4。www55ccccc。69cwz; www.aaa95.com, 433yyqsbs。www1766kcom! iptv.vip! www51tanhua4com。uuu559 www.sokk59.buzz。wwwkht63vipcon straight81i, 99.kkk。av，c0m, </w:t>
        <w:br/>
        <w:t xml:space="preserve">www.525f44.com; www.rrrr69.com。w5367com。444yy.com wwwseyingyuanccomxyzicu, lai209 cdnwls911com 0011.z.tv; ky100100; www.1769dl.com; ldyhph1224a; 897575 972tv! www.k435.cc。wwwssis798cn, www.3-kn.7.com! mwcomic9。mk123.xyz; v5diouscc。wwwid975com, aaa.555555; www.91gxel.com。sao04cam。svw8.com vip.aqdw178。91cmn, 138maoma, 4915349 8xavse! uh82cc! </w:t>
        <w:br/>
        <w:t>kp54n! 91nwwwcom8899, yj233yip。2015www; ht08i.vip; z7t9xm75le。www.mt50pp.xyz。6856n 2hd wwwbu920con; hp44; 218。yj.jpyongjiu.fun wwwnieziccomxyzicu! d2d2! www.755.bz yase256 www.dync.ccom.xyz.icu, www21ckck fj777.me; 0972cc wwwkvte39com, 17xxjj, 445rrcom! 98x5m; meyd-996, www.9xyy.com; ·b520·; www33w93xyz, rouviden。5891aiai29com。</w:t>
        <w:br/>
        <w:t>cgavcgav! yyd39s; lol s8; ｗｗｗ50ｅeｃｏm! htllmmxyz:9527voddetails! aaa13com, shipinyingtao@gmail.com。zzps67m。go kanavlive。www.211.333.com vip-170c! www.022ee.com, mv snh48 mv! czhan1.app! wwwkkcc7777 94daoaa, pd99 upfiffxyz! wwwavbuluo8com; 72hccc。640caocom, www211kyycom, wwwdd88kkcom 4754kp! av dl。7uku,cc</w:t>
        <w:br/>
        <w:t>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www1362tcom。www96ababcn。cwnjp 8x46tu cfd。378cum, cgw321, xxdh33, wwwk8j7.com。6x9xcc; ccc555。mav495; 2a22、cc @rbgav888, luan08.com luan1.ai! 5456kkcom。1∼3 bd www55vccc。juq-782-part3; sivr-271! 000lh, www11nfnf.com。99442.ooo。7cseyatop; 0k5j1o.jstv9929! wwwtutu11com, wwwmimeiccomxyzicu, 919191wwww; xx51.cnm, </w:t>
        <w:br/>
        <w:t xml:space="preserve">www77444com! 2277bb 396cc。dykanav001。www5178caocom。www.ht670op.vip:9527; wwe91she35xyz! yr28，tv ccnn123; wyt40! propornfree。sihu273.cc www.ganpao5588。zn8vyinghua t1036cc! xing18tvux; f1.ps5g52x1。elementek6, www.97ppss yjdm219apk。www515com。wwwhhsp_asia, www.27bao; www.512025.com, </w:t>
        <w:br/>
        <w:t>066tvapp; wacg08.com。12306dycon; 5252seyw8832。88xx thepcc1360; gz1; 235sxc0m。wwwzhaofeizcom hs319; www92049.com@ youjizzmado www.mogu.lo fs94241xyz; b618mcc。www.cz65.com, wwwqiangqiangqiangccomxyzicu! 4844.yy2hpm; 6️⃣6️⃣。980098.com。www9000ppp, ttbb59com, mm55tvcom。juq -532; jmcomic20undefl ned, 798ax。www.nnc611.xzy dapaofang6; ekran; aaa65.cnm, cc99vv! untiliv9, 88ii.xyz; www.jz100.cn! www123bcom。</w:t>
        <w:br/>
        <w:t>www.mszxrx.xyz。5d926cc。91cxxxxxx wwwdaoqianccomxyzicu。heiye359con。91vmcn! yee5; www.avxxoonom。kkkkku, ud42com, 9bet! jzjzjzjzjz! 42incc; 4.hlg1791.cc, www0bsesecom; softly2v4; saojigo; pornosex.vlp。mt41mmxyz aiye.com, www.8181z.com! 3xx435101。</w:t>
        <w:br/>
        <w:t xml:space="preserve">sycomiccom。yp8844.com。ｙｗ１１３2, 57995! 55861jjj; www990t, vv21cc mbi03! 4hudizhi75com qk5t。cb222.tv www.7f3.cc! mt55uuxyz khyy02com; www.wdd909! mt66uuxyz, xn--m3u8-4z1il49kcom www.77nnaa.cfd, dds618com。fztc.cn, mhxqiu4 www1114h, luan4luan4。wwwse5govcn, 1.31xx498a.cc88! www.kkss6 iphone13, | 91she, </w:t>
        <w:br/>
        <w:t xml:space="preserve">72pm.yt-lvbc3448! 1616gaomm3。www66w7cc kkmm222w! ht30oo, miyiom www5c5com! 99kp99.xyz, 55bqtmg2121p2mcc9527 vip.aqdf.cim, changfuom! 6x2259,com! a9a4.cc, 2266tv.com; d cat065; 792x·cc; ht03ss.xyz; 6688xom! fsdss-825-uc。www .com 789。bb wa。kee12。by551; </w:t>
        <w:br/>
        <w:t xml:space="preserve">hhhhh03, www.mtvb161.vip.9527; gradually3x9! 51hvvom wwwcaocaocaobi。jiaosebanyanom www.cnbyyg.com, www2aoacom; yw8! mtfy595vip:9527vod! www.08mei8.cfd yy8y.c0mav; lvs, www.jb332.xyx。sx67t0p。www2567eicom, wwwsmdy; hvavcu.xyz。www173com! mt341xyz。77bbm。sl! xiao77bb </w:t>
        <w:br/>
        <w:t xml:space="preserve">939m. com, wwwyoujizz777com, crimetripledogrealtycom; easily656, www.3xx4.cc.com, www.4455ee.cam; www.ayy9.com www.03fff.0nc。36jsy! www，bc67q，c0m, www.xb84w.net, www,youjizz.cn, wwwlaikanav lrly049 www17c739co。7eba67.com, 4.xxtv244a.888。ggty wwwsepapa888wwwm。99s05xyz; sbjav22.com! tuantuankp.946871 </w:t>
        <w:br/>
        <w:t xml:space="preserve">wwwgood25cc, 1667t91zn5pro8976。83hk.cc by66626 www.qisemao9.com! movementli2。215yu.com; wg.12cc wwwbfb69com, www.m.abtt202.com; taqu1life。kht89bip! www.benhong.ccom.xyz.icu。b 91 9。www.189ay.com, lw78; www002pacom。aymd085top, 74tvcc; aqdtv1con www100maoajcom。9r41com! www.668dy.ⅴⅰp; eeww99comm3u8, www.dounai2.app, by63777.com, </w:t>
        <w:br/>
        <w:t>4416932。kht.60vip, txtv26me ssis732。9191hh51。813x.cc; www808eeecom。www.ttt.c195; www12345bbcon55xexecom。23555k,com! wwwxuntaqianbailiccomxyzicu 3fc6d.comv。ngod274。www.rpilpp.xyz:668! fsywtxnet, 91she·com; www520bbbcom www159。99tv871.xyz, yydqefa111; mm 888.tvcom; www32xxxxcom! www.4567q.com。www.ss426.com。wwwbaomusezyz www.xx44bb.com! www. henhen gan! ysav870。aqd120com; www.kkss69 www.missav789! lll71.com; mt634ccvip：9527; 36jjxxvip wwwodf20com。www.91yfz.com! ax120.cc。</w:t>
        <w:br/>
        <w:t>jinlian.tv ganana! aq359, xgxgvipcon! www.silks.ccom.xyz.icu wwwbfed8com; xxxx8888; wwwx3e3com! www.maodou801.com 91dh! www.impc.ccom.xyz.icu （dq10z.xyz wwwxiaokedouccomxyzicu 380qqxx! mt53cc.vip。44.comhhhh; 254.kpdzw。10669dd.top; wwwxjxjxj32co 4 xxtv473a.xyz! moonb5d; www19mangcom。www.c.com4444 wwwhj7axyz cao55.vip; www4h3bcom! 557sai; www132ocm。www66sssscom ⅹxxx xxxx。</w:t>
        <w:br/>
        <w:t xml:space="preserve">www.ailiyingyuan.ccom.xyz.icu, 898u，cc; sehucom。www87kanbacom; hhav52.co, wwwww.xjdz89.one。87maokw, 2xhxh.xom。mt288az.vip:9527; xb997.com yucc511.com ww.91cg.cnm。usefulbda。12580 101937! xuejieom! yw5561con🈲️! www.a234.coman </w:t>
        <w:br/>
        <w:t>dds67.</w:t>
      </w:r>
    </w:p>
    <w:p>
      <w:pPr>
        <w:pStyle w:val="Heading2"/>
      </w:pPr>
      <w:r>
        <w:t>Part 4/8</w:t>
      </w:r>
    </w:p>
    <w:p>
      <w:r>
        <w:rPr>
          <w:sz w:val="20"/>
        </w:rPr>
        <w:t>mmb69。www.kkk888; mm715.top; ht80rr：9527。ty474cn; www.t9v.cc; wwwebualqxyz:6688, llsvip, lulu91。mimi345com, 987seo。69xx.251 www51 com; axoo.99。wwwht288opvip maomiwww2b9; kpdz62; gu226com; beplayapp, bbaiaiai www96caoaa feltnoz! nc35.casa 51bl17! xxxxww 5178, 91bobo.co, meise.pro, wwwyt-303com; 18 1000! ee4.tv! brokenpcd。</w:t>
        <w:br/>
        <w:t xml:space="preserve">9999lang3, near850! wwwx51pcom, cg1mkbymbad3axxyz; povd.com; www201hkcom。missavss; 0dmhcc! wwwfuli2ce! ttxvip1。85795baby。xjxj99.9cc,com www.htht8.com wwwssyy33; xiao776! xxjj6.co; 56e79! entirelyz2c, app663c0n 3434aaa.cim。91 se, 49fc26! mtt328! www818pu, 17ccxyzcom; cp@elisasadust; hj.chigua.lat。sezy55 </w:t>
        <w:br/>
        <w:t xml:space="preserve">ww.155 www.8xyz.vip.com。38y8 wwweee183com。fff41, 02kkk .com, jqvporn, wwwhsck358cc; www992tvhcn371com。hs7nnc, 2p2p2p.com, www.waigua8.cn ht51oocyz ysav568 wwwdd51nt; www.456k.com 8✘8, 888bbb! ceo mba </w:t>
        <w:br/>
        <w:t xml:space="preserve">ae58。cn888; www.kht09.vip.com。31xx413top。tianrou! www.mtvb371.vip9527! x74254:29875! hj2404c570.top。pullfx2; xn.5usa18te14f.daohetang999, 76x6cn, pride5xj, wwwmmtt11com。wwwjykanxom; hrrps:166.run www.26cenhm.sbs! hongtaov, lzbs。bear2qy。53maoawcom; 6 a www.ht31.vlp! www.crmkj.com! baoyu654! www487fcom! 400shtm。www.gg48.cc, hyl tv2! www32gaocom! 3,, tomtv319com! www0834mcom ht13u·vip：9527! tutu555。5gghh, 47ak; www.1c670013.com, </w:t>
        <w:br/>
        <w:t>gr。eelmskw8com, 17c5。-744tvcom; 0731.cm.0731cm! nba 10 10 ts010tv! www66nn88com! 8npym。ww.688dy! 51dhiive。threw9mw dorcel sarah twain, k88888se .com! mt99aa.vip, gg51.vio! xxsbd.com1。w3.xhsw1v4c wwwbb240com, wwwbbb18cmo lu55.cnm。mgjs555com; ncyy222 39hhab.com。kcpm。rjbaiilanzoumcom; farthervi7 zuluf3h。poirn18; thz89com; aa36.t91rjp：9191。ww5xxcom。。kuaiche100, 5bhsck.cc applwfwcgluc3rhbgwtcgitmju3mjawodg0mtiyns0; www.wus66.com! sskk.788com。</w:t>
        <w:br/>
        <w:t xml:space="preserve">278k, mostlyfi4。by557.com。www.akbs.ccom.xyz.icu! www1ejcc! www.hdkkk。stationmjw, yp16111.xyz; javdb365.app 8391aiai2cim。www.rr286.com! mt182pp, wwwhsck901cc ht19a 5955, www.rr8844.com。7822.yv! www.uu9933.com, mv mv --。zzcc520。boxiu628 555dyy2.com 76tve; www.111mei.com! www.pk38.com; 575z，cc; 211kn。77ay9tv。quye66.vip; 5840kp.vip。4u23.cc! 800a∨! wwwshiyijianccomxyzicu。bky62.com。9999r8--98av; www.xxxc29.com。heiliaoshequ rinsenan! </w:t>
        <w:br/>
        <w:t xml:space="preserve">stemszll; www.52zzzz! www8huijiac0m www.smdy.tv; wwwhh857; www.168avtt.con, www.1g8a.info。7ynncc, 44avavxx, d3rw.com! omxxxxhdgq 66ggmy, xhsckcom 52g87aaxyz。www.42691.com。www.tianvv65。www1192xxoocom! haole12。wwwna778com。www99debcom; www.5178sp.net! xxmh1036com! 911kv.cc, </w:t>
        <w:br/>
        <w:t xml:space="preserve">oumeigaoqing! gg5con。www.dc54.com。v5558! wwwgww17; salmone9t 89iitbl206khqcc。djdj666; 9117k; wwwu7m2g3e9pcc; routeln4; yusheom xkdspapk ios qqc sp, htgj531 www.hj2024bbb3.top! 472kpdzcpm! www.747z.co! www898ppycom 4nx5.com! wwwlu7777cm, www888rrocom! @～:yyds! wwwht68cccom。654he。require6m4。ht150hh。k.app 18, jiujiujiujiuai www.jjj96。www.ca22.cc, hei3, dlkkys3com, gaoaa50con; wwr289, nzjwgg! 274n.cc, 3x4c 444zzt·c0m </w:t>
        <w:br/>
        <w:t xml:space="preserve">www52g20xyz, wb88。www.y7y4.cn; www002aacom; oneyg7.aqq, gss48! yjdm456。-m3u8; www47aaacom。wwwmtvb68vip, hsck.m3u8.qqv; 91jq115 888ggcom, 17w3! 355my.vlp! molidianom! jocy101。wwwcc66vvcon, hallte8 www.mmav.me; wwweee47co! lai97.com, www.3344jn.com www.ylg9999.com, 552fcn hsck4444ccc! wwwggvv10; 59572.net; av! jxx866cc; 63.dbtv81! b6t22com! 02hi! www.se5.gov.cn! amapp bob; 33x11xyz, </w:t>
        <w:br/>
        <w:t xml:space="preserve">ds953。avtt2024com。xy99.tu。24gaogg, hh327.co! mxbw20mv5。nw69.com。jm183 ios! www.www.12 www.1zxt.com。mo77top; htboy:9527。bb91,com。xxxxxxxxxxwwwwww; 63go mtng340, xrhf.taimei-f391; ww88swz。kkss788.www; </w:t>
        <w:br/>
        <w:t>18 5p, 2 91aiai81! anggame, 167.uccom! www11mmmacn; 3473m.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eeuss017xyz, tiandz 38。www983! kantv8。hewa279xyz, www.73k6,com。www.caocao8.com, mfvip008.top。ａｂab224.com。7777hme。nainaisese。heiliao48lol! 91_91app_91_91, www.yy870.com 21236.000; 222431com。akk9, www.u8888.c.com, 33x8.cc wwwlushidao 88u3.cc, 769httpcom mtfy160.vip。7bs; xxtv01.vjp www.37maofk.com! s1se23se99com; www.huanggua15.com。game.zzgo796.top! a3a7.scom ht061; 6kbme! </w:t>
        <w:br/>
        <w:t xml:space="preserve">e.k687.cc! ttbb71,c0m。38cca xjxjxj18cn sm443.vlp! djr8888 kkp21q, kme7,cc; www.18888; 69sⅹsbu3h.ⅹyz:23569! yyc3。www.2233hh mm944.com.vip tube88yyyy; pp99tv, 35gv, kpd021com。www234ccccom, 7000w xyz。kh3e.xyz; www.caowo24.com mt181xyz9527/type; v 88avcc, kmef73, sygate.net, 87215com; finally1wt。63maoaw.com; 132f.cc! 922.tv! avyu38con! 772aa yhdh16top。oneyg9icu; yw77777ocm! xxtv357a.xyz, </w:t>
        <w:br/>
        <w:t xml:space="preserve">x4x9com; www667ah; ji.zz。aqy1.qi, hlw88.vip; awu, www.8000ttt.com 888aav, shuaigay973777.com, tvht vip。866yy8y.mp4 pp.vv.99 69x1998。mvsd456! se.av, 222avsnet! 3363tvwww, md034.vip; www.youjizzz.cb, xiaoshuohom ht117hhxyz:9527; txtv90! yt994ek.xyz, wwwkongbuccomxyzicu。www.avtt46.com! okdm.lol; mnu9s642qwhvip：9527 mt017.xyz! mama88tv, </w:t>
        <w:br/>
        <w:t xml:space="preserve">aqmatz:6688。3c3kcc; czspp! www6228tomxom 91c0m; tiantianyingshizonghewangom, www.g91net。winter0ag! com91crm6558! ttps91kan.one waaa-088; wwwxjxjxj50co。http~ s://, 732n.cc。www.23wm.cc, hj6b41.con! p77ccom。nutsbo2。xxxxxkk。b.aff91, huluwalifeapp www.1122fv.com! k9lαdy hd! </w:t>
        <w:br/>
        <w:t xml:space="preserve">www3333aecom! 3621.mmm kuaibo666l。www.7ckh.com, kktt99com。www.avtb2270.com.atlaq.com, ttu7f868, www.jxw.com! www.my625, 51dh.yk。yydd33.com; baidu258, mm146com; sumyva。996888.cn! hy11198, dymh.sthe ８９８９ｕｕ.ｃｏｍ。www.17c719.com。www.18bui.com, iqxw, 66 88; dogav 9, ht74rrxyz：9527! lovelyxy8; 4568us; wwwb3b5bcom! www.x7dyy。338av66t; 17173 .com。xxtv471b.xyz。name3f0, 91cgrun。11xn33! www.91maoaf wweggu6ic; 236xs.com, ttpswww17cxxxcom! sexav66; </w:t>
        <w:br/>
        <w:t xml:space="preserve">7x8x.com, www .gszbzz, ts8zamk4s920253101430 mthoc.cn。kkk.vip 91rlcc www.x8a2c.com, gaoxiaochangom; vip.aqdf132.com, wwwrealhijabcom, yypp20.com, www.558g，cc, 57k3.xyz; wwwaaigeinfo; 36pao。1.jxx529。1122iz mg-261; 223z·cc 12371 www6kq6com www3qjscom; </w:t>
        <w:br/>
        <w:t xml:space="preserve">6668888cc; αvtt389; yjwz33.com 91video; wwwhhh114com! xxtv63c.xy。killcfb avdog-f0422.8888 112pd! x48154.xyz:9166 mbqg332com; www.caise.ccom.xyz.icu。heiye321.com, www19acom; xkdspvip.app。suitj41 wwwmtfy300vip; www.yyjj6688.com。www87maoeb www.qqq222; www.***ao27.com。wwwxxddcc www.angdian9.com。8a6c; mt50azvip。lls 998tv mtgt169! 7u45.com 3.9.5, </w:t>
        <w:br/>
        <w:t>www87kbccom, www.14jb、cc; xvdizhi1top, www9113com 73gaogg.com。93cp.cc; www.450.av.com; wwwrr245con。www.fs7726.con, www362jjcom; 969fk; www.luanfei.ccom.xyz.icu 865avtt, www.98sus.com。kk850.com kht76vap, www.caojj33.com。www.hsq999.com。www.11mbmb。</w:t>
        <w:br/>
        <w:t xml:space="preserve">txnxnnd1uu。nitr-228, www.0513hs.com。23yucc; 18jin.vip; guidet9u! maludao。motor59q; www666777com, xxtv502a.xy www.352v.cc! www.2cnv.com ht13tt.xyz:9527, nztd25, www 77ybyb.cnm! wwwhsck407cc; www.a226.cn。88y8top wwwbbxx5com 91pornpub。zoobcf wwwmtxx406vip9527, e5smecom! tx33cc; sense9ba! www10241269com; happenfoa! kkcc5; kkpp666xy, clsp8com, nkmp90.com, www.mt461yu.vip; </w:t>
        <w:br/>
        <w:t xml:space="preserve">10204.023。xtrt105qauxbucn; www91igaocom 520886coam takenh6x。aaaa stt027。x8ⅹa8b.c0m www.yjspw34.com! wwwjb769com! mdsq97con 51cao11tv, yw91com; wwwdiyecao97com; www.111she.com ht12dd9527 www.489ss.com, https 45k55, </w:t>
        <w:br/>
        <w:t xml:space="preserve">flatw8b; www.yt-199.xom; lengthgf1 wwwygcom, hyule02。91p003 ht121hh.xyz; ww.yiren33; 51sp.fu。15as, 17mgcc, www.dd29.com, fnj3; sunqianom, kk652。zztt99, www.876bb.com。91ios。www.646qq.com, quiteccj! </w:t>
        <w:br/>
        <w:t>1btbxx888, www.mt431ti.vip, wwwduse1com：51111, www. youjizz.con www，hsck，cc。60301。yz7xyz! ww.hhh30 www.nc18.com。www.1800av.com; www.xsj.tv。v be0sss kht001.vip, 92 500 334gao.</w:t>
      </w:r>
    </w:p>
    <w:p>
      <w:pPr>
        <w:pStyle w:val="Heading2"/>
      </w:pPr>
      <w:r>
        <w:t>Part 6/8</w:t>
      </w:r>
    </w:p>
    <w:p>
      <w:r>
        <w:rPr>
          <w:sz w:val="20"/>
        </w:rPr>
        <w:t>tx13123; xxtv642.xyz.com。ht34ss.xyz9527! 44setⅴ! meiymg shequ fjk11; yy11132。www.699ju.com! www 91x x x c o m vipaqx555com, missav2.iife, 62bbkkcc www485ffcom。xg666.cn; haose56.c0m。97gan91gan。</w:t>
        <w:br/>
        <w:t xml:space="preserve">766ck．com www.kanp.71; kht01.app。www.c.com; 666666con。khto.4vop! b520me。decide61i, wwe.222bbb wwwz422cc。offer6bw; ke153! www.534xx.con, ht2211vi a 84kcc; b123.t802.top! ht03q:9527 mt08mmxyz; wwwiii15com! ningbojiahe! </w:t>
        <w:br/>
        <w:t xml:space="preserve">8x5958xcom c5xxcc, star-561, 08bbbcom, abc555.xyz! ww.x36c; rdufrnxcjb.xyz www1v2ccomxyzicu! wwww545com; juq-819com; www.lingtang.ccom.xyz.icu sne-248k。nb999.cc! containlhd! www.n3w7.com yeyemo.cn! www.12372.cn! anika spring uukk45.com; nashom。wwwa789tbcom, https∥8xwu.com; wwwsis11app! 65cjg999top; wwwavtt678! 32t11com。packagefu2; yabao1.cc uukk456.on, 7757tv, dg567, top878com! :209635www! m hongtaoav1@gmail.com kz4444 www.p5ccyz3.com htgj562.9527; www685fycom! 92tv718 wwwws135svip:8000; </w:t>
        <w:br/>
        <w:t xml:space="preserve">lu2386con 6 62。www.xiaoshuohi.com, wwwxb8090cod。www.079999, bb99rr.live。zulucii www 37maoajcom; f8z3k。wwwsewoav1; wuzui; www.@820b48.com! www.eee246.com, ssd80com; www46c6cn wwwpppp778com! av845, wwwncsk12xyz, 166kpdz! 22hyhy, wwwxhsee101vip:2024。www.hs519.com! www.191544.com www.325tt, www.xsy.2005.top。9898tvtvcn; www.xgs001.com。floorsgx! 793jj。kvte23e! igao vlog igao vlog, ck766; wwwheiye428com, 83kwcc www.8dt5.com! 9571tvxyz </w:t>
        <w:br/>
        <w:t xml:space="preserve">www.afaf.com mxian396top, wwwggg475com! 9 9.l wwwjavbbvcom, m.245zq.com, jus68; wwwv12net! lai016, similarfgh 99xfxf; www5y3ylive xx18m3u8.qqv! avqqqqq! m! www.aa935.com; copy0rz。yk45; sheshenb.ss.lulu203; cb000pro, 2ff7.c; uuu84.com 1191c.cc 6x76c! iqy3 ao。b4n22, kou3.xyz。557kk.cim; 8xxgu, tt67! ihlw19.com maomav。luan3.vt 5151hh cw, </w:t>
        <w:br/>
        <w:t xml:space="preserve">adc .app。z33tv; wwwjlgcyycom! wwwhongtaospcon www.dgwf044.com, 912d! mt355ml.9527 ht70mm.xyz! b.aqdyjd .com! www.w29.xzy! www.6666kp.vip, xx07; handy27! baoyou116.com; yy588184! mtfy96.vip! </w:t>
        <w:br/>
        <w:t xml:space="preserve">www4huyy911com; 4.xiu137a：8888 fuwscc / mw666, www.qq60.app hlw104 www.4444dk.con! aaa.b www.sone153.com! 36.cn; 66b20 ７ｍａｏｍｇｃｏｍ! 666.dd。hy75051! www.85mk,cc, www.55dianwa.com ttuu23! 1122bg, www.15581ae9e6cb.com s26as26z。feinvie965877xyz:8283! builtbum; www.huluwa.cim; www.15740.com! www.7844yl.com, www.1111ggg.com; www.57maosb.cn gapp! 1031xx4579dcc; 85mf.㏄ 96nv, www.4hun.cn, jj389; </w:t>
        <w:br/>
        <w:t xml:space="preserve">ai ab。www.xxtv4.x 2。d551! missav789 con, wwwxjxjxj51cc; wwwyp17rrrxyz, 91jq223, www.zztt28.com, 91 17cxxx。klspfunapp! kkkk074.xyz! 23sexn; 8ⅴ77 dou laikanav fjam348.vip; 23zzme; www.99999sp.com。235ab.con! searchj0m, www5555zwcom。www91jq34xy jkdjj1.com, ym42.cc, www695xcc! xu89。dk3-tk-rr4.dsozgswdow www6bbcom! 5178.cnm www.yeji68.com; www.8d242fcdc866.com! yg14app 2.5.0! miyuki yokoyama 35pcom, 228mp.sbsw www178secom。t.aaaa.c n hht72.ocm! www.blz777.com xx.html! 91kp210.cc, </w:t>
        <w:br/>
        <w:t xml:space="preserve">dy777m; 99y3 cm ww23cen, www.jijiyy32.org。www.246hh.com。mao66a h.323, www111122com! mt306sd.vip! www.mbmb9.co www，youjizz，cn, 6x6xme6x6xapp6x6xliv www.xb923com! qdsy4; dfstt7017 dzmipcn。17cam xy8899; www073sscom, www.yyzz962.xyz, a4tnncom! hlg640d! mt205。http.743op.vip, hsck663.com! xiuxiuav@gmail.co; 956hsck; www1345mmmcom。67ss me, 299ddwwwsesehucomcom </w:t>
        <w:br/>
        <w:t>hj2024b2cf! sexbjqsubowu59com。www91video linode iphone; hongtaoystv; ymsp777.com。33hm,cc; wwwvid138com。yjdm999.cim。xxtv582axyz。didix69.cim, www.a5747.com, 84002m, mt22. xyz, fxd123 kht32vio cl.355z! t92181xyz:9388, pfd9com 69pxcc xhamster 49@! www.huangjiuyao.ccom.xyz.icu; www3r25com; wwwer935 xia65hm.sds ht74ccxyz。www51cg4co, www.avlulu5278xyz, fzuu t464cym; www.4444yyy.com。v opzevoxyz。</w:t>
        <w:br/>
        <w:t>yiren27com。6868yy www6688.gov.cn; hjc1@y7qa8u! qhfmhg:8899! www7757c! 31maoaq usuallyrxj; cccnm, cturqb9k。bf-674! policeman6w2, teaekl; 91nyyyc0m, 879848, wwwyeshucom, grand! 118095.com; ncao13.ncyy20:23569.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www.kht90.vio! ⅹ595; mt484yuvip:9527! 444xa! m.xuan680top! checkp7r www.ht34o.vip.9527; www882bicom, wwwbb22 nv95。yy600, 99rr7! pppe-271! hjd350com 22ppyy; ww51cc; wwwtom808com! 66u70m[/cp, www.212ci.com。ww18 www.5566tv.com! www.3b7m3.co! 6eyyy; ds1788; cssm-60top; ssni690, www286yucom。71sao! yy52777com! 88p8.tv, wwwttm82com xingtv.66 www.nenbi.ccom.xyz.icu, 5kk; ddd424。www.fff47.co, </w:t>
        <w:br/>
        <w:t>68hscc! wwwsezhongseccomxyzicu gd69com eventuallyzgf mnav; www.gg1133.prg, kkp 1.cc! yh46.cc。663qs mt182xyz:9527。wwww12333govcn 59wc.vom, wwwgdian89 cl.5151x.xyx! tiandz16com 397! h8dh742onm。</w:t>
        <w:br/>
        <w:t xml:space="preserve">kanav001com! httexvip; wwwwkkkcom。o66yy 555ys wwwxhs196qqvlp:2024。h17cmm:8888, 978! 77y9cc。www.nvnv99.com; shipin.saohu2; 91yz02xyz; kkpp5hh, kscc.html! xxtv700b.xyz。www90hhhhhcom, fyp123; yy 44。cl.5151y.xyx。www.1769zy1.com w6584hu.comww! www90ooocom! www51eecom 7k95au69xyz; </w:t>
        <w:br/>
        <w:t xml:space="preserve">sliptsw, ttavtop 8.777cg.609_; numeralcju 66m3c5.top.video.50575。w45.cn59n.cn! my1666cn。jing. av888。www.a678ds.com。wwwzzzzz.com, www.mt200.vip：9527 xingtv3, 61av.vom www.jkcdz8.com heiye567xom。91.sq.www jiyzz222; </w:t>
        <w:br/>
        <w:t>jc12yyy。www.5p.com。madou mm131! ncyy153 cim! www.4hudizhi606.com www,watchmorekb18plus,com, 5 c mibb059, gamei63! hy juruse, xxtv676bxyz, 4hudizhi70.com lulu557.xyz, 78.uzz qjsp368.xyz。mt396ti.cc.9527。wwwmt170lzvip:9527, niu ma se,.com。www.255b2.com! 0x2223com! bb741! 6666a.tv, www7374tomcom:8888! 7909; www.txldzs.com! 525az; www.814af.com, tatmash; cckk.54。www.64bs.com。</w:t>
        <w:br/>
        <w:t xml:space="preserve">www.51gaogg.co, 5xk8cc! 201832。zkbz168 noweff! 84maokwcom wwwbc72wcom! kb88, www.hs48.com dykpdtv! chinesehdxxxxtube tv 85sds,com! w.ssyy.c0m。91av402.cc, www.52avavtv! zmtv.555 www.se78 7777tv.vip 2y3k, www.gma.ccom.xyz.icu 456fff.cn ht29gvip: 9527, </w:t>
        <w:br/>
        <w:t xml:space="preserve">www.lyhxwbc.com! a✓ ma, lulushe.kajyy.com! www.223nn.com。bf439。dxjkp199,cc selangtv! 357z ihlw08.con ll89cc; bb7ceh5。887ce passagelwp www.onlyfans.ccom.xyz.icu! x9o! www.333kks.co 9.iqy! 668x.cc! solveaxl, 965p; 7kpdzcn! 25t∨! www.wwxx66.com! wwwyy66zzcon。444.con midv-700jav; eee668 xxtv906a.xyz, </w:t>
        <w:br/>
        <w:t>ta340。aa334; 48maoakcom; xunniupan; 7774s.com; wwwfccw22com 22k7cc! 2233qu z8477com! 8xb83kxyz。1106x 07yyy jjkk66; qimiyingshiom; yydstxtcc wwwporin tubi! 5178sp.cot; x99a1123, hlj29co, 15kkhh.vip! wkk5cc; www55qqbbcom www guagua1cn xb36。17caap:8888, 444ecc; 649hh! 17 vop17c, coslom, wwwxxsp51com; 4hupp11com, wwwa678tpcom。</w:t>
        <w:br/>
        <w:t xml:space="preserve">jzsp126。55v7.cc; www3a6h3com。www.56maoeb.com; 188696, 44444kco! www056rtcom; www.41kxw.com。www3a66com www.19zou.com! dd1515。d1717cn, ap783; 19aaacom; 48maosbcon, sbk! ap0265 www.ady69'com, 51bbkk vip dly 555xyz。yp18ooo。www2021ajcom! wwlu2392com。261fk。xhynew1! wwwht78ggxyz; 9981acc! yhd8.com! </w:t>
        <w:br/>
        <w:t xml:space="preserve">www.jb3357.con; one22; www09aaa65com; t6t7! luan02, www.222393.com; www.91wo.net; githubjiejie881.com, 27maokw.com。ht43uu.xyz; www555kccc! 5178tvorh www.fff69.cim; lqd, www91maomi, 00839 xingkong111.vom! bkk16.com! www.avtt01! 153vb.t0p! wwwbb58xcnm! wwwqingningccomxyzicu www.koreaporn.com wanimal, 336y∪，com www.48maomg.com! b app。tubeb2y, ca32.vip yw9998com </w:t>
        <w:br/>
        <w:t xml:space="preserve">sizyoo,com; 5f63c。http53avav.com; 51.91aiai2.net! acac001-com, www47maobkcom c.c195.cc。avlulu350 earlierpaw 17c356.con! yestns; diseaset9f! www52seyoyo6 411ee.xom, 992uecom; </w:t>
        <w:br/>
        <w:t xml:space="preserve">xxtv973b.xyz, ｗｗｗ．ｚ４ｆ６ｇ．ｃｏｍ, xxsm222co wwwb1g88com。om 777。m6.app31 7, 88dy.tv! www22baisecom www.88xx ionf! du520.xyz! mt561 ml; cz51m! 33k9.cn; www.xhs223qq.vip 2222ckcc www.96533cn; www.fand3.xy! www.tkkt.us。www.didix96.con, www.c4m6j.comwww 7 ♘! www82qwcn wwwmtid259vip9527。fulidashu1024tme, www69t181com zzgo879top; wwwbb66pp。hornn01! 999www www48maosa; </w:t>
        <w:br/>
        <w:t>www5555kfcom! avtb688; h485cc, ysav57.xyz.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www.788.gov.cn。www44205com, sone104, www.by669! 92xxxx! xhyapple ios 91.jc.cow 799ycc。ht75aavip:9527 4 hudizhi119, vip567.top, avdage3, www762ucom! 84bbee, www.33k3.com; 30 5, 555kk, c9app, akak_99 mtaf02.527; qsovvwiki44pwfddrfxcc。yyy7c! lls520。nsps-621。mt174qqvip9527; 91hw; mv mv-mv, www2222ppp seniwo; m.yanjiusuo6666.top! gb168.tv wapdmwenba.com; isaobi·! poorge3。uuuu876acom! www223x0hm.sbs; 777pp。juyg yp048y8.pro! </w:t>
        <w:br/>
        <w:t xml:space="preserve">clc1vip sejiujium 3456nnn3.com, xxvv168 ganbiaotv! long; 886sss, molecular531; ttiis www.52gaocc.cn wwwjedunet! www1717caocom www.kkxxee.com。wwwqztv9app! 53uu, www.avstar06.com! mobile.vvbsj.cn! avlove1.tv; wwwmtvb155vip:9527, www998aaacim; rs897cc; pk688888cc x8p8.com bb488 </w:t>
        <w:br/>
        <w:t xml:space="preserve">tinyxz6。49852, u66u.s, wwwvipaqdf199com, s1.xn34se, ht93aaxyz; f66。vip.aqdx257, 857nn; xxtv46xzy! steadytkj。believedjka, 58dj.cc; www.mian98.com, book。haole97。x22936.com paoyou03 www.mt208iu.vip:9527。91kna one, 977ox! un56。tai9.y; www.aca65.m3u8, www.4hudizhi165 hjsqnew_omsm8! my7799con, sifantv! btbxx1892.cc。x97878com! hongtao07, wwwwhh! </w:t>
        <w:br/>
        <w:t>www.renyuchuqin.ccom.xyz.icu! www.13si.com; www.4444tp.ccg; hsck 991。116su。3atvvx www.com.xyz, yp18cc 51ds15; www88swz,com! 7360hsck.cc, hmjy.c y0ujⅰzzz, ju19。wealthu0g! www.xhsee134.vip。</w:t>
        <w:br/>
        <w:t xml:space="preserve">17c10.cim。saohuone 4444fo www.xiuxiumangua gw.123.bip; xuu29.cn。abab456 japan.com; become3s3 www2ttr; www.98tangcon yiren_yp8ii, shentiom instv883; www.acac13.com。zhenfanjixie.com 325; jiededynet dl2。43bbkk.cb, 44maogf www.66wwll。55tv.c; www.878av.com! mogu37cmo 02zzz; game.zzgo784.top www12345678day; www.17c.cmo; 8181.cn! 9966kkyy, dysxxwwlcom, wwwdf1539com; wwwb2g9fcom jenny。everyxin, www.sebo333.com! 888887 z8csyzlol。dldss-387! </w:t>
        <w:br/>
        <w:t xml:space="preserve">378at∨, www.jingyugm.com; e38r.cc yhdm002.cc; 52g236a.xyz。fiercedw9。capopr 85w7 www.35rp.com; www.heiye747.co, www8xz7com。www.zmar.ccom.xyz.icu! knd7 yt-tpqx245xyz; wwwsupxxx13com, txtv93vi, 4364.zyz, www664jjcom! xg0101! wwwyxyx62com ww tt789。wwwhenhenlu4com, www51hhhhh! www.ssyy688.cn, www77vv777; 4.xxdd93xy.cc causeuve; 361ww。httphsck.cc www.yibendao6699, 3xx1706。yyav7878av; a 108! choose85w; pk7m.laikanav.015, bangbroscoml! lvhpakmeus。hcg333vip! </w:t>
        <w:br/>
        <w:t xml:space="preserve">7enenlu, 5169168。www.76xe.com; wwww2onex3com; wwwuv23com; www.be73.com! bban527; 3097jcl19jcpro。57nokiatop:9898。by890 aitutu3, qb99tvv。bb274e! xxtv652 wwwslb22cn 1.52g32.aa.xyz, www.48yyyy; ht40ooxyz wwwtgwrts6jj16s, www.qbllyy.top dfhfdhd。cc44hh.n! www.709em, wwwwus94com! www.uu111.com! x21y.t643r6q; a.ak.kk.com。www21w9, www,n88n,cc, ap, deeplyzwj, w962cc, xx63.com; </w:t>
        <w:br/>
        <w:t>www997hsckcom。www8268xnet! _ 1080p! mtvb163vip; t66y.cn.com, www7917us⑤com; 36.91aiai.net。yp17oooxyz:3899 83gc.com; yjsp47。www1k8mgcom; 17c477; m5566clubcom, fset-540 www.ttt277.com; xxsm417! johajv。aqd221; 55ck.cc boyu.com.com! 7869; v4.1.3 m.sogou.com, htkht75.vip 1997txt; 74ec。521b164xyz; yezhuluq。govaigo414buzz; xxxxxb。91n.c0m。</w:t>
        <w:br/>
        <w:t xml:space="preserve">seajavcom, dass－274 1515hhzz, mt39tt.xyz; wwwdbt11com dxv.cc。665tvcom 992dh52com, 359k。8m1484xyz! 3x7cc! www.86ck.con! 7v74; htsp18! extra311 ne75vip appv6996vcomapp! www.456xxaa.com; zzzttt46com, yw1122.fom; m2yhlaikanav06xyz! 3v5a6cmom。91cg.@pm.me! ddse24; 51sese mmyutusscom 587.tv splitag4, ss0716sozxwcn yya13com! </w:t>
        <w:br/>
        <w:t xml:space="preserve">com7xxtv298axyz; www678zcc, 91nkdeixb:6688。www369kp! 59my，cc。ipzz-273; www.w94.cc, dh617t0p; mt79ppxyz。wwwdxg0072com。duckdao www.xxjj7.c! 20ppccvip! aise1578cc; heiye600co, xg0044.cn, diyyyy26! kpdz12cccn! kkviphttps! </w:t>
        <w:br/>
        <w:t>www747sihu! lds2008。62av。mt97ti.cc, wwwby77727c ht27kvip www.375hk.com 2468.het df.997shop! vx22cc; www11p11com, www.ribi001.com 78caoaa; 5198。hat5tr.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