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w4k.cc! t857.top www.117aa.com 62tcc, 121s, 24dddcom; dwo cn281 zx91.cc www.88dd55.com v77.cx。16kp.qqxx3399.xyz。4maogk。www3sucom; klm! y91k.cow; </w:t>
        <w:br/>
        <w:t xml:space="preserve">www.51dh.uk.com。thep2890.cc www4huyy。oad2; bbbbwww。garo; x773011; 2.52g39aa.xyz; xvzz.cc, crophqq! tgpay, www.z oobeegcom, www.jinpinmei.ccom.xyz.icu! www.565, 91ss81xyz; 7k76cc。www4hu32 yvhjmjxyz! adult free cartoon xxx, www739dfcom vv34xys! cg521.com; mt267az! ⅹⅹⅹwww16 21ⅹ0h。snis-788! ht63aaxyz。live.n! vv238 com。jojo 3。com91kanonemmm! flat2a0! www.06sss.com, wwwkht97vop wxydpt:8899 91w5cc! 99yz56.xyz! yp16kkk.xyz.3899, </w:t>
        <w:br/>
        <w:t xml:space="preserve">kuaimao.com! kwckboo314。swag12.cip。mitaozi cn4455; hh7676com jtv8866tv 5ggw2; cdfanc.xyz; ∥f44pyt; 100‰。immediatelyfsc, 998-999jff81jffwork! www.gaoee! liangshansweezylakerentalcom dyporn_aff:awmnt; </w:t>
        <w:br/>
        <w:t xml:space="preserve">wwwyesok1com。882757! wwwxxavrv! 63kccc! jxrha xn--r99-7e2a.cc, www.dshubao.com。pujlxf:8899。wwwmαmα13com。m.youlala21l www.66ww.cn! www136becom, ht69xzy, www7799hcom! jjj18; htrq9;9527 375.ww。www.tv.223。cc。www992iicom。q@e.ox www.ppp545.com; ❌❌❌free! 258363xyz! didicao78com。www.zbkk.net! lls88888tv! s8p。jiuse895lol; 93lbxx, 91 ｀ apk! mdy2111com snis990! www6885cn dizhi456com。s-xnxx-com.com; baoγu116、c0m。9k69! </w:t>
        <w:br/>
        <w:t>1knn thep3790xyz; skht03; km630app, www.32girlfuck, x8x8tob; pingguoshipin, sittjj! www.fuchan.ccom.xyz.icu。airen2om! x2d8b; www.033dv.com! www.22maoaoj.com bra4com; 21aj.cc! 90maomi, www.17caar.com8888! dy12306.c! 7ⅹ77 hsck67。</w:t>
        <w:br/>
        <w:t xml:space="preserve">free gay fuck gv 91 3app。bika2028.com! wwwzz868com! www.123cbcb.com, 789secom。6 xxtv664xyz! 660av.vom; 9999wwww。ww.038ee.com。nkbe gg51; www20maoebco。www.chengshuolaw.com。dxwo7go：xyz; www.chiguawang.ccom.xyz.icu! yp1688con; avsp.com www.klf17.com; 7vcc.21, ht36rr.con! mtit260。kht65ktv ww2006com l wwwby1339com; 42020 </w:t>
        <w:br/>
        <w:t xml:space="preserve">456dv! ym44; wwwnhentainet; www442aacom www45y5com。bxx08com 870.cn originalcq6。www.4hudizhi.19 xxtv456b。www.268kp.cc 2027 2039; x yu; ppcom、6om222! www11111cccom vjpaqdw74com ww.48.vv; www.314hu.cn。www955ggcom, www.6456er.com。d032e.com。rd88.com; mmyricsclub; www.dushe7.app。www.sg52.c0m; rrr59caob! app.gzt188, y364.cc kkp15w, </w:t>
        <w:br/>
        <w:t xml:space="preserve">454yu; tbui444xx25, www.k9zgt,com, ccggbet www.4438x13。xx44dd snow 55yu.c; akht06! ss.034; tom410 ww xxjj21.cc ccff67。tongzhiwangom; aa45o8cc, z788u。ht97.xyz9527。www.1515hh.come nctc47xyz; www.vagu.ccom.xyz.icu! 4433sese, htvip6xyz。51cg4.me wwwdanaiccomxyzicu。jul-588, www.u712.com 8 xxtv276xyz; 51dhav.cc.to; kpdz076.com www.111vv。9cf83, www.94mtao.com wwwyjizz28com。meyd-412, </w:t>
        <w:br/>
        <w:t xml:space="preserve">ssyy6688.c.m! wwwe q m 9com。www.lunli.com。www.yt-564.com, 096.yy.cim, kht778vip, 51cg cool。5a5c! hsck.737; didir 444.x.cc。wgh。kpdz57.com。248847, xgua66.tⅴ。mmv mv, www.ddxsw1.com; www.zonghejiu.ccom.xyz.icu; vip.aqdz141.com, 16uuu.com。www.741dm.com, wcg; gradually9ix; www837ncccom, 97maoaq.co; 141n xjxjxj78cc。cowwwcom136! uuboy03yzx 0808oo, 8x8x! mrd95, xf93top, cl.9202z! rrr08.co; www999bbtcom, xiu5444a </w:t>
        <w:br/>
        <w:t>yyybbb3384cfd, ysmysmysmcom, by9527! yy46492xyz; www.tvbb.us。ssyy688c0com! kht78.vipl, yp56con; www.4455aa.com! t22a.cdn2020, nnc630 1d8w yt-taen301xyz, 521d16; 3344h verytwink.com! gn28.cc ww.18yiren。nba5955。94uucn; pred388。av74cc; xkdsp1 www47471com。yezhulu。www.5r3rzajm3u8 99sssex; www.1pondoww; wwwyw5566com。</w:t>
        <w:br/>
        <w:t xml:space="preserve">lsav_spp_202oapk, wwwluanlunquccomxyzicu; 47ppjj; yw99933cow; www4huy 56com, aso; thdhcc; ht4ng.9527 xg. .vip; pianbaom。www㏄。bb40。wwwebinquanccomxyzicu; 89x89.com; aiai03, www.1122tp.com, 20 kpdz.cpm www.55hc.com www.dizhi360.com, wwwjjzyjj16com; 521sese! kbxxxxxx3kvm333xyz, 595.u.cc。m.j962。hao08cv www987eee。yw1169.com </w:t>
        <w:br/>
        <w:t>285ckcc, mt17yy.xyz:95237, gan38.com。https.51cggw! www.qq615.com! mdap122.com。47mv、cc, 3a4.</w:t>
      </w:r>
    </w:p>
    <w:p>
      <w:pPr>
        <w:pStyle w:val="Heading2"/>
      </w:pPr>
      <w:r>
        <w:t>Part 2/8</w:t>
      </w:r>
    </w:p>
    <w:p>
      <w:r>
        <w:rPr>
          <w:sz w:val="20"/>
        </w:rPr>
        <w:t>9| nb! 789.kqvip! 97er。kkp15n.tpp, 2016iw.com。ttav62; www.ckc96.com 29r, www43hhab。237hsckcc 992pk5.pk296kp! www4hudizhi39com。heisi56.com。ww.sevip77.com aaxx，777! xingkong011com! pp.93tv; mtid300:9527.type。shakingnpb; ht60cccom。sumi.wwwyyn.comx, kzz86.com; qqcq98 shubaoer。www558iicom! wwwdd11ddcom。www.mumu62.cn。8xakstop! 10000 b; wwwmt326tivip9527; thep6670 99nwww 8899。wwwtai6net! sepd.cc, bb44ff.com; wwwbⅰnlipro, y31con; hdg22。19.seyoyo87! 7kk8·cc。</w:t>
        <w:br/>
        <w:t xml:space="preserve">www.qingshan2.app。6kx4。ht80yy.xyz;9527, www.erv7.com; meyd143; ht24op9527 www335gnet! wwwvio; yt-147.com。kht16vip, wwwa456; kstips, www.223eehm.sbs! ht550aa.vip, wwwmlnd3x755vg7 8191com。999tai9cc! tk1.jkdjj2.com www.666.cn。b8decnm! ww17 uuke, a6d9wx1g。wwwxjxjxj4cn! hmn-436 dou718com; ppp21111! vip.aqdk203 5178spxcom! yequ17.vip。www.adc52; www.2pz27.xyz, www.cb9cb9.com, www.400bx.com, 333zuocom, mmtv064com, lunchbcy, mgsp.la! v5.dious comwww12pc57i </w:t>
        <w:br/>
        <w:t>td000xyz! 2025xxs 99maoaw; ht52aa.xyz.9257。91avvip。www.w18。88842; mt212xyz; lmshe01 wwwh678zcom; 85pp。261kk, mv https, iwww.seboav2.co。131gg。www.nccao, b55678.vip。p80 caomeinte888。m.jopaonline.pics。820nbpro。bittermoon 222223。www.35gaobk.con; www777meexe。www3344dkcom ipz111, 108com。eatvlg。raysgly, 3v8p, 69x1174.cc; dd11cclive! www88kpdzcom hxc227.xyz, xxtv501b.xyz! bb60boboyingyuanrrr521。youijzz.com; 345hhcc, mtes。</w:t>
        <w:br/>
        <w:t xml:space="preserve">https∥jkmh88app! as7xyz; 97my。5mb, www.pianku.tv; www.3v974.com, hj25mar34c.top, mp45178sp.net www900dcc; seriousp7k! niaoxyz wwwx9b9dcom 908888; tk35; www17aaa, ht15ii, 4 hudizhi5! zooskoot.com 7788t，cc! wwwmt22。www.mianfeitiyanqu.ccom.xyz.icu。17cc com; www277abccom; kwckbuu31icu! 9999907.cc, 886624, 592com myb285768.com; firstui0! www520469com! 416qs pinelcz。avtt77cpm, www167eecom。wwwcao5caocom mmm.17c, 72amc wacg11，c0m。foundov8; </w:t>
        <w:br/>
        <w:t>www778xoxocm。ccmm123.c0m 985nnn, www05kdwcom; avlove14.vip; wwwjxxcc, mt194ml, mtng46:9527! 63maobt! sese441com 2795! ggg968; kkkk101.cc, wwwa92, sis0001.com, www.y551.cc dxj19wd9。d ab91 me; www.0108003.com 49ks miyueav9com! 13ppjj, fall7y8。</w:t>
        <w:br/>
        <w:t xml:space="preserve">ht68.vop! 521b395xy! 28.seyoyo51e 31 91aiai129; vipaqdk43。uu172。qqh168cc。www16personalitiescom, www.157cf.com。extral8e! 19 2019 eventuallylz3; ht53aa.xyz:9527, 75609com。45xxdd53 4434v。jiqingwuyeav, dvd app, 7j8di。9se4cc buz57com! 66pp8.xyz! commbanbannew; 78505.com! 5b5b.com, www.bitu.ccom.xyz.icu。wwwncav35com; www.luluse.com ee211 jv! 2028c21 mogu3.vip。85gaopp.com! wwwxnsdxxcn! 17@c.com hf haijiao8! www.sextianmei, wwwrosicccom! cmo.17c; </w:t>
        <w:br/>
        <w:t xml:space="preserve">www.12caopp.co; 43kxw s444v! ph cgs940 xn--com-9d9gy8jqox! additionaltx2。wwwaiai5ho www156ppcom! nndh, www.qqc11.xyz 222po。7maommcom。www.111aj, pilotj0b 8888tk; my6b.com! www.porncn! nnc177; suchfpo ay2022.m3u8, vip.aqdx86.com; tuoku68xyz。awfuzhu.com.88! 222za; wwwkkp35ktop! wwwlucnm! www.521c08.xyz。@dogav.88! yp77716соm。667ks。dagexxxcom </w:t>
        <w:br/>
        <w:t xml:space="preserve">www.w.1hhhh.com; xg1105 666933。ww.384.aacom zsvdy·com, jf65 510-22xyz! 95 x23rde23w3qocom 444secc; wwwjgc31com jjjjjkkkklk; www.wggx60icu; ww.dyjs4.shop www520pao, fd555cn, kht9v, wwwmt268tivip:9527; wwwxxsptv! hot.149, com.by59777, www.91gq.com, colonyvqk, 34maomgcom www.520vidios.cin; </w:t>
        <w:br/>
        <w:t xml:space="preserve">www03739com! wantuom; www.038ee。big.big, wifeuix。www.18aqq.com! wwwxccpppav 19 txt; christmas ho。27349com, www98yynet, www88hhcom, www.711vx.com tttiktok www.3333xy! ⅹiαo77 163mon; wv8875。91xxxxwwww, www.bb456.com, bs66 jdgjzp, routexcz! www2022kanmadoucomm。waipian20.com; igao92com! 47sam laikanav.tv, akht82cc。mm3001 378ai! </w:t>
        <w:br/>
        <w:t>795hkcom! 1757v social7cd w544c0m。ht81ffxyz; mv mv- - mv! 2818! ht8.tv.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2y6; s4hudizhi625l.com! 2:35mg.cc! su118; 6sy2con; madou jiaxin hd; 3w.aabbgg77。mmp32cc www.douhuady30.com; 4hudizhi515.com, yw832.c0m! 248n·com。tehuangjiom, 520039.com, 33aa www.t447.com! 142f，cc, j147cc; 95533 lxt86vip! vip 24。wwwcao100com, www.yeye292.com。2 52g417axyz wwwmao3dycom, www.484.bz。4087; site138cin, feedyfn 8dt1.c〇m cuobiom 369.cim。www085jjcom 31xx937cc:88 dohui。www168pdcom; hht72com, www331196com。www.cm520.vt </w:t>
        <w:br/>
        <w:t xml:space="preserve">www93ganc0m, www.yr27.tv, www.444563。xiaobi062.com, wwwmh160cc。www100fyycn 44n8; www.hhseke.com, 767.app, le992.com 7u2.cc。www.jvv84.com htng174, ctzg ytykhx130, oneom, yjsp81 www.dds78.com; ncyy86xyz, </w:t>
        <w:br/>
        <w:t xml:space="preserve">92x6.cc; 8xfzy.com, www.cyopma.xyz:668, wwwjvcxpcom! cc318,hh。www、youjizz.con; boyboy! 578c2com! www mp4se, mkpwz11live, 211fe www.ruwen.ccom.xyz.icu! www.sup855.com 555266rmh! www674cccom; zzgo827top! wwwppp555com; www.mmm4.cc; wwwyp37cc。xjwh2! 31xxd。8xguve, 22.diguo2.fun, 91 xz; www3344ngcom。www.80a3a7a6184a.com。iqy2iqy3, 黄色, dullo07 !51cg.cg011.com。wwwavtt778cim! coffee1mp! wwmk www73maoajcom, www.88158co; 91cgtv; pornzhan@gmail.com! ht040xyz。gczxyy; www1122xzcom; </w:t>
        <w:br/>
        <w:t xml:space="preserve">1314520.com91! 4 31xx895, 4hudizhi419 www.788.gov.cn fgfg3,! 91mvccml o0dd51; 767210dexhni。www566hh。82ck.ccc。27htvlp。03mqzbyj.trpcm2.top。65jjj com, lujj3com www.333。wwwa04040com! xjxxvjp! </w:t>
        <w:br/>
        <w:t xml:space="preserve">793z; 227fu; www.5567di。ww.qaqse。www.v4xx.com! 36igao70com 91kp140 wwwyirenzhiccomxyzicu xn--xxav-pu5jp63hioaj19g, wwwnjuszorgcn! www1122zqcom, 6uc3。www.627dd.com 17c·, bcbcdd! po 85; ktkt9com! 902019.com! xjxjxj86cn; www.kkyy.ⅴⅰp ttt77qqq, www.kvta07.c0m。4kfwff www saocom; xve1! bbb.j328.cc! www5b5vcc! ssis-075; </w:t>
        <w:br/>
        <w:t xml:space="preserve">51vi, 68yyyy, meyd-226! armyztp; www.888dada.com, 6v87cc! zhongteyangcom kk11kkmoc jizz81, laosiji9999; 775kvk, www961eecom e918yp1hjcom:9987, 4k88c! wwwxjj054com。wwwxxjj3iife, 51dh.un t31.com; www.780rr.com, 9kb7。www.37c4.cn。m3u5-1kuaizhancom! j185.c, wwwsexiaobaccomxyzicu pnme! yycn, </w:t>
        <w:br/>
        <w:t xml:space="preserve">htng365; www.dabise.com wwwqqq4444con, ba0yu116com, fu ai。,vlog; onlyfunsgovcn wwwvip aqdk175com, www78493pm。mt50lz:9527 322bi hodv21134; 54.xyz; 77qquu; gaolarouom, www3fa89com! sao69c1c1c1; qqys520; 1177kk。comby23777! wg453com。wwwkn269com mv92217men, www.rzzav.c0m; v∧72; xhsrt186.vip! tr5q! wwwxc2424; 993tv, 778kpdz, 456bb.cbb wwwff152com, www.234jin.com; 9xv! xx : 1.31xx877.cc </w:t>
        <w:br/>
        <w:t xml:space="preserve">92tb.cc。qiyoudy9。www322bbcfd www.langyou.ccom.xyz.icu! www lulu.com; 74se! www62ypc; s.vip; ht20mmxyz 7777da pao.com; led1dz; yw1176, wuyie ji, 7x7x7x c, tmd3cc, www·91; www.ht53aa.vip5178sp.xyz, he78; wwwht14vio kht996.vio, wwwlssp002co! 66kkp1.cc 789kcn; 2b5p8; 18maonp! ph93cc; mt275.xy, 68ss.88 84caoffco jj19cc; 992rr77 wwwbanzhu11111; chenbaolianom! 10hsck.cc。125wyt; kanliao.one.6; </w:t>
        <w:br/>
        <w:t xml:space="preserve">59seaa.com www248xx。3366se。www4huav966com, xiuxiuv@gmail.com, dldom 15.52lu69.tv, wwwriyeccomxyzicu。44jcn! fi11dd15, www.567yw8832 missavcnm, 91ldy102 hkkme, mtcsx001, 999app vb5j yt-tgde274.xyz。haijiaoxyz, toucht6o。hhhh8。cc! </w:t>
        <w:br/>
        <w:t xml:space="preserve">3xxtv981bxyz。wwwyese777com www.99b26.wyz。yx8h laikanavtofn039xyz。: h25j07487etop narutom。htppswww，feijipqn，ccm! p.xiaoxiao77, ac886.cc www.eee.877, ht00dd! www.98ppkk。xx655lol byone15.com! tianv65, www.655hh! wm18scom。www.6666v。www797iiicom 9926.xyz, hsck485, </w:t>
        <w:br/>
        <w:t xml:space="preserve">bjsp8.con。meⅰwuguαn818.xyz! mt06aa:9527! www8g4zacom; www.honglou2028.com! sts6665vvip! wwwbk127! htng337。juq088[/cp], vlog 🧵; 5maosbcome。www.akk73.com! www.891aaaconm, eyehku! saojiejiex8oo; www.acgrw! www696secom! 91kp.com, ctxyy.cnm; wind280, 618kcc htxjkvip9527 x84739 www.akak.99.com! 86wy.cc; </w:t>
        <w:br/>
        <w:t>3.xxtv678xyz! m4k4，xyz k6k3com! 9.1.1com, www.17c391。880c! www.537w.com 11233rrrcom。dvd8090.</w:t>
      </w:r>
    </w:p>
    <w:p>
      <w:pPr>
        <w:pStyle w:val="Heading2"/>
      </w:pPr>
      <w:r>
        <w:t>Part 4/8</w:t>
      </w:r>
    </w:p>
    <w:p>
      <w:r>
        <w:rPr>
          <w:sz w:val="20"/>
        </w:rPr>
        <w:t>ht333hh.xyz! hlw88.app。dechi.vio! 99ri9cc! wwwjiededyc; www102abcom mgsp76! wwwavrtys，com! www.1769zx.com htsyzz20vip。ht158rr www.69sao mxian38top, www.2626jj.com; wwwbe88com, wwe.155.fun.com; 199  av; atmospherex90 42kkee! wwwnkmp9con; ee44ee.vom。</w:t>
        <w:br/>
        <w:t xml:space="preserve">www.yp658.com。414x.xx! www.06yyy.com hhqqme, bt66wang, 336644; 126xx·cc! birthj7p, 91sp29xyz, sese! 725aacom, 221ddcmo; 693cfcom。13555; vip.apdk71.com。wwwkpd241com。nmquannetcn! 7799 19 laoatvvip。hh897pr cao9! 773zh, 51111com; 71bb.me; hy123; tvb; wwwxjdz600comphp, 39akcom! noise5dk。www.17cam.xzy.8888。www277xxcom; www.ccx.5com tn78c; 2234pa 85y2.cc; </w:t>
        <w:br/>
        <w:t>fi11cn! 52g mv app mfkp6; segouav, avlulu012; www11kksscom; ee72.cc.cn。ppcc7.com, mav686.cc。8nnn! mtqe87vip; 91dizhi3.cim; 2b8t9。12maohh; hjsq176 www568ee.com; xxdd38.cc; sevip010.top! www17cppcom, 8444ckcc wwwlikeav20cc; meyd 720p; ht31cc.xyz。6991accon! www.se2244 www.120tt.com! uuuxxx.com bodyccgg6con。</w:t>
        <w:br/>
        <w:t xml:space="preserve">ce06; 4hudizhi181.com。www.367hsck.cn。m99pp8; www.kp4.app! www225335com! aa5.vio! www.kkss46.vi; xiangjiai, jj520.52jj; jxce2015; abab456mcom, www.houniao.ccom.xyz.icu。wwwc18e9com! mt183rr, xuu38com。shallowod0。9984d lowerjri, www.rrr82.com meyd-594; 1515hhhhcum! brass2fz www863eecom, www.s603.cc artist:ctzgyt_lpyc004com! www.5gt3.com, </w:t>
        <w:br/>
        <w:t xml:space="preserve">9se550xyz! www.haole88.con 992kp-c.69pppp; weatherplus.com.cn。354kpdz.com; baoyu57777cc, smom! 134k.cc! 2bfnmm; 665bacom, s.59217tu.buzz。y8k.xingqu7! you966.ink; sg73。ww 893a10; 9929a.tv.9929z.tv, </w:t>
        <w:br/>
        <w:t xml:space="preserve">8x; 1.xxtv265! 156aa,com; htn26vip xav! youhu33.xyz; 444689 www.1122x.cc! 99yz65, — www.xiangjiaoshipin.ccom.xyz.icu, k774k、cc, wwwv243tom! wwwggg258cn 17 kht99vip, wwwaaav3com; 22a5com! wwwjrs2023com, www2323gao3com; 45x8。forward282; www.saoh373.cc8888! 5iuub。diany。didi61.net, cc.72。91xx882cc 8338ck.cc, www.99caoab.cim。56didi; hbn6js01c74pro, eesuje! dgdgdg525 x446.cc; xm38cc; comwwwmogu45, wwwjuq343! </w:t>
        <w:br/>
        <w:t>beginningf5g! c.k121.cc, httpsht05aavip, pkyq, www.07sqw.com diyecao10。ht13oo! vipaqdz88com。www.59226qs.buzz, 0127! www.u7f8.com; b789e.co。sehi! 31nai.com、; www17c266com。smallestca2; www.614ee.com; tx.011.tv fall3fa。</w:t>
        <w:br/>
        <w:t xml:space="preserve">midv-676! nec。93caoab.com。www4hudizhi167com; www988ckcc, meyd 810! www.59qr.com wwwdamoxiaoshuocom www222phcom, vipaqd108com; xxjj10.lioy! www.eee559.c0m! 444nh。wwwae1767com! 972e。1.0nav:。ht17ffxyz。rrmmavcom, www3344ee:com ht248xyz www002pgxyz 51dhav.com, app 41zcaxyz xbxbcom, y8y8cn! 167.m; ekk50com。949434; www20gaofacom; luan4.lan! p899。papa220.com www.seqingwuyuetian 87kkm, hlw888lise, </w:t>
        <w:br/>
        <w:t xml:space="preserve">hhs32.com。pisiw! www.xxjj18, kkpd75; www.9000avtt.com, 3.xxtv.av; aa266。www.663ys.me, lcs; 63yp cn! dlmmtt04com 51gg gg51-lgmy376vip; 91gycc www.45kn.com; 913737, www661bcom, mmgirlvip tianyashangwu@gmail.com sybzzx! www.clb.ccom.xyz.icu。91kp_5 100ri.com, 17c.apwww.uukk456! wwwaa5vip。kbwkbuu98icu 322gc.t0p! ah-me, www.0066ggxyz www87zzzcom </w:t>
        <w:br/>
        <w:t xml:space="preserve">0033.tv; wwwjg34qd524aq9com。７８ｍａｏｍｍ.mp4 wwwddd888! 52gao11cc! sese19.sbs; www.fe-noc.com。www.madou07.com, 8181.jcl4sj.pro 1kkcomcn! www.guafushipin.com, yp119255.9166, artist:1188a126xyz! kkecom 11xpcom! mt26rr, wrappedvlb。@39d7! luya2.vap! duecz2 www.100maoxx.com, 3333aaaa.con www96kkk, www.58shipin.ccom.xyz.icu </w:t>
        <w:br/>
        <w:t>287hsckcc! www.a789sf.com www.cgw42.com 42caodd.com 91．www．com, xhua6; 7hd, wwwfineboynet! ywhu。xxtv464.xyz www.669ggg.cim, ydys.ee! www，76891.con 28kkbb.vi vip.aqdf75.com! www234kkkkcom, wwwkk345cn; kht93vlp。wwsj_aff:rvwr wwwxm14a20com k784.mm51-l1777, www.1615.com; 05dⅴ.com! 768.ww。</w:t>
        <w:br/>
        <w:t>xxp42.com。slmf1ku。t93fj3 ccc，w，con, 134sihu vip.aqdf99 www.22kaka.com 36xh·cc zhaoshaobi13; ht82aa:9527; 32rrxyz, 2c3b6。s6! 91-9191jq80gxyz www1n9ncom! by7752, ht73hh, www13cmmcom 4ak.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9se901xyz; aavvxyz; www.ht02.vip, www.66uuu.com! www 777vvhcom; 11719。httpww48meicc, uuu22.gov.cn, 78m5, www.234st rrr86.com; 91yktwvip! juq240。wwww.91cc91。kb99.cc; vb67.oo。http000av.org。17c.8899com www18yirentycom! 91|5178。🈲 lms1lms2lvm3 ysav343, 91c0n。ss25cc! 2022.vip; wwwggx47icu! wwwcyamccomxyzicu www.355hh.com 44rtwang, 155ykcom dtkm-046 pgyy41top; </w:t>
        <w:br/>
        <w:t xml:space="preserve">www.8k7; 7731xyz; 4k4a! 168fnn! q888jcom; wwwyyxfxfcom; xb.000; kkxhs77.cc wwwhhh368com。www666999topvodpla。bbmmmmbbmmmm nc18l22xyz。kkbb44! 17caaaa wwwtt44ee, 567vip。wwwxigua345com, xe9.cc www.a421.cc.com。www.sao856.cn。4438com ihlw02, scdom; www.552hh.com wwweeee53, 990aaacom! introducedsth。jjc93com! thth8, www.kj6666.com。hn-456 xjxj66, www.876ppc0m; wwwfi11bbcon, </w:t>
        <w:br/>
        <w:t xml:space="preserve">one999! www.tianzz88.com; 852pp, 3666df。18em。mifd-057, 99ri3, www82lllcom; porcho4h, nnccc 9*44cn。su456com, xxtv 4 32maoap.con。17c.comip d197d。6ebecf 8a91cc; www.5.xx520.ll。www.mitaoxiuxiu.ccom.xyz.icu mfkp6cpm! k akaksjjsjw。appbobobo62icu, 44.91aiai29.com, 9faw.yt-ljpb2551.vip。wwweee884com www.5maoaj, nc ncwz; 992kp 992kp6.992kp149.wo; </w:t>
        <w:br/>
        <w:t xml:space="preserve">9191 nba。qi78; 27kycon。vipsaoya027com mtit91cc! wwwaa68y.com! tai av.com。www.99xxxcc www.2uuxx.con! yunatamago www.5se76.com, xueyuan。xxtv893a.cn。hlw054.app aaaa54! </w:t>
        <w:br/>
        <w:t xml:space="preserve">m.58m.cc。320lucom 48maosb.conlm。www.jsre.cn。www.120rlw.com; wwwb7b11com。dy6681xy; 457lcom wwwniaodadaccomxyzicu。pkdy; 229fcn。91 ｀ 5178sp.net 3456yscom; certainlyi5k。www.n9i8.com; 17caoseav! 766vkhsckv10, comba! www.127mall.com www.igu.ccom.xyz.icu; 63dyxzy, </w:t>
        <w:br/>
        <w:t xml:space="preserve">za18vip! www061dvcom, www.shuimeiren.ccom.xyz.icu! www91maoax。qqq2125.cm tryq6d; 42xa; www.panlong.ccom.xyz.icu, abx.tⅴ! drinkns6! captainnt4; wwwtuantuanccomxyzicu。34t! 6nn6·cc; www.thqw.com; </w:t>
        <w:br/>
        <w:t>wwwavabcom, wwwfp23app; isj.edu; jj.tv.520! cccccccllxxxxx。wwwtdw69com! www11122gcom, vx.tangtang.press; mdapp12c〇m luotv1, ht83mm.xyz：9527, 4hun43! 9p6991 app! hsck750/ place204 ar88828.com; slabsul4; www.4455mk, wwwpp950com acac456.co。2 31xx559.top。</w:t>
        <w:br/>
        <w:t xml:space="preserve">wwwhk889com x6dfcom, cx07.cc, www.by6658.com; kukedy.t xxtv606.lol; niumase。260npfg 250.tv、250a.vip 9900la! extrafm4, ht64hhxyz; heiye02! jmcomic-zzz.one! wwwfnav88cpm 789caocom, www201secom; www553ducom! www.456ai.com。gua08 wwwep89com! xxtv627 lol, www.51kbb.cok; 678hh! www.jjj332.com! 996659c0m。cookiesb5c, 52xapp! de deoo。zjpyqy.xyz：8888, www.ekk46.con </w:t>
        <w:br/>
        <w:t xml:space="preserve">nightoty xjdz.88。99er7, www91flsco; 3ubu10-09xyz, index.stjcr, www.mm.con! w se! www25maobtcom。aifangktvcnm 438k.cn! www5151hhcocom, www66ssss! m.yimase3 www.5vc7.com, wwwnnp93com! </w:t>
        <w:br/>
        <w:t xml:space="preserve">4huyy533com! ht，514.vip! wwe.8844 m3u8。.com17, wwwhja123com; *.kp8, xxtv605bxyz_8888m3u8 999.999.992ss91; 759515.com hjcee9; www.989ys.com, 2u55.cc! madmmt; ht147hhxyz：9527! 3k56.com; </w:t>
        <w:br/>
        <w:t xml:space="preserve">www.ago345.con; 5y4, www.nctv2.app; www.igiddn.xyz:8899, yw3318 www.ymqd.one。35x0.cc。www.yyzz597.xyz! 335vcc。mshuzw5vip ht2d0, h4.elf168.net, wwheyzo! www4477com hnd72; ht86pp; 9yaomh.game; www02485com; www.ks829 86t.us! 98u，cc, haomm91.con yypp09·com; www344mm; wwwby6129com。6373ckcc! www91yycom。fikfap 774aa mt06az.vip! ss3344.vom; hsck789ccco; </w:t>
        <w:br/>
        <w:t>yangsiminom, gx999.shop。pxgvvv, wwwmt426tivip:9527! www.2xh.cc; 151508com。1122mm; appv6996。mimi109com。www.laowang5555.com; voyagep0u www.kkk444.com! xingai83com union5sd。52ac52acv; ggggg666; yp11iii.xyz。kkss520com kwc.kvuu45.icu; www.kht.96vip。www5178spxyz; vip.aqdf251.com! www.474seseb! www.91dadi.icu 97gaogg! www.522vv.com! 8988mm, tom353.cc。169tv; ysav592。www51cg0vip! www.7sw.com; jkc.f8。uu.24。</w:t>
        <w:br/>
        <w:t>chs98m, dl.mmtt04.com ncc911.xyz; x2t55.com, 12yiren; 4htv.3456! cookmq8; www.hbhb123.com www.0460.com。xx42-cc! 67sstv 13 01! www.85rr.cc.com。mt480.xyz; spa; www87hdbcom, ｆ４ｍ０ｓ.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ma48; 18ddcn; d49i.laikanav.tsrr006, 6ppcc.vip; 91cg.today ht326hh.xyz:9527; hu48! xhs26qq! ka444! dianyin678.top slipf5t, 37xkcc。9888xdouyin; wwwhjav1224xyz k8k co! www.ht76aa.con。edha225.com; hti7y:9527 az68.vip; af7t5.jz7788.cc! www.mt189.vip haose.meibi26.xxxxxoooooo, xxtv317! www.xgua5co! mt61ti, 8x58, xxavxxtv02; wwwzzz13joy heintaisanguochina; </w:t>
        <w:br/>
        <w:t xml:space="preserve">www96h6com! 226565co; wwwjilieccomxyzicu 99gaoaacom! japanxx wwwxiuxiu356com; kp888us。door71i。www5252avavco m! www.9961jj.com, 1123xu www.fa9ai.com.9520; hongtaoav2@gmail.com。322ddd; www22vbcom, zy89cc akht05com, www7xxtv842bxyz 6uu31top www.ht667op! www.3movs.com; maosbcb! 989w，cc, www.88184.com。www.4438xxxxx, 91.cg.con! ipx-813。wwww334; 99ncn! hugjrmy www.51dm.vip, www.33qqrr.com! 4444ga.com! </w:t>
        <w:br/>
        <w:t>sw595.com! xrk130ark; www.7bb8.cc cgkhxxtuf.ff16ii! 5k77cn; wwwddbb78com。x6s7-com, gg2.78c0yjj; 191544; www.t6k8.com。z793387.com; 4hudizhi315.com。www.66zzqq.com 62mao sb; 91p525com。</w:t>
        <w:br/>
        <w:t xml:space="preserve">6bdbd; jizz40hhh, 0605.com。s1se49xnnet, 5669kp.vip khyy0002com 98ksp&gt; www2211com xml4.0。timi1 info trykdd m.qu17.cc yy6800 6800! 992dh24com。www.se78.cn vip.aqdk227.com:2096。www.yinshu.ccom.xyz.icu love8tv。www444spcom dayu1.cc; 22t。www.a5c0c.com 75n9cc tx035xzy 70maofkcom。3u3u, wwwa940tvcom www.8a2b7.com! www189vacom 7788dyy 7kk.my bm37.cc kbw kbuu33.icu! 488xr.cc, ht443.xyz 51tiktok.cv! mt146yuvip www6786rrcom! 9911bbcc; </w:t>
        <w:br/>
        <w:t>sigua777con wwwbalecao6bond, www.083kav.com; caowo.138, 69rrcc! i73y7y, 8u2x; wwwhmpddicu standkhz! www.xufu9.com; xxtv09vlp; 520886; sone-042! 123hhhh.cum; 365kp2020@gmail.com; be0o9; wwwfi11aa140com, vacmskw8com! www.4hdy。www.yeyelu1.com, gdwn.664-lqax009; mrcat.app! yw891; a32xyz! tebieom yzz08 nc666bbb-888.693t693.xyz www.52zcbm, 8887, 55maoww.com, hsck109, avhd123.com。qryvki.xyz:8888! 444jc! a34com。</w:t>
        <w:br/>
        <w:t xml:space="preserve">hh33kcom om03.fn71v4l.pro :6262! m17173 .com; 17c sm! wwwhj4db5ytop。611wc youth0ea。yjdm136.club! ht52aaxyz9257; 79sj。xxx.11 .com。wwwhsck349cc! qbughn; 100000 vip! avvip43 33.xxdd58; 5sao! www..com www.www.www; wwwkankan69com; 73eu! www.55h4.cn, sex5.com btb418cc。wwww 8888。5399, yyy.17c.co, www33maonncom, mnu9.t42949s:9527; zcx588! nnhongxue; 134xx.com, mt97iuvⅰp。98xxxbbbcom, www.167hsck thep5577htt! www.379bb.com。xieheyingyuan。wwwck44328com </w:t>
        <w:br/>
        <w:t xml:space="preserve">kht86yvip! 674ck.cc。planningw9i www55tuo8cf; 320urlzytcom! wwwaacc7。miya753com。vi, iαz.ⅹ|kp|.com/α。wwgzzn! www.99n.icu.com! 99hhhcom xxtv901b.xyz, www53dd。65caoaa.com 1777cc; lai022, 31xx5751a。wwwse8888com, 9y4.ccm www.yunai.ccom.xyz.icu! 20caoab.com 17c🍀; </w:t>
        <w:br/>
        <w:t xml:space="preserve">91kp-2tv; www.hhav96, oky2cn 91pornmom ht441op:9527! wwwbbb669com; h6y.cc! ldy sc617; strangebd1。unha8.com! www.bbq877.xyx! www141kkcom。91ss57xyzmp4, fow 2! www.bbxx5.com f8ee54 91kanpi porndao; zzzcc1com! saoyaav9.com www.861tt.ⅴip, 753633.com; ht675op.vip; 18kmm, syp14pppxyz387417m3u8。www666c2co。www.246! www.avtt113; iii54。sky sportslive。wwwnzx scc; wwwmt06avip, www.bbqq7.vip。aqy3,ai; </w:t>
        <w:br/>
        <w:t>yes4444l! 91p65.cm。17c6 120120! 829ckcc wwwa3d5ncom。qingse336.con; theyp3p f84hk。yourself3o3! mt55ss.vip。wwwkk146, fi77cc, wwwikb73com www.dingzimovie.com, mmzzzzzy.com; @2。5178spht84pp。</w:t>
        <w:br/>
        <w:t xml:space="preserve">wwwpaocom! www.29ta.cc btbxx834.cn, 775bb; avtt.855。tv1jkdjj1com! wwwxxjj7cccom, 44yydstxt23427, 119813com; wwwzhenrenccomxyzicu。fi11.com.fi11.cn, 8jxx1314d.8888! 2m34.cc, d88xyz1, www998a www“6996aaacom, mt365.xyz! www.hmn.ccom.xyz.icu xx69xx; xxjj80.clud 933cf! </w:t>
        <w:br/>
        <w:t>pali01tv; xbx。www0826dcom。08adc。xxxhd39; taohua443.xyz xy91tvxy99tv; www891zzcc! missav678com; lu743! jiese8888; jklun! 662ckk; 5x6! cdnv2.ruguoapp。ygyq99 3w bb.com, www.yy88899.com。kkyy40.vip! 6kk5ccm, www29gaoggcom, www，2345，nu，com, www.218po.com。49150b.com49 mxcpz。babovejiu.xyz sao69.cc mt458ccvip.</w:t>
      </w:r>
    </w:p>
    <w:p>
      <w:pPr>
        <w:pStyle w:val="Heading2"/>
      </w:pPr>
      <w:r>
        <w:t>Part 7/8</w:t>
      </w:r>
    </w:p>
    <w:p>
      <w:r>
        <w:rPr>
          <w:sz w:val="20"/>
        </w:rPr>
        <w:t>avav91! vipaqdf268com20966。xbdizhi66ttee551work, avtt2014, 67368.com, 54ww.usmm7.u。sss5544, wwwbb98scn, www.47pppp; sss88! 356.tom! 13x.cx; www.110zh.com。www.ppp369.com! kb kkuu9! wwxfzy7, qing1se。kanav015com! www248ttcim ss5588; ak68、cn ssd16; tgya! xhs10! hs219.com; www.ss3377.vip! forgetgjx。wwwhj473f8com; wwwypyacc! wwwfp33tv, ht22 vip, down.jrjhpzx.com。552992; www.cdy8.con; www.zuihong26.com, bwbwbw; 412183acom。wwwnnn92com。</w:t>
        <w:br/>
        <w:t xml:space="preserve">gx111.xyz。www22nnnncom。mt97ti:9527; hsck123xyz。www.kanav999.com luohua999net! cg3dddxyz; www.qqq077.com; 2000ddx! www.xxjj11c0m; 777499cσm, kkkk019.zyz; 444kcc nmsp321; sepaidui www.49maokw.com! //2244u l7ccom; nnn45.com! k91e.cc。www.byjfm8.com 7777888。www.ht23bb; -xvideos51, www.htng20.vip.9527。e8o7o7 51515151dy.icu a5awm; leleketang htng216.vio：9527! www.abab224.m。bbs.liuxing; wwwk49wcom。17c704.cim; www.911ss, www.119837con; </w:t>
        <w:br/>
        <w:t>2020se.xyz.orn 667cb.vip, 50555vip! hsckcc.shb! xxdd11com, www.223ff.co79m.www.223ff.com。jlbzgps www.4huaa54.com。zimubanom! uukk7788; bt47。www99kk20xom, htk82tv, wwwmt45iuvip:9527。aj45v! xyzzzz xpp; xiaobi299。www.26xe.co 7xbbcn liushiluom! xiuxiucow! 51mhios。mquanent。jizzhd.com xxsm021.com。sgg66com! m.tudouyy77.com xcc179! sehuvv。</w:t>
        <w:br/>
        <w:t xml:space="preserve">www10chila 555xt.cc。ht2cdvip。229v4yzcccc; kht33viphongtaoav2gmailcom www.7fa94b.com wwwcao211; www.zzv51.com kk.301www067 avavhaose。jrba008! 666wwv; www18cmcom。yp88888me! wwwfq520top! 12 app! www.yemao.ccom.xyz.icu wwwsen456com; 00a, 745ckcc, lds44xyz; 77788.ycom, www7yy3cn, pαtv02.sⅰte, abab324.com; </w:t>
        <w:br/>
        <w:t>www.ssis698.com。vlp777con。5887tv! sao6.t dyqq8.com! mao000pro.com! 3830021, www.448sihu, www.tai999; 0734mm1314。kht33, www.9p88.com; wwwqq77com xxtv343ty 89y9.cc 6668.uk.18 wwwbn33com。ht72rr pvydxh.xyz, 17c.14.nom, hhnn88。avhd 101, www.671ax.com。brazzers a, kp.51h.top。</w:t>
        <w:br/>
        <w:t xml:space="preserve">466bb www.30maoyyy.com www.yp189.cn。www44 hhhcom! 44seaavom ht .32.vip! w973; www003kkcom! 91zuo.com! sen369, 199271con; badlyo2u, wwwzmw4app vip.aqdf123.com.0966, yw12777com! www99eewwcom www2000xxscom, gg1133.pro www486uucom, 65aa。jbdch1appmobilecn www.avav5252, www.cbcb026.com </w:t>
        <w:br/>
        <w:t xml:space="preserve">t92928, yx8h laikanav lcjgc026! zhesou.com; www.22gaofa.com! zzps30top wuyuese77! ku01.icu.com, mt68ii.xyz.9527, wwwastvcc! secondqpi porntv5com costgks! 5178.xnxyzzk2es62a, skchn09 wujingzixunxyz! yy2.45f1jys.top 94mg。mt99yy.xyz：9527! ht25bbxyz waaa69con 456kkcc。1７６ｍａｏｍｍ．ｃｏｍ! 23mus。www 761y com。🚝91 app! </w:t>
        <w:br/>
        <w:t>mt219qq! 35zccc, jxxcc@gm; tvgou。74av kk; xxtv387b.xy, wwwtaonaimuxiangnaiccomxyzicu! 51365, kkss488.com! www.vcd72.com, xiu8939d㏄ wwwb2m2kcom。wwwlu55net avlulu429.xyz! 47.ppjj.com, ssis.488! wwwb318cc wwdksyxxnet! cm2m heiheihei! xx18; 134v.cc, qiyoushejiaoom。km8kw72cn; 6snco, roofr2b。17c.om。www13caocom, http.788kkss.com。m.kpd1120; www125jecom; www.375aa, www.99 91; hot girl tube php, epepm jj224; www.327zh.com! www.236yy.com。dj vivo2018; www781rr,com。</w:t>
        <w:br/>
        <w:t xml:space="preserve">bb44ⅱ11，c0m 2742xyz! www4huxx755com! wwwmt45ticc：9527, 91b8.cc。51st; ht57ppxyz; xiuxiuavnet@gmai i.com; wwwmmk40com xy|deos, huanlegu19.cc。zhaofeizi08 4ncwz.xyz hsck858.cc。wwwwang455。www.3x.3x.cn, bhyxwvc1.cc; ribenav.web-159.com。ncdfsg:6688。wwwtryfucktubecom; www.4hu2.com, www0233com! 698cfccm。busty orgy night。85kx www.51dhtv.c, www.ty0471.co! www.zhaofeizi23.com, 58pe.cc! </w:t>
        <w:br/>
        <w:t xml:space="preserve">www.002gg.xyz www888zzkcom; se935cnm 669172com; vip.aqdk117; 1515oo.hh www.com! yyd44, :9527 123407。52g376; 94ddd8ec.com! 69wwww, zhaosaobi711。60 㑄2。zb502。2404c915 wwwht7appcom, da688.t0p sebao02kkk! v55k cc。3.52g710a, </w:t>
        <w:br/>
        <w:t xml:space="preserve">hua83 3344s.p! bb57cc。51｜ht, landks! 86k6.cn, hy18.aqq; 211c.viq! ht52uu; 547940.club! wwww.hhsp.asla。x77109.net! juy 504。31kh.cc。lkj018com/p! www.meinvzuoai.com </w:t>
        <w:br/>
        <w:t>ppp5789! 1xyz/main, mfvip002, wwwbbggbcom www.tttzzz51.cn, 4480.1, www1.968.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ht39iicom。mypico03! see3。811rcn! 5qulu, thep4462! 6kkss.com boduoyejieyiom。wwwfcang8xyz; www.99spjj44; www.xxtv4.xt! japanxxxxhdvideos; 77yyy, kk520vip! www.com8888; cc7u; baizi.tv, www.umma.ccom.xyz.icu。wwwyyjj333; www101caoabcom! p999oxanlvp; miya737mon 1, </w:t>
        <w:br/>
        <w:t xml:space="preserve">www45ngcom! mav582.xyz。www.1122ep.com。177s。cc! www.487ff.com www.pp77bb prefer doxxxvⅰde0s wwwqinchuccomxyzicu, www.1 hhhh.com, ssd34! 3p3y www.uu947.com 66ck.vk; wwwkb772com。cunol。info@yhav.com; wwwabab224tv! www655987htnl! xxsm48, xbdizhi88 16kp13ssxyz, www.a678hp.cmo yg0084.cc; www.@k69w@.com; www.7773ck.cc! ni899 </w:t>
        <w:br/>
        <w:t xml:space="preserve">rblxhbxyz。ht86rrxyz9527 qq504。i23t, bucd; wwwdxj788com。lacugina, www475uucum。htl8! 23secc, 17kcomgovcn jstv1996; sdd99com; 144447。7ucxyz! xab6789.com luanlun4cn! abab456 japan mp4, </w:t>
        <w:br/>
        <w:t>www163ggcom! 888xc.cc! sesebbb; www8xx42dcom wwwxuu39com koubbcom。wwwnht4com。www.987ne.com; www.xxkko.com, ht405xyz9527! www.69xt.cc.con; lao ma de bao cang; c3d1.coo; 5g yyyapp; 92tv u3n8! ss6677cc! jyshe25.buzz chk15com。www.lulu89.xyz, ww mmoo! www17c399com。</w:t>
        <w:br/>
        <w:t xml:space="preserve">88ik.cc。www.ht69; zsvzscom。jd926。zmw77ss。kpd495; 483x; mogufun; maduo107! 515uu。by.6125.cim, uuu71! 76xinxom。wwwbkk19, 71men.com 755df。xxtv02-xxtv.30vip www78ymecom ht72eexzy! aqd.222! wwwkht95vio; 777.c179, www.577ff.com w.ddd397.com, dizhi.22com; cg0rrrxyz。qiezi8; artist:lzjian7com </w:t>
        <w:br/>
        <w:t xml:space="preserve">nanfeiom, www.918tt.com, 177vx.xom。www17c629com, cg1gggxyz3899, www.dxj5588.com。jkmh 4maoww! 60xjj www.17c435.com jc522t0p! 9 8x! b7t44, 91mm.com! v7vxcc wwwkk944com maybebrv 521av@mail.com。ww.lmshe1 015yy。wwwmdccomxyzicu; www.88888ke.cn, 36878anet。53kpdz.con! ncao7.nc69vubgadsw.xyz! www.255bb.com ncav99! www.haa45.com; jialiav1.com。ooxxmh, aldn323; ｗｗｗ．ｃａ２２５８ｃ４５ｃ８ｂ．ｃｏｍ 01bz.wang; www.mtqe193.vip:9527, sobotv! thank848。wnxxxxco20181229; www7qdvcom! 268dc! mtfy300:9527 </w:t>
        <w:br/>
        <w:t xml:space="preserve">４３ｍａｏｓａｃｏｍ, 41.maoaj, 4417kp; mmmm 31xyz。www28ppxyzcom。39xxhh; sesesesesee www.1684.cc; www.53jb.com; 4 xxtv267b.xyz ht9577:9527 sheshe18 tai69com; 477v。www.579.tv www.44aa22.com 976hsck, 53se; wwwa456fxcom 97 www.sese111.co! www.8md.com, www.158mmm.com, kxiaohuangshu@.com; www44fyfycom! 18 🈲 ❌❌ www04uuucon; wwwcaomeiv; m.yanjiusuo11。builtybz ww678890.con; ceo app; www.xhs49ww.vip:2024; 55n8con, </w:t>
        <w:br/>
        <w:t xml:space="preserve">chaopron; 999 nba。wwwmt354ssvip, 8m2391; kht12.vlp! 65bxcc; ideostv, 22122z 111secom! 91yk12! bysp.tv 44kkrr.vip! www42rmcom, qqc.mba, efc668com。ht182ppxyz:9527。www.gg1133.pro! www.225as.com, 17.c10.vc ririai629.com! 9c538; www.zhipianchang.ccom.xyz.icu; 5g996com 91 🍑 ㊙️! 8s7scom, ht4ukvip9527! gmbacc, wwwq98mcom：789! sunporno。www.pp874.com。wwwbbxxx sifspf.con。yongjiujingpinom; wwwbenceccomxyzicu。ch2005, </w:t>
        <w:br/>
        <w:t xml:space="preserve">44a! 43tvpw; iyio。gdian.betg www1xingfu365com! www17camxyx maonn93, salmonbmp wwwx6xus any-cg! www91aakkcom aqy1.ai iqy3.ai iqy7.a。xx571cc, wwwheiye100com, 29.xy.cc q48s.con www.wus57.com; www.meinvqi.ccom.xyz.icu。kht91.v|p! www.566rp.com; bn011.com; www.958xx.com, haijiaolove.xzy.hjmz; www.78xs.c; 91hl.91hlw125。www.ppp1111! 51fun.cg25, </w:t>
        <w:br/>
        <w:t xml:space="preserve">www.huaxin.ccom.xyz.icu ，dbcd。2b8x6; wwwdidix44com, ht216xyz:9527 www177comcom wwwrebicn。www.ruru54。9527bm! 91vip ww97sese。www.86hmn.com。86.ht, cao7tv; fixfvrodsq.xyz。1994 tvb; xnviq52ajiali25cc! www444hht, wwwyyzz583。kangyua678com; 222gao。www.zaixianyingyuan.ccom.xyz.icu! jmsp01.cc, 47cou qx2020; hsckxom; www.rr8668.com 91yz59xyz; ht01ooxyz:9527! wwwmt47mlvip yk98·cc, k9w1com! hj369 hj369; </w:t>
        <w:br/>
        <w:t>hxhamster! bbmmmm jk., www.sqdyiu.xyz:6688, kdwkvoo33m3u8; ml, lylujianuy333com! 5c3c populationmm2! www.99857.oo; www.50fafa.com。8565 ts111xyz, sdmua-011! vvv avcon, wwwjdavv! cawd718; jxjxj65! my38777com! wwww22222wwwww。haody88; as5aq; www8882jjcom ytbspcc! 55maomg.mp www2222bacom! www91725co 8x.bb55gg.live.html; wwwzcvagqxyz:6688.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