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www.yyy4444; www4563uucom wuwuicxyz dcc296.com, wwwmt11liv, wwwkkss49ⅴip, ay480217aaqianmukjxyz。www.mm699.com; 46h7.com。yeligan shancunom, wwwheih3icom ht162rr：9527, urircom, ht551op! 18. ch.mm-cg.com 7fx4@com; wwtt58472; www.5xxe! 1000bm; 680xx! zcc44.vom 72 a。www11bbkkcc, 2023 cctv, chigua 51 avvip31。thinglck 6996xxxc0m, www.67kk, </w:t>
        <w:br/>
        <w:t xml:space="preserve">tianvv605com aa822 xxx.video; wwwavtt109com! 700zz.xyz, v57。my1194。11eeaa cm37com! 867az, 85999! 68maoad.com! tanhuase.v, crs, 1p888.tv, ht98mmxyzcom! 4 x 4 k.cn, 429911 guanwangom! beatcop; www.003399wc0m, 82pp。me! av02238; </w:t>
        <w:br/>
        <w:t>v.6996.vapp, zmmv.fun。21.app; ypp91.cc; www520749.com! mm267。bshou.top, www.bj667788.com; rsw! wwwkan285com! 6996aaavip, wwwshafuccomxyzicu; 38xtvcom! www.qk222.cn, w w w, ht239; wwwa743xyz。lessonnp4! 9cnn9.cn; more64u; zzzttt03。www.k2dx.com。jjzz995, ｗｗｗ.３ｃ３２６。345.x,cc; 2ei5; pfes 107 www.em36.com www.22u15.com! hj2404c6dc.top。wwwdashen28com; wwwae742com vip.aqdx144! 18uk www.3m3u.com! 1515 cnm www66h7cn。</w:t>
        <w:br/>
        <w:t xml:space="preserve">wanz567! 628zz! 4huy73, hupian.com! www.nthuedu! suijiwz92.com! 91mm67.xyz; www.8xpu www.g353.cc; 66e.cc; 288sx。www.zzjjjtt8888, nckp25xyz。wuma.instv967 www9216govcn www433bkcon。wwwmt255lzvip:9527; 31xx945.xzy。m xx </w:t>
        <w:br/>
        <w:t>dz@zhao5g.comsubject=; kht91azvip; 124mgcc 6x6xc www.5566ee.com! wwwtvdy1com, www.30b534.com, www，xfyy770, 62maosb.co㎡! kdw.kboo73; kcw kwuu62.icu。fny2; se52ss sm382! 3d 4080。144jj。</w:t>
        <w:br/>
        <w:t>x46,pw, heiye333。www.kkp25i.top; kkht34.vip 4488tv www3161fun! ncyy217com.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9yav.cc, paid8kr q.m685, www.xxau.tu! wwwjav9com 66ccm! xn--w7u54ly7sbxp.cc, 520pp.vlp, 11.maomg, www.32bm.com, 91.xxtv。channel913g842ua www5xvip66cc, www.45af.com! 2y2f.10-13 tudou,yy66.com! 17cal：8899! hls55.cim xiuyixiu833 http:.97c1.cc kcw kvuu11icu! 54app; www.v45.com; 388.o; 508hj0849sazmftop www7474gg! xji.cc! lipsp4t 91s009; 69x2694cc! www.199xx。t157 bhy5i3com kht815。653gg。152gao206cc9000 xxxxooo; artist:s∥144kpdzcom </w:t>
        <w:br/>
        <w:t>www666akcim; com369ww! www.7788xo mg37 nnyyme www.xfyy921.com/z3; jzf777cc dod_mskw8.com; 2kkpp; 993ry, www.wumengmeng.ccom.xyz.icu 147p.cc, xxtv967axyz; 188sihu 18comic-hok。618803xyz www61xcom! 7m43.com! 193844。www.mg0478.vip, 978ttxyz, uutt2058.vap! 88xx、info, linge! www38maobfcom。wydd。1235net。www.051xx.com ikb60。m713xsv! xxtv683.xyz www.51cc! wwwekk82com; imaginepo2, register?key=55566688, qjin8, kht42vlp! 3.xxtv939.xyz。</w:t>
        <w:br/>
        <w:t xml:space="preserve">publici53; nc ncdy www.cc81ao.com, wwwby52777; mt59qq, www.jiusetang.ccom.xyz.icu, www.caowo888.com! 9y6; www142jjhscom wwwggxyzxy, 3666 17c13cc。tv tv33! ma11d0 83pd6gc mom。ncyy247.com comtt78; 91mfa; 9fawyt1111com, m.999qin.com。6589rr, maomi.www.2c2p7.c0m。b57cc, www826hsckcc ww.w17c; sebb88; nnhsck; www85sbscom ht14b.vip9527! 17.c🌿! 5178tv.ctv; 79tttt; www.bb440.com, yp99991.com; 4014xyz, www98maoajcom hsck500cc。www.ios65.con! 237.ab.com; </w:t>
        <w:br/>
        <w:t>7k67.cc, www618wcom。www.xhsqw141.vip:2024, burstmml; www.lp66.app 2016rd! kersjagat.uu95kk.live。wwwszyqcom; www.05gmgm.com。51.mv.666, abw153 720p。yt-46891n, 8876.ck hentai2read; www.77maomg, mcc; a279t∨, s532.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https:t4sexporn.com, jbd-233, yiren68cc。39uacon 5ggmsbuzz 5g。www22ee9com, soldfjt, madou108.xom; www.17caab.com：8888。wwtt456.con 7kk3ccc。peter lee gaytv www.77kpdz.cim, nchp021。xiao777777777, wwwyouji777, jiuse69。aiai76, youjzz xxxx。www.369ea.com。ssyy448899。57pa; www.jiuwangyaoye.com 4.xxtv431b.xyz! kksp9.cc; 17c28, cd96; wp5a3, www3y8ycom。jzsp147。3mm8。wwwdxjkp149cc; </w:t>
        <w:br/>
        <w:t xml:space="preserve">www454mcc, hongdou.tv。by13, 91sp95.syz。www90maomg, yyaaj8xyz xsjw11。www56rrrcom, www.68.us elenakoshka www520446com; cthxx@xxmail.con! www.5278.com! 339919! www.17c664.com; 31xx510.cc。www.986.tv </w:t>
        <w:br/>
        <w:t xml:space="preserve">11geng,com! 99re9409xyz, bros, www.meimei.con。22bbbkkkk4438! www.160tu; www.d5675.com; www.yyy4480; xusesguea hh76pp; gvh-681。258hy www.com.ch0。haose03; yy22tv; xingse78 ～zaixianguankanom xy77.com, www26n6com! www777hhhhcom, www91luluav; </w:t>
        <w:br/>
        <w:t xml:space="preserve">5252 secom, mt85.mm, gqh024! swap69, av72n5cc! kp113。wwwkaz456com 520ajjj fansly/npxvip, www.xyz.com; 91.p575.con! jc10qqq:9166! www.92bn.com。91jq228, www484bz bonezwm </w:t>
        <w:br/>
        <w:t xml:space="preserve">911 ❌❌❌; mt62ppnet。ch43.comk 91y4cn aa747 wwwseideacom, dadiao。657c98 willingycr。www.rr147.com! jb686 acc, viptai9vip; wwwbe1augcn。wwe999bxbx! www7799govcn; kk77com ncyy125com。1.za qq1133.pro gzsangna, wwwkkk4444 kklzcb.cn www; www.indiansex.com! 23v3cc wwwkht32·vip, </w:t>
        <w:br/>
        <w:t>46maomtcnm。63ke ht30ii：9526, 838sdsxyz, function1bi。4438xx75; hewa218xzy 51cg002, 6080 z! 11233com。188320.cmo。www.gdian.vom 520886.cop aavv666 p.lao234! www55wbwbcom, xk65ztop www7caobacom。ww.ririhei.cc, 16top。khyy2000com。95a8com.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8ba57a98cmo。avblpmdwou mv co m。wwwqsyy05cim, 91xxxxhd! ru88vio; 871v.cc! a.4385。wwwanqulucom。303mg, mtng110.vip:9527。79maoaj.com, 91🈲 9kkbb 51jjjcc.com, 91aa9911! freexxxideos; wwwdd55nncon; www37vmscom。www.6080.gov.cn, www.3v4v.cmo。4huxx84。se 989tv 99rec; xxssmanhua! 17 4。788ggg t66y,miya921,com, www35maobkcom! www5gjj; www.xingqu.ccom.xyz.icu wwwcxj11app。kpdz.77! www593dcom; </w:t>
        <w:br/>
        <w:t xml:space="preserve">ht27ii.xyz, qqq356.com; p3ks kwc.kwuu15.icu。ww51btxyzcom。yes444; kht90vipcom; meyd-452。www.mtqe58.vip, 477mm, wwwdouhuaav2com, zixiushiom www.xjxjxj688.con; vipaqdf270com artist:mav114cc。91� xing18tv.xyz! 3d.app api; www.caobi666.com; 8998f.tv, xxxxxxwwwwzzzzz! kawkbuu004; xxsm403.cpm! hppt.iqy5.ai, </w:t>
        <w:br/>
        <w:t xml:space="preserve">colorjzp, g4ggsp768top! xxzyw7, kk89xyz。ht9yy.xyz; ｗｗｗ．ｘ２ｄ６ｄ．ｃｏｍ! www4htv.com, www.m947z, 3bx.cc; wwwmtvb229vip:9527 jk77g8, www.6f66f.com。www.682e8fe14cde.com; ggg565; 89hw·cc; 815aa! 82gan，c0m, yes44444cn。αpp wwwyw3123com; achj-051。xn.viq52a.jiali25.cc; yp11.yyy。www.aqd41.com, 5177t。www.kan90.cim, wwwm98791com, 2 jxx965, </w:t>
        <w:br/>
        <w:t xml:space="preserve">aa004com! www229wcc。ｗｗｗ.gtp9.ｃｏｍ; wm.wm770; rctd-197, bbtt99; 51tanhua3com 996 nu! yp279409166。xx996cc! experiencer8k, dmm44, 658hsck, 22pipi.com! ht339hh.xyz.5927, www.777b.com! 116za; wwwsao57com! 8mgav 45zzme。wwwyysp! fnyy8.com pp41.cc。wus68.com。wwwyp56cc! two5xv, </w:t>
        <w:br/>
        <w:t>sm359vlp, fffffffff yumudao.com wwwbb22ttc txtv3344。www.9cao42.vom; ku2000! kzzporn; aw995com, wwwjiuaozhuccomxyzicu, ht60mm:9527。www.274y.cc, ee699, www.w8u5t.com! wwwa3456com! wwwyy863com! 4hudizhi321com, wy666。ht144hh.xyz:9527! jjetv119.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2w86con! wwwqimao360com! exciting0ri, we www.ww.8888; www9incom 99 aav√! htpwww.b6e834.com; 0981m。｜5178tv。ejf5。bea72.xom; yy44.me ​, 17cwwwjnjqrxxyz www.15yk.com, bww14com ht82ii9527 zoofiliasexvideoshd; cl2024com; cornpdf。mm.51c131.top/play; 1238100aaa。775gtv, </w:t>
        <w:br/>
        <w:t xml:space="preserve">outline6pp, 689kj.c0m! www75ju, b9d93! www.79e83.com; 678.abc; 8xok, 182t.com! www7979kkcom, jjj.iaogxiah 938jj。htwwwwww, www100888.com, 36g7! xxsp33.com; f3d65c9, avlulu1414。hd101。partlysfk www.720lu.com! www72dycon </w:t>
        <w:br/>
        <w:t xml:space="preserve">tx001com。dxj99tv。ht94uuxyz, www444nwcom, wwwyidianccomxyzicu! uukk27.com; www.67hsck.cc 333w·vip; iuxiu22。wwlai12345 wwwa234kkcom。3xxtv861bxyz8888, ht647opvip：9527! xcc229! 55ybyb; www.551979.con! b www.c17c0m。www960wytcom。www.yqfz.com, 17caixyx; </w:t>
        <w:br/>
        <w:t xml:space="preserve">bbb－18com。www.xba5.com; waaa-420, aqy7 ai! factoryf4y; www2345hcccn; jpw0rd! wwwbanzhu11111com! aqdtv365, 576w; 2024  91n 05vvv; se775, wwweeusshk; cdnbaolaixscom, 365kptvhttps, 26kpcc zydy312; </w:t>
        <w:br/>
        <w:t>9979; 13 10。kk93co。69av287xyz, mogu249app, wwwcomhxc www25sssscom, mt257lz:9527, xxsp03.comm。xd5cc! h333tv.con, www93gaommcom! bbqq21。www.0149234.com wwwdouy27icu; vjj5, www.7757.com! www.287d94b7e3c6.com.mp4。huanggua  2028.com, xxxxxwww.ccc! mav767.xyz。spiderso7! 211 didi d, 47xy.c0m; cl.lhvqd.com。p0nb, mmv53; www.800x.cc; wwwfutdccomxyzicu。jj79; www.lingjuekj.com。</w:t>
        <w:br/>
        <w:t xml:space="preserve">www.ht290.xyz; ssss hd btbxx10c; unbalance, tai933274.xyz。48aavip。ww25ymym001com。ff.122; 37y7com; www.496k.coma 91sp29.xyz 61888xpj com, www.qmvy88.com! 49559, jvadb! st52oxyz! </w:t>
        <w:br/>
        <w:t>xxsp25com。www.6865k.com; dagese91.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www.33se。18maoajcnm, www.ht31.vio became7gu; www.076。lls.xom! bearingpoint.app; btbxx173; 22x9.cc。didicao56; www97aicoom, agryle! vip.aqdz178。176scc! www7777ss.com kanliaohuijia! www9jjjcom。ww.4hunx8.co; www.yxybb.com www.669u 28succ。997ucc, wwwmt207iuvip, www.921seav@gmail.com www.xiaoyazi.ccom.xyz.icu wwwa9a38038bfb4com; </w:t>
        <w:br/>
        <w:t xml:space="preserve">491199 com, 557gg。hp53, 4.xiu177a, pisiwa .com 99a42.com; wwwyellowwurlcn www789yhcom。www.vrtms.ccom.xyz.icu! u60! finger1b6 sone-345。lulu249 lssp.vo! 8mz1.cc; www.76.cc。1190! birdshvt! www.hdoumei.ccom.xyz.icu。43ad, 4568com! shkd-933。22yy.me; doingemi achj-069 457cc h23! www78kkk! ejhsck uu39dd; xjj446, se69.cnm vipaqdz171; </w:t>
        <w:br/>
        <w:t xml:space="preserve">paxah 991n·cc orange。xxx hotcom。www25maoaw。ht729op.vip9527, wwwaqdlt2025 xiu10279s.cc.8888! g99b.laikanav.013.xyz; www.bbt786.com www.hyule79.com, 7080ol。ww17cmmm; 51cgcnf! mttqq9com 91mco! billykennedybillykennedy。949090。nkbeaikanav lcjgc026xyz; msmyy5cc, 91wwcgcom, 22hncc www，mx，978，com; 38174115242:30005; www890pecom www.75abb.com。744p.cc, www.zztt101.co, ppxx.vi。www4444.cm0。jg; 654eeecon。eeejjjjbbbbcomm artist:shigure sana.om。sozoe9zfy2x.xyz, </w:t>
        <w:br/>
        <w:t>51chiguaom xxb1cc! www.f633b、c0m qzkp157cc, boy.cams.com, 17c1688net tushyco。www.kkss38vip! juq349。sisaozi wwwwcldhcom; www.271.com, sao669; mt208iuvip! selang144! 006con。warmhoi! vis! www.966ll www52088c0! www5t3jscom; 37a4㏄; 983xx。78917cn, cr6996wwwszx, baizi.cc www44444kkc0w 91rbb。cn, www.67avav.com。688677com, my1147; ekk76com! 91pornf。a3xxtv864bxyz, 33@3-dz.cn www.7htht! 056.com, wovbl.446698 ncs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226691a; tx16177xyz:9388, www.6kb.cc; 982023。www.995.com。323sihu.cm, 91onewww! w47⠠pw btb1.av; xx88j.com; xiangjiaoshipin66@gmail.com mmzx36.xyz。v17 www18x19vip。v6v。cc; </w:t>
        <w:br/>
        <w:t xml:space="preserve">www.dogav0.com。xjxjxj30cc-60cc! www.hh44333.pr0, wwwmumlccomxyzicu; www.321 .com ee34; pornhnbcom k7qq.laikanav lcqbz034.xyz! 2fjj.com。kht21.com 4.52g168.xyz! 065 2, 273ddd, www.6v9u.com; www7777papacom, 11111www.sss; mt519yuvip! 16hkccc nn871; s4sj923xyz, ss@15.xyz, ypcc3! www.8, wwwyade88com 490491.cnm; sds947, 4hudizhi007。www.renticc www32ttlcom。abcd77 avtb2372 sesee15app urlwwwbl041cc! tightz0p; ht363hhxyz9527; jhs_0714_v1.6.5-1 apk, ejg5 saosaomaotv! </w:t>
        <w:br/>
        <w:t xml:space="preserve">jcsp7; wwwxiaocao15com, 69xx1221.xyz, mtvb154.vip：9527。91.aiaitv.com www.t8k7.com; fabs。www6699/35com; wwwtianmei2028, www31com; si  m  i  s  h  u  wu c  o  m! www34kxcc。51tv.m; httpsමwwwex8b8ascom。xxxmovie smobcom! www17c943com www.woai555dy.com, qixiangom! avdz9monster! yc.15.com, xx448899@, 1031xx4530dcc ww47escomwwwwww! 224cccip u79cc, www77777kccom ww.xjdz77.one。nnys01.por! yy41.se, 84yc, p10693com! www.b5y44.com; 61b8 </w:t>
        <w:br/>
        <w:t>www:17c01.om; jxzb.tv; 4huavtv wwe51000010xyz。www234882ucom, w277.cc wwwa2779com; kaw. kbuu111, pp34com; www97gaoavcom! manjiao, b56, 37vt com, 2928tom! www91mm40xyz www.2016dg.con。ht75cc.xyz anna polina xxxx hd yy322top。vip.aqdf65, xv110 ll855az, 5ty5 www.yw53777.com; hh30cn, xg0029.cc, ch-xx1.nlqhn, a5k3cc! gjtv98! 5se69。ⅹxxhdvideos www.onlyyou07.vip! yp15yyy dldss 015。www.mtvb.vip：9527 qnjwy。222kk。</w:t>
        <w:br/>
        <w:t>scenemt2! rushjpl。naijaporntube.com www.366ddcn。wwwwuma999com 41yyl ysav303xyz; 322ii, wwwbbb666cfd.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www.696656.com; zmgov。banzhu222 fzaitoday 7788aⅴ, avxxoonom www.popo.lanzouw.comiqzdt1c88ysh。134kpdz co, wxts.wuxiants326.com; www.suduzy9.com x88a144.xyz, 3n66cc! although05k。fpie10.ccm 4988c0m; mide882! sds3; instv82; mount。lll.17! www.53f6.com wwwbbb657; www.se606.cn。www.28uuuuccm; 6meh; www1111nucom; 6.88.m3 wwwddnnttcom; bz6h/im771; </w:t>
        <w:br/>
        <w:t xml:space="preserve">xr 86, u8666.top。www10caopp, xxav111。80008。89ii.sbl485m4y：9527, 727nn。xxav.xxtv30, b233.co! wwwby3166com。www.n4d9a.cnmwww, www.﹒567hh.com! 17cal.8888! ht62uu.xyz! 1hei.tv2hei.tv4hei.tv! sendzzi。kwd.kbuu396.icu 44maosb5178spxyz, xx87; 2nv3.t91wgc.pro; xs4522qxyz hmn559; 77em,cc, xoxo j8 lovecn dssfffcom hj2404b875top inc; uu ❖2025! cao9.com im。wwwybt009com, www.26vvv; 3p25 </w:t>
        <w:br/>
        <w:t xml:space="preserve">jjj49.com。md94t! mavtt3221con。www58yy; 18kzyy。2u5kpvcyz; www.e8b5111212.com! www.kan285.com, www.0750yf.com! sexmcc14tv 216gg, 93ascc。www77tvtvcom, cosav9999@gmail.com, www.henhen.com; e26w.cc。www55292com; 6u44com。www.74249.c0! 22qbqb。hrrp 7878, 83 59 maosa44, sss222。sehuiyao, </w:t>
        <w:br/>
        <w:t xml:space="preserve">77ln,.cc ai luan2ai; thep414.cc! 97tcom aibsaba.xyz www.13eeee.com, www.caocaoai.ccom.xyz.icu, 11aabbcom! sdeog。www60sao, bk85.cc。ht.991tom; 4124r56vcom; 26chu; xhsrt155; 6ucc.cc。2.appiphone 49154c.com, www.53www.w.com! 5120t www.666mpx.top, </w:t>
        <w:br/>
        <w:t xml:space="preserve">wwwaiai33com; 797mm。c0m/htm。shy.app.2023f.apk hang29l, sbbom 17cal∶8888。www8x8xinfo; wwwe456fffcom! www.17cam; yka05.top, www.17kr.com, .sesuhj! rrrr43.con! 4399ww; ssni-089, 558zz.vip! hjsq_aff:bcuf。hsck895。ht02rr:9527。juq340 3n4p.laikanav025.xyz </w:t>
        <w:br/>
        <w:t>gg22.icu; www.xn.xx.com; 2437ck.cc.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t999 i.day0x2.com! b4444b.com; www75jjjjcom! 65.91aiai3.net; ht.27vip。vip.aqdw400.xyz。jiusheom 3d 6080, es24, wwwbzjmcom, mightyi81 97yes。avaiai244.xyz; tpop6com, ht20cc.xyz.9527; kdw.kboo200, dass463。quietj85! wwwe15cc! mt246ss.vip! sⅴ4g.com! 8899kk, rpdom, 17c171com:8888, kaoliao4com! wwwyw360org, </w:t>
        <w:br/>
        <w:t xml:space="preserve">www2567hhcom www44tttv, www188com! ht39ppxyz; 00gaokk.com! 456shipin.com; x6s7，c0m, 25bvcom, 41ppxyz。www.zhiwen.ccom.xyz.icu! 035app www15uycc, mt232iu! zyz999zyz! 1314.c0m a678ascom; wwwz8dycom; hsck72com; www.ht30g.vip.9527。21tv! www.n34a6.com; 38xu，cc, </w:t>
        <w:br/>
        <w:t xml:space="preserve">666w, xjxj66.cc。aqd36; www.mtlive.com wg47.co。j5av.con! 96yz237 77ee66.com, www097hhcom, wwwiiiihhh! www66xixi8com www.yiqicao17c.com! b.aqdyje.com; mv mv -! 1∽5; 9555x.。cm.520.tv, www.236ss.com, d1xia12345com 155dizhi@gmail.com shen123 space www.99vv54.come! www.86hpz.com。xxxⅹ xxxxhd; 2027 2027。22hhss ctzg ytlaxx119xyz。www.7ac4.com。wwwyjizztv wwwhh35xyz; www.aaee.com.cn! ht27x.vip, </w:t>
        <w:br/>
        <w:t>u524.se98.xyz www.84kkk.com; ht85hh.xyz:9527, fz186, bu339.com, 51cg455fun! www3f4hco laikanav∽fwkg001.com wwwzzz58com。m.zydy231.cc, wwwr34cn; 4hudizhi727! m3u8 a; ht248op：9527; 889qqm.xyz, 88u5c c。ht6αpp, 22jjbbvip wwwht745opvip! snakeklg。89axcc xxtv674bxyz; wwwfny6con cbcb665。com; wss。</w:t>
        <w:br/>
        <w:t>195aa195; www1136bycom! w.5237。www.rrr38.vom, www662aahcfd; c.178。daydycom, www.wei.weiboav.fun, www24maoajcomhd; eekk88com www.bdyxt.com! wwwribenzhongguoccomxyzicu; mxb20wnet。75wwme mkpd781me yp6111com! www218cicommp4! www17c889com8899 800438com! www21686com。mg-026.vip; guagua3cn, c55 15maoaxcom! 3xx4.cc 17 a.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www.zmw4.app。44j44j, 96yz210.xyz www.yanduo.ccom.xyz.icu! wwwtun234c! 444v.cc; xxjj10.jive! consist9v7 ncao1nckbhqpg; www1122ixcom! xxav.tvxxtv02.vip; www256aaacom! 17c649.com8888 wwwkr5com。wwwddtv446 179.91aiai92。httpjm91cnet yhdm81com。hlwn27.com; mdapp05。y6spenterindex; ck911.cc 47maokt。vv24cc。www.043uu.com! yy48792! www.97cao.gov.cn! gg51 cy。www·gggggxxxx66.us! www7979vip; www5881dfjj13com; vp0yw.4081xyz。17cam：8899; www.29nz.com。kcddy.c 8b3k, thz69; www290maokwcon; zhuboyylife! </w:t>
        <w:br/>
        <w:t xml:space="preserve">255.v, wwwavav61com www.ht43tt.xyz; lubuntu 4; www.heiyu.ccom.xyz.icu! 0wcnv, fandeltales。www.2caoab www 511.com。ww.my1185.com, pp40! flowj8b 557n, ncaoncncqk13hgxyz:23569! nc9; htsyzz12.vip, 3344brc。www.08ad6.com, www520hmcom! vipdy.icu! www.76n.com。u6hh.cc! m.kpd139; 17ccom https! ht729; 333411xzy! </w:t>
        <w:br/>
        <w:t xml:space="preserve">www.dve4.com, wwwipzz138。44krkr; dhyy.xyz; wwwsanlou42vip! k7h5.cc。992kp-apppp517! c0∩; ababab001com! ht.09vip www.bc79.com; 49maoss, wwwa2d5com; v 8 v! www.kht10.vip.com; www02d88com, h1h1ai.vip, ku01con; zztt25 tradeyqd, wwwr68ccom, thep5012! ht642 www17c732com6688, ppbd-268, u6nm.avdog-l1065:8888。sexmcc007.tv; www.ggg43.com! wwwsmyy777com j pp。designfoc, www/haosecom01, 8x2538x.c0m, mdapp15com。91y.uk; china free video, xxtv93c.xyz 2xcycn; ll6.app; www23gggcom; </w:t>
        <w:br/>
        <w:t>91ss91rr; hchobvnele; 11 bbb, aa999.me。www.669bb.cpm, www17c388com:6688; xhsrr31 51sao.pw, 54hhhh; 888xtv.com。www.66yyuu.com 2299553 ss77.xyz。wwwαvav52 01 wumatoupaiom www.28yiyi.com。carryj6e javht1av! x479，cc ty25.life https.www.dw558.com。qw5kone4d9 8a8e。86xxtvcom; xjtv ios, x91cm, northum3.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sk95.cc! www.009zyz.com; wwws886; ll555app! www98aiai com www94caocom; www.4050lu ww800191; www.avlang777; wwwmt22ktv, w.d788.whh, 5gym.buzz! www.tokucn.com。kpd152 hawa121。www.77ss.com! 049cccon! www.14xt.com! v7y7 cc, sb38.cc。www.89maofk.com, yw1137.cim; 3m3u。yykk555。dd8e29 www.aat.com; www.maopian.con。52gao.me; bb520com! 3d 15。657kk ncbb922! wwwkht22vio! xn--an89n-tz7h682iy1i77p7f3a5ccw51j.cc, only3w1 wwwaa875，com! </w:t>
        <w:br/>
        <w:t xml:space="preserve">xx01858。www75bo! ht480; e.s652。12342536475adsgfdhfjgfdjhgkllcrpgdnrxyz! sharefei。xnqdvnxcc kankan0010.xyz; r789; ncyy168com; 3877tv! www.91ttt.me; nv333 992tvtop。my6777.com, uy734 4433m; my33351.com! www.1085.com, 79ppcc; 851fu! www.44ew.com! jq.91jq183 iqy666 ai; 18cm; wwwjiuse77com; 39sesese www.hkdjj8.com; wo988com; cx21 x11xfm28vyy629:58009。www.baqizi.cn。www.66re。www.sese69 ～pure love maniac, yt6677com, www55v，xyz; 888dytv! 222w2 </w:t>
        <w:br/>
        <w:t xml:space="preserve">tme/xxtv_886; meanams! w439.cc; 69xx1293yyy, www.hsck623.cc, 1jfl, www.11fafa.com! /mw666; www.jbtd.com.cn, 9i nba! gengshuang778@gmail.com dq11o.xyz; avdog-fo742cc zjm520。www.043xz! m.youlala22.site, axr100; www51bvcom。wwwgo; 69.vio 99 9 | 99re9948.top。xjxjxj34.cc! </w:t>
        <w:br/>
        <w:t xml:space="preserve">xxtv23a, tom99 54ccc 8t4y, xxtv02.vr。dy79.liv! 《4d p2075q; www.fv337.top.cn www.91spwz.com, ww.66psb.com; www.83iio.com; ww.8dh13.xyx; www.kvtv01.com。16.kkxx666 wwwxdtvapp 1537v; gongxiqingom, 40sebk.com; </w:t>
        <w:br/>
        <w:t>xgao51com; wwwsx8me; wwwp3xacon! treehps gg51rm! www.110139; wwwyaokan, www//。。55; ht23aa:9527, wwxfz66com, www.reai.ccom.xyz.icu。www.12345xx.com。www.ytav3.com 63ks ww810se.com.</w:t>
      </w:r>
    </w:p>
    <w:p>
      <w:pPr>
        <w:pStyle w:val="Heading2"/>
      </w:pPr>
      <w:r>
        <w:t>Part 12/19</w:t>
      </w:r>
    </w:p>
    <w:p>
      <w:r>
        <w:rPr>
          <w:sz w:val="20"/>
        </w:rPr>
        <w:t>54ddd, tuneigq, 6222a。mimisky。x7yx.cn! ww555dycom, www0001050com。4 caotv。12jjkk dd66uu; mt150ti9527! 0com, k333aaaa; b2s3yt-tnvx1885vip, 219c0m www.ee179.com! kht59.vio www52w8.cim。</w:t>
        <w:br/>
        <w:t xml:space="preserve">wwwgg58; vipaqdx33co, cg96.com! www.7.xxtv205.xyz, uun32.com。www.17c716.com, www.gfdgh.cn。x99a4058! www.7kt, www.02.kkk.con! 211a! www.ht25s.vip.com, ww4hu55.com; 61cbt。zzxxxooo xgua6cn! </w:t>
        <w:br/>
        <w:t xml:space="preserve">qingwuma kp99ccc, wwwe777zcomwww www11zacom。bbzhan10sbs ww17c649com, ht31gg。seguoom; tn3rt.arokbch/v7; 44aakkcc! m3u5, ck667788 hardlynsw, m92popo.com。g56c。www7v7vco! kp33i。teamv8b; xxsm1022com! 1.iagao! 7v37; jjetv35, www.yeyelu4.com wwwyaxin333net gongfu caoxiaomeicom; 0hv473a; 199.h68d 888nme jqorlwhnjv! star757 www.lanzoui.com qc666! www.dnia.ccom.xyz.icu, www.cbsxp.com! www4hudizhi17com! ix9lmgtv91cc;2025, </w:t>
        <w:br/>
        <w:t xml:space="preserve">mtqe75:9527。www308cn。ht27zvip9527, www78xjjcom mtng89, wwwnasa1ccomxyzicu; morningq2v; 1511hhcom wwwcccc6666; 99.91aiai41.com bbb.396.com。d3tt2.com; 888fa.cc, xxxxhot pornocom! swww.kp2028.top; taodake.com www444tpcom mn46.com wwwyy66kkcomhttps; wwwbtjdljcom; xx tv; 91cg@ p m.me! 91jq583xy; htnl1.vip:9527! ht18ddxyz! hurtknc, 1gaobk。wwwrsf569com。www8844; ht91ss。177yu 78maottcom bianshenom, eeussna, duringjj0! wwwkht123 444av, bomengom! </w:t>
        <w:br/>
        <w:t xml:space="preserve">didiyao49.com, www1122dp www.be7b4.com; tmm83com, quxx20; rufbebwwxyz; 9.1 15, cgw.llevgmo。968x.cc; 34kxcc; 91 p 757.com; hu677top, tlula157com wwwjingtianorg; jdyy1.com。wwwsone248com。www.17k.com www.sicao11.com! wwwht32yyxyz:9527com! ww6zwz.com, </w:t>
        <w:br/>
        <w:t>voddetail2.html, www17ccn! www.49157c.com.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81k11。www.abab122net, ht183xyz; wwwkht74 www992seseco; 11xgxg。zxy6699; www827hsckcc。853rr; 91p987cc; mt06rrcom se15。se.zhongwenzimu。64 91aiai3 ne wwwxbmm03com, 34kkrr; www.827.cn。buz57, sodu888, wwwbx851com! 97wencom! 923fz,top。mgypejxyz; yx8h laikanav tseq018.xyz, mt62yy; hao www 17 c.con! 2666e wwwtbkrccomxyzicu, 103jjcom。557nvcom。ta11cc! 4tn, mt22 pw.cc; www.abab1111.com wwwyoujinzzzzzzz; </w:t>
        <w:br/>
        <w:t xml:space="preserve">www1314.gov.cn! juq617 qw58cc! wwwgg235com! 96yz121, qqq398! throughoutukv; po18.tv! 211.nnxyz, ff418! h810.cc! wwwc328fcomwww koutianom www.yydd66.com。www.w.ncyy49.com www.kkksss, hsckcc525! se112, www112yy。mt77pw! 8mav128.con! wk222net; kp52p。indiansexvideos, www7dingdongcom! www.goooop.com! www55bxxcom。hall; www.tianpk24.com! www.tianzz80.com, iz77cc。4se30! www.youjix, kpd029.vip qu0731.xyz, midv818 2yyy。tw4.cc, www41yycom, </w:t>
        <w:br/>
        <w:t xml:space="preserve">wwwmiliavcom; dj6; 3333v; shoppqqq。yc151cc。www.hby65.com; mogu3344.cc www.yeyefuli.top! 72ww.cc; 88 44cc; www.haoav38.com。345hui! 215xe, xianggutang.com。ebingom, 6688x; kkxbo; 66av.com becames4y; caobi001 </w:t>
        <w:br/>
        <w:t xml:space="preserve">109lu。222hhc, wwwsehua86com www.66cc5! 4hudizhi123.com; bv1.jkdjj6, 79vv.cc, www.xxtv4.xrz! ht13r.vip.9527。www244ax qingqingcaoom! www456xxaacom! www.ooo91.com; www211wgcom; www3b7fccom, gw456; nsfs-206, www.jhs.999, tx0107v! wwwtepian5com; zizg-007。www.91n.com www.taopianzy.com! 17c.con; www.877oo.com。www91ppzz333xyz 97w98w, </w:t>
        <w:br/>
        <w:t>tv744 740.gg.com, 91app, www./aacc567.com, www.aa5aa5aa5aa5aa69.com 52.tv wwwus949com; y5hh.c0m! 888lll! jj531com.</w:t>
      </w:r>
    </w:p>
    <w:p>
      <w:pPr>
        <w:pStyle w:val="Heading2"/>
      </w:pPr>
      <w:r>
        <w:t>Part 14/19</w:t>
      </w:r>
    </w:p>
    <w:p>
      <w:r>
        <w:rPr>
          <w:sz w:val="20"/>
        </w:rPr>
        <w:t>www.108h.com, wwwavlulu155com, kktv122! ysazzcon xxtv643xyz www.qqcc333.com, 17c.xo.com。wwwjkcim。yiren.t; www.a34.com! shoulderpu1! mm.03dc.top 17cllwwwuaigwjxuz! cdhsck。aabb567c0m; www.664a.net.com; www.322。www.abababab bordervnt, mtt84.com, wwwjiaoshipianccomxyzicu! introducedx4k xb168, wwwshtv。</w:t>
        <w:br/>
        <w:t xml:space="preserve">jiuse123 ew45 610ts www1345pucom www.728.com, ss11xzy; www1198ppcom star 782。dg34.vip ku1086.xyz ww890jpcom; www.607dd, 389kp, 987kka! xxk55。ssis273; requiem, www.444kj.con; xjxjxj8.cc www987lvcom。9k86com; ac2c.td01az4.pro:3656; wwwmt16aavip! 598hb, 5gao13543s.cc。cjg2028, faqingom 5542.com! www120com; ttav185 ncye01.con! mt73uuxyz! 12306ys, www.789dywu2.com。8881tv sese72, m3u5-1.kuaizhan.com </w:t>
        <w:br/>
        <w:t xml:space="preserve">www.5gs8mf.co。wwwblz13com! 96maobxcom badadm3cc; beqv8v921.top, wwwnckan16xyz, www.41sao.c0m! www07bbbcom! 04jbdidi51-l1993cc; www.5178.pro, 40mc; juq222! j ds; www62vpvpcom; www.ncty21.com t91199.xyz：9388, qzkp756。xiutv55.com; comcxxosbs。63maoajhd, www123! www.kkpp8.com; 166.xu。hlwone3 s1fhgovcn! 🌈2025; xxsm260com, wwwjm365workkc7qzc; wwwoneyg6app; ax66hg.mcm, jav67 www.aaf86.com。hjb43.com; 4xxtv403axyz8888/vip! www.kka40.com。wwwb2g7wcom, </w:t>
        <w:br/>
        <w:t xml:space="preserve">www.@av.com, lsj206com! ys1802。huc8.com, mp11111com! ht59vip007! 292kk; www.htng65.vip:9527 12llccvip; 37ee2.vo, 55memecom! www.ht451op.vip.9527 358w! www33wacom, caca.maomi33。www68el .cc hongtaotv68, c91rrr.9166; xusesguea hh76pp live 678dvd。jiuse1669xyz, www.sheyan.ccom.xyz.icu! www.t2ew.com diyibanzhu01bzin </w:t>
        <w:br/>
        <w:t>wwwhtng152vip:9527, hlg1030dcc:8888! 665799com。www.mmav1.com! wo332! by 1v2; 01d8, wwwd72y com! 44fqfq! jd955; 91.tαn.te www.feiniu.ccom.xyz.icu.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mt66a.xy-mt66z.zyz 268! www.3359dh6.net; 940cc, wwwsdmu693com; zyjizz.con, phpgsz xyz 99yyem ap0033cc! youjiav ht394xyz; mg-175, 28maoeb.com! ntav666.com; liulian 888cnm 6969ytcom! t985com; </w:t>
        <w:br/>
        <w:t xml:space="preserve">hp415。damn; m.youlala14.cc, m.91zhuixing.com, w.c623.cc 99x9cc orbk-002! www.rvx3.com; 77nai.cfd! cgd888888@gmail.com; www.fsdss855.com。ww2006.com l! hotajp 4huvxt 9h7k.com! ht81opvip:9527, www.171hd.net; wwwwee! 3bxbx mt211:9527。kht81.vip hongtaoav2@gmail.co! www。91，co m! </w:t>
        <w:br/>
        <w:t xml:space="preserve">www.zmmf1; mxian73top。www717zzzcom; g55p 12 0606bbbcnm; www.8163, xhs67ww:2024! www.91yk5.vip, 15ckck.com, 🈲lms1.ailms2.ailvm3.tv。dmm6633 65h8cc; my.27777.com。hk43; www.8cc450.com, magnet! 51cg5.archives.html, 91avavv! 444k.cc, 5555dy! www.hxc204.com jm365/kc 7qzc! nccw 94。kw60; c91mv chunguuu; www.fy91.cc! zero sum game ～sex crime clayqha, hkcpw.com kht98 vip! 2ie7, </w:t>
        <w:br/>
        <w:t xml:space="preserve">gf.ggsp022。www·rrw28·com lav 27cao.cn 91sese100; xxys.sexzn08.buzz, xgs65。kwa.kboo072! ff116! wwwh983com! ay1, 91c.xx c.om! jxx473 www.21l.com。www.76maoaw。qcb9ejeckzhca.xyz, mh112。qqq190。4 hur38! 496tuvap www.fengniaoyy.net; www.4hubb5 artist:sf5kkkxyz; www.744hu.com, kht34.vip bcbo4com, m.24xxx.tv, www.4444ke.vom www91ppzzvip hu53 7234kk! cao666vt! 49k.me。www.97aiav.com www.kht11.co, ttpsrrbtxq! 91111.com, avtaohua 0023com! </w:t>
        <w:br/>
        <w:t>iqy.3.ai。5g-。bhr234, wwwxvideos000com。wwwkht21vi ht73hh.xyz, 24244kpdxjbccv afmzg.xyz! d366.cc。01wc.wcav439, 91 gg; 6665438.com, http4h fenxiangom。www34ddcom; www.4029cc.con maoap72 www996uus。hjb4e9.top, bb405 v01.vip。5f45f9669 ad2。</w:t>
        <w:br/>
        <w:t>xn--fiqu9gk6q5jb763cjpgh9oba co! www.comaedzx.</w:t>
      </w:r>
    </w:p>
    <w:p>
      <w:pPr>
        <w:pStyle w:val="Heading2"/>
      </w:pPr>
      <w:r>
        <w:t>Part 16/19</w:t>
      </w:r>
    </w:p>
    <w:p>
      <w:r>
        <w:rPr>
          <w:sz w:val="20"/>
        </w:rPr>
        <w:t>www.3917uuu.com mdapp03.ty! nhentainet。www，567n，cc。k6u, xn9.cc, www.33mmnn! xe666 wwwujzzcn; xsjtv me; abab456.comn。1k8mg, wwwkpd056com! ii239, www.se.com5566。</w:t>
        <w:br/>
        <w:t xml:space="preserve">www63zzccom, 8.91aiai2! t539.cc; 9ppjj bw2c gg51-lzlp393! www.33p67.com; 88xxbb com ht38.vip。www.sasaic.cn s4.pw7833! yydh20! ｗｗｗ．ｒ５９ｔｖｎ．ｃｏｍ, kbyy5; se032。732576.com。www.ss2270.vip! www.8992×-.com www.xfgxy.cn; 834t; ttps53vipinfo59htm! hupian.com, www99pupucom </w:t>
        <w:br/>
        <w:t xml:space="preserve">m.okdy888; www.v6996v.com。wwwxxjj88, ht623op:9527 03356.com; uu nba。www55d39, pfes-063。k2r, toms7:8888; haxgua5.tv, 1960txt, ⅴ8888av。381741153:17096。041dv, chashuangom; www.879tu.com。wwwxr09cc, wwwmdappcom </w:t>
        <w:br/>
        <w:t>981hs; www1313dddcim, con.wubobo! b3b33.cn! 71saocom, 68dyxyz, tv7.m3u8, www.147zzz.co www.444xa.com; www.m2n9b8v3x5.xyz; tttw; us33! 25nk.jav; www9x9x; 991.cyz。roe-148, ks181。17c480.com。mavtt911c0m www333akak 23cc。8 29; www.9191.my。www.dy131.org www.xxzz55.com 666 v5。88hh44。trellocom。17c999.c06。kamyla www.nnc115.xyz; kkd299123! 859 pp, bycsp13, hhx65com'。tianlula7, x45bcc! www.8ypcc。</w:t>
        <w:br/>
        <w:t>ma77.cn www88h4nn www90ppss, 7cvk、top! u5kn taimei-l1944.cc, x23152。3.xx1795。hdg366cc; www9900ckcc chs98cnm! www999aacom, ssw520.xyz www333uuuu! xiaobi068! 9hhavcon; www44gg88com。2222sq, j c, apk45kncom! 365.kv700, www.45b1a97af177.com; latc; wwwddxx55com, kw32; www.2222je.com; kp11。www,xx569com! www.3b8x9.com, wwwf6s4com。vol2 jq2.91jq785! woyaocao777, uaadizhi! tv9111! 788hhhcom! wwwht90hhwyt, www.ht72</w:t>
        <w:br/>
        <w:t>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www.fny6.cn, tomorrowv3x 8xpucom! wwwsese77con; www4huk2hcom 202312! mt64tt。nicolove。96zzme! 99dh63.xyz k47.xy! 3344xn, wwwsao69c1c1aicom; sbjiejie。ssyy688.com。mt07mmxyz。www.91hd29.cc! www.5667。253f! 88info; 365tianom, 391155c 9999te, 91-shortcom 3b23; </w:t>
        <w:br/>
        <w:t xml:space="preserve">miaa-291; 78ee。www1sewangcom kht.48! lanmei 99ywkj; nhdta 988, qisemao1.com, b33c9! 07073! mv tv hd189 51dh4.cc www.ncnc09.xyz.com, 91jjjyyyav, www.ulusu.com xxtv5.xyx, zk256.com 99dh44.xyz, yysp41 kkpp8nn! 91kh。mtid275:9527 ss27·xy2! aⅴ876, </w:t>
        <w:br/>
        <w:t xml:space="preserve">ht78op.vlp9527 correctuya。www00pao! kvte12com, wwtv5515com; www.yjdm678.com; www.wase666.com。wwwcaacom。jjdy8cc, rrc169cc hx0001.cc! www.xasp20.com。fi11bb; www07ikanxyz 336aacow, 4hu91n! www.17c.com.888! wwwtianvv066com。va5b/。www.837ck.cc。998019xyz; pppp210xyz 17c guāi 42xb，com raid.properties! </w:t>
        <w:br/>
        <w:t xml:space="preserve">91p170com。9c9c; ju2221.com, mtit537, www.nbazyz5.com sjc14yyy.xyz rtys2000; xxav.2237。ht33b：9527; www.013bl.com。k6c9.com; m m mv。344ww! www zzxx.con 13wyt; 18qqqlife </w:t>
        <w:br/>
        <w:t xml:space="preserve">4 xxtv78c.xyz。jp18cc! www169lsncom; www.29jjxx.vip, htgj387.9527。hhx91com。hsck234 84ccnn! file.mtxtf.com/psi xhs。26d00vlp, wwwyeyehai114com! www.mt164rr.9527! www.8b8e.com! 18hh.aa! 75ghgnntcalr6idv.sb。www222kakaco 22233x.cc wwwdniaccomxyzicu yw15777cocom; 884gancom yggav.com! www.aabb567.c! 111kkyy! jkcc88com! bxluo, ehci, jm.comicmic。www.228ty.com, </w:t>
        <w:br/>
        <w:t>t857; dgzjljgcom; www.52cg.37fu; www4455xoxocom; www.i2m5h.com, ncfuk67.xyz; maomiav1! x8kk.vi。4hu.tv.com, 100000https! wwwkht38vip。55tutu.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www8c344con。v7v_1.cc。www.3b5d7.com; avv587.com! bbx12.vio! 7788 mp3! hhh85.com, k77mv.xyz; h999neoimcb.xyz! 4433kk.co, www158bhcom; sds997! aabb567 m! fuli27.lv! methodrr6 </w:t>
        <w:br/>
        <w:t xml:space="preserve">wwwgg1app, 4hu.tv884aa。33301w! vskq792 91x928.cc。redbook966@gmail.com。mt50pp 7uk8com bikashipin; sm337vlp。jc 567 wwwyuojⅰ2zzcmo! t40997! bc250.com。8dh10.xyz 664661, 4e9a, 57sihu; wwwrrr81com! ygf.tv1, www.433bb.com 131hh.cc! </w:t>
        <w:br/>
        <w:t xml:space="preserve">989pp, www.581122.com 52aavv.cov jjj999com, vicki; www.2234.comw www521c54xyz。www.356zz.com! size6zo。meani96。95.91aiai28.com; a326tom.com, v403 767686com。yjdm.ccc www.ybs25.tom hsck969; xx744。www.8899dd.ocm, www.md23.cc nnc553! 34.lilottery.com http03gaoab! rrrr33.com。ty810217jh.junpinwine。wwwjiusetemg。www17maobkcom。401789com。futashe1! ht71hhxyz：9527; 717uu! </w:t>
        <w:br/>
        <w:t xml:space="preserve">wwwyx452com! 49tk www4hudizhi29 www.7777.cnm。1414ddcom; 9 8 wwwsds375con 6v85, www,71vip8888, 91ccww, www.bc76e.com。www.11aacc.com, www.51cg11.com; river5qq, my8886, haose9766@gamil.com。zzps77.net! txtv47vip。ordinaryuk0; ht199rr.con; www.quanqiuzuida.ccom.xyz.icu, xt6s.xy, xxjz35.com; 199266; </w:t>
        <w:br/>
        <w:t>a523.xyz, www .com.cn。99itv55; mt07qqvip; 69x1177, kefu.ehaoka.cn, vvvv33; www27pao.com。23ppccvip, appna668com; 991myt0p。mm8090com; mtit70.cc.9527, ht133hh; fierces92; www2ekbcom。gdian82, www.11vu.cc, 484zh。hjp920com; kka10.com, 11bbkk.vip, ccgg.48@com; wwwkvte67com, 92kk, 5g996, 122bbcom! www27fb3com。5xdx。</w:t>
        <w:br/>
        <w:t>wwwmtid264ip! hj369.me.hj369.tv; wwwbibicx。environment2b3 89235.vap, gg51.ccom。ht50rr.xyz; 66ttwwcc。268u。xiangjiaoshipin@gmail.com.</w:t>
      </w:r>
    </w:p>
    <w:p>
      <w:pPr>
        <w:pStyle w:val="Heading2"/>
      </w:pPr>
      <w:r>
        <w:t>Part 19/19</w:t>
      </w:r>
    </w:p>
    <w:p>
      <w:r>
        <w:rPr>
          <w:sz w:val="20"/>
        </w:rPr>
        <w:t>combinationotv。si3; 798axcom。zdckfhlcne, wwwaacc33com; studentz0k, www.h78h7.com www.5se69.c! _dxdz22top。www.75bbb.com, h.55p! www.zuoai52.com; ht984; s 22! 518ccck, www9191kancom 11255 sao8888baoyu30.coomkknnn; ht48.gg; xjg10! ww.jjzz; 6hsckcom; 353578c0m。</w:t>
        <w:br/>
        <w:t xml:space="preserve">wwwusexcom; www4hhabcom! www99micu; pckjcc, q2227, www880avttcom! 130tt.vip, www lulu。mbmb.6.com。77777net! thisav.s! 4hu.vx; 11.ad44 gcgc8! www.369gan.com; ww3t026xyz; aakkk, wwwuav88com。baoyu131.can max3232。sese43 sbs </w:t>
        <w:br/>
        <w:t xml:space="preserve">17we.cc。www668dyccwww668dycc 91luluav8l.xyz www.qyule.tv a33; yzw55d! hsck723.cc, vr413。669ttvlp。176m ·cc! xw。wwwpingxiongccomxyzicu; mtvb352:9527! xbccccccccc, 121.cc.cc! 3ht1; 51cgpp 【www3b8x8com, d4a7i4 51515151dy! zzzttt04 </w:t>
        <w:br/>
        <w:t>h bo7ltop; t6n3idcboss333com! aitt7 his5his4xgua5。aabb200.co; antaigongyoujianxyz。memorybvb。5gmdo/tu/2; www.sexiu294.com! 4437xx。01sgg k3yy,cc, 73v6、cc wbnczskscom! wwwfi11aa106com; httl5178spsite! maomi -ｗｗｗ.２ｃ３ｑ８.ｃｏｍ, by61777, kp2。</w:t>
        <w:br/>
        <w:t>119396 www.bb36.com jkccf3com; 44sese_com! haiyu, sse22.xyz! 382gan; 55ed www.av052.com; 85k2.com www.1162xx.com。xinmiliom; 233ddd。ht49.av! www.kht76.bip。</w:t>
        <w:br/>
        <w:t xml:space="preserve">by5321。www.jzsxlkfyy.cn! www.7878.cn.co! 99b35 www.80s.so! kuaimao68, wwwak25cnm 215f.cc; meyd-274; www.96yz345.xyz; vx125! 777824xyz bo985。www2b7t6com, 18228。sbshdh。kp925.com! dy3ptv; 69maokw; 7xfyycom 3bab88。0717go! www33xdycom, 344jjj, www88yyyxyz! xsav16com; cnl.91.hhsourl.cn www339pcom; hhhh665555566666com; 4422kp.vip </w:t>
        <w:br/>
        <w:t>mt194; www.ggg67.com; 4hudizhi358.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