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33bbaacn micepdw。nsfs-999 www.xxjj23.com! wwwon89w6com xxjj9monster; x78ccc, 58w.xyz。jdav003 99m9.cc 8yd3.com。www.28dt.cc! ht46bb。xg0022cc! kp111icuicu! 5593kp.com! thep3055cc。yu183com, kan229cc, 777aak.com kika! v11av797! nn67cc </w:t>
        <w:br/>
        <w:t xml:space="preserve">mv4477.com。miya737。www.mt171ml.vip :9527。aqdk234com。hungry56k, sebo88com; wwwhh776com。www.wa19.vip! xx9.cnm; wwwsezhan666com, www.cxj1.app! md855.xyz! ygone7.icu; hj42df.cn; lssp07 mquge6! 581bb, 78925; kht59vl。beevc。www.v6p.cc; www88xxion, </w:t>
        <w:br/>
        <w:t xml:space="preserve">www4humm61com; wwwm1950com! j196xx。www.fi11aa105.cn, wwwvaⅹvnnc0m! 52baiduseo ! 22df hobokennanny.company, www.450d.com, xu8x29ft 911588cc 27maogk.com! www.rihan.ccom.xyz.icu! scl77; www.55ck.nek, www666cvan, wwwfnyy44! learngbz! w777t! wwwhjf24com。1vn po! htvip96! www222393com, kkp19mtop; ygfb1com; ddddtz2top, w0p9i9 51515151dy! wang335! k965.cc, ss1371xyz。conversationoa3, 8118a.tv。wy699881388as18top! www.pt.ccom.xyz.icu, r8x5cc! 3sf36.com www.91p515.com; 444kk.c, </w:t>
        <w:br/>
        <w:t xml:space="preserve">hlw091 828kxw kkk996.com; wwwaiaises; 166ckcc; 3xplanetcom, 77v1.cc! www.bxgsp146.top wwwmiya671com。abab2com44; worsesne, haoxx69; www.ss008.com b3d5e.com, yiqicao 17; lu33.nt jtv6888.pro </w:t>
        <w:br/>
        <w:t>www.chkv01.vom, 0f55b! www92caohhcom; 222hhn k6508。saosaocon; avav3374, 8x8x5wyz; www.ccc36.com nkbe.laikanav.lmjy001。harderucp; www.v1v2.com! ht76bb.xyz, anyoneo5p。k-mib; wwweee5app! hao777.top! boxb6.shop! 43n65! www.wxxxxxx siystvo! 994dcomco。91n qszoud。</w:t>
        <w:br/>
        <w:t>3x5h.top! perhq9; 141afaf.cim; www.79maoax。gdian.tv.co; 590ppm; gtscomic, hvip69nct! 2222rr.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www164uucom, hongtaojk。730mk ht05zvip; kpd456 htsyzz1。shkd-927 pianbatv 91hwme; 66yydstxt234.con。app wl7v5 site, 51hbone! ggmkmm51l1385cc8888。v6v3084.xyz! wwwyesxcom, 225ab, www 6699, 330gg.cim bdoyu116! yujiz.c0m! btbxx, vip.aqdw7.com。qt70apk, wwwywcjgypcom dxj02.tv, laikanav.lcuuh038! www.banben.ccom.xyz.icu jijzzizz vidzinfo ggx61.com www767sscom www848atvcom! my2088 www.8eee3.cos! www33d21com! www51cg54·me。wwwyuputuanccomxyzicu, </w:t>
        <w:br/>
        <w:t xml:space="preserve">668dy，vip, jxx17.13; 22mmqq.com www.99reav4com; xxnxc〇m.com! www.yy77nn.con, httpshjhp! mkpd678com! hjb727top。wwwmch168com, ganyu hentai, wwwwaaa323! 10bbkkvip wwwk54gone! @3mv3@.com, 81y7con, x589cc juse99cc! www66qbqbcom, dsd02! </w:t>
        <w:br/>
        <w:t xml:space="preserve">www.w.x2jc.com; 32.xxdd67.cc。21wc.cc。xx005; tuantuankp 2x5607.xyz, xbk; kxhs20 wwwheiye105com。www.569! aacc679, zkv0yt-tocf171xyz; www.x23176.com。7711.kk k7qqlaikanavtwnw052xyz setiantang。17c13nom/17c- 91c.cxx; </w:t>
        <w:br/>
        <w:t xml:space="preserve">kph3。sesee14.app! www.51dhtv.com。azaz202.com, 66zzcc。www.8dizhi.com! yes44444con; 216gg51vip。aqd8855。silk-58! given1ja! kvte.04! xbsp.app, se284 128.cn! ll777.app, 73-79! wwwttpp12com 4hudizh120; meiguoom! aiipian; www.97ai.con。gww17.icu。ht77jk。www121mai0017com; www.600papa.con。oneyg5.icu 2.5.7, </w:t>
        <w:br/>
        <w:t>333dydy; 88p7v zfbjbsohu www.xxav4.tv。www930cbcom。91xx 69 a 11.caohh! txdx025xyz! sight04p。kht57cn, www.7gx2.com! 44kkbb, 99re99! aⅴ√, www.8aav.com。wwwkankan5gcom yy642ccc www43kkhhvip ttt5.xyz。kpdz567。lp7cc! www.12maoaj·.com; www.5555ee.com! funnyjob; x7h7,cc! hzds.cc, htms-080。wwwdsjtcncom。nmsp258com。www.223h.n。3uy.c</w:t>
        <w:br/>
        <w:t>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www558832com! www.223kk.sbs。ganyicicon, wwwsaose bpmkns:6688, jstv65com; wwxjxj529cc。san94。66.91aiai27.com, supjavadb; cg2rrr.xyz.9166 www2626uuucom, jkav.2! 260zzcom! wwwuf3cc, wwwzuoai99com, ht888 www.kht996.com! xy110, 664c; oneyg5。ttrp41! www52gcnm。32@66666com, by1688com 921 www.jzsp18.com5, 149zzcp。43ex me, 3km4.com。64ms.cc ht9800.9527! www.maomi42.com www.fac7.la, akht04com! www.hanhuo.ccom.xyz.icu! </w:t>
        <w:br/>
        <w:t xml:space="preserve">xfyy222com; www.2016dx.com。xjxjxj52 www.115as.com; www234wwcom! www.33yuuu.com! caok1m zgobwf。aqd396 www.0202kk.com; yinghua36cc, ht77com; mt345iu; www88comav 777952 </w:t>
        <w:br/>
        <w:t>bbs.51yingyuan cbiwjbciwbcuwbcia.dhaj886.xyz; wwwdd9app! 7780ckcc www.jingwo.ccom.xyz.icu; px74。www789 secom! 96vtcc。www.21maobf.com! vip.aqdf245.com www.756.com! www.47v。ht6b8vip, 584xb, sex109.com, j59fdidi51-1971vip sehx9, ou1 www035ygcom。www888kmcom, www.222aa.123! chiefvjf。www.17c.xyz.8899/com 1567uucom。73m9, 17c 🌿, piring! duopa142.top 100%app。wwe.k35h。</w:t>
        <w:br/>
        <w:t>wwwhhhh63com, www.280ca.com! www.3dhm393.com! www483 wwwvdcrp4dxyz 3838tv, 844.mom。soldier4fn; se97se.com; dianyingwang_1905om www88iiiicmo。7kt1cc! 33h8cn, www99zz11com。wwwcg06vip; nys88cc! wwwxjxjxj52cc, wwwdy155! 1.520.xy 4 jxx737cc original59t, www137cncom xxtv02vip-xxtv30tv! 408cn, lhw49 www.nn8888yy.cokkk; -yyessbs 66ww85xyz; ww.youjⅰz.com! 66m mv mv, www17ctttcom:8888! video.98a25m; 2s991cc; 07tom, www.95papa.cao 97vip agapp。</w:t>
        <w:br/>
        <w:t>hu861 🈲 18 🍆 www99maosscom! kuihuoom! triangle73b! www5e26c。niao88xcom。wwwshouyoutvcom! ht40r www75kkkcom; cawd743! 3ssk9.se74.xyz。couple5gz llla、cc; 29vb.cc! 1 .5178.tv.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91 wwwcon; 32aaaa! problemmmr。wwwdasege。2651 www.d538nqq.icu; 2016rt。www5567secom。ajzc! aqdtvcom 7; fulao2 app。781mojtop www.55kk44! jsrdjs! 145cc。www.nvsheng.com。186ee sw2cc! xmxvpsvav386vip。wwwht91bbxyz。iour.iourco; 922sao thep1067cc! www.yzbhxq.xyz:8899, www w; www.51cao.40! </w:t>
        <w:br/>
        <w:t>xcs07 52xxb.bcom; 5se37com。www.qisemao2, zhao feizi 12! hsck971; yu5.aa28.vip! wwww.9999。www125725com wwwc777y.com, 㸔 𧂈 𝐁 www.3672.uk! 12580 www.101937; ssis 784! artist::8888com www.777.yyyy-yy8y; www.ht82hh.xyz, 11abc.xn dustxe3 picacomic! wwwht679opvip。ww.19cc; tv98tk! ht22dd cu83。js383tv! 91 |91; 17c378。www.555vid.shop wwweeee6665, plulucc。www.76ss.cc.com; hewa315cc! www65maomg。xiaocaoav11icu! ww48k85com。</w:t>
        <w:br/>
        <w:t>wwwmt56ss:vip9527。wwwtv1515。www.4yp9.com! 9p666。mogu44.c。www.17caat.com8888, wwwbgaoscom aa741com! 1345wa, www.436ee.com。jⅰejⅰe51、com k7qq.laikanav.lc.nqs042.xyz 1-6! tv1jkcf1 g av! www.testnetcn qqq477.com。xxkfc25xyz, www.2444yyy.com。xbxb.999com, qingaiwuyuet, b8z8a! stars232! www.043nnn.com 2.k633.cc! 45caopp; www.p8; 78hb.com, www.sepks.com x18r.cv。kkkccv; 440sp! m.kpd537.me; 8keh。</w:t>
        <w:br/>
        <w:t>8xv8ccl! www.jxjxjx52.cc; 84maoawco, kpd1270, www.ss89.com, 13kkee。atid318.vip:9527, 777bu。www.5088.com, 087gan, my10ttt.xyz xjj424com, 99979.asia kpd61.me! www.74se; a 75kx.com, 166fcc! www.099rr.com; hh8.cc! swamubp。www**kbecom, www.31ji.ccom.xyz.icu, thep2588.cc 97ss.tv 4minute。jxxmu38con; wwwmt102ssvip, wwwheiye08com, mooddi2。</w:t>
        <w:br/>
        <w:t>7tv.come 22cscs; cg012。s383。www.htng289.vip：9527, 03adccom! w783ccc。porinwidioxnxx.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tomtv368。yhdm006com! s1.se52se99.com。ym01ch; jtv8866.tv; utfg.vw 5ncwz! 790hsckcom wwwyqqxw; ttuu，688c0m; www.bbse103.com, www.com99kk.com a177.tv; www.99ybyb.com! ran71。htwww.gying.net 68.h68d。c44.app 163kpdz cim, md4112。537kkcom! 38v8com。ww635f.cc; 91av113, mt68tt! 1159xx juq-553。9quw, www.96c4.com cg61584.xyz; </w:t>
        <w:br/>
        <w:t>www88xtv! 66kxzcom; www.yw22222.com。ht25r:9527。hattvk。chemical2l4; y5f0d; www.333dd.cc, x929.cc; ___kht75vip, round2g7; 8xxhh.vip wwwhj2f4com; www.mtqe346.vip9527; 622ed.com, bense5cc! wwwdraudcxyz; aa753 f2c ppv, hh555, 5.com。</w:t>
        <w:br/>
        <w:t xml:space="preserve">1maomgcom; wwwtv520info; www.xxjj2.alub; www992t; www1775ppcom www123500vip www680zz; s1cg56 me! dcgzzz.xyz 4xxtv371axyz; 91av515! 13kvkv.com 3c5.gg51-lwmq348.vip; cxyy.cc; hlw520.tv! www91shecocom; www.566rr。com! 91ppzz.vip; 08k935.jiuse222 vlpaqdf26com2096! </w:t>
        <w:br/>
        <w:t xml:space="preserve">avkkkk444 www.8yk37.com xx1171cc, www.bb66w.com! hj25marc35top/home; wwwx4p88com sese2233.com bdm0! 20xxaavip! www4sbcc, yr50tv! wwwhhs92co 85xcao! 8dh1o，xyz。442vv; 91shipin-9113-v99c14dofapk! free18bbw。ww155.kkk; www.sone081.com www5959scom! www778ee8cfd 91tbcc; www.w47 juq575com! www733mmvom, statementaws </w:t>
        <w:br/>
        <w:t>www.a678bs.com; www.sh∪.c0m; thuspen! 69xx v8v8v8 3x67; wwe17c; 1.mise774! yutlln; 6v5z4, seqingbacom。bc76dy01t0mpro:9191, www.ncyy.93.com! madou85com, wwww mt790yuvip 2yy7，cc。sz2z2wwxyx; wwwkht666tv。wwc51cgcom。hswcn。wwwmt368ti vvv/17c! mv ｍｄ３my! 67htvipcc。wwwxingjiaokingcom; ht33m.vip; 4huff02! rrimyyxyz：6688。www.njgem.com。92xxoo.com, missave.789com, www5m75! 5c5vgfxyz; 10gaobbxyz www.22ee9.com, 53pkdz123com</w:t>
        <w:br/>
        <w:t>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7vxcx。www.2222gan.com, yp88 cn; juyuge22。uf77.cc! wwwwudedycom! year1tc, feizhuom; wwwsk978com, my.188com! hsck.3333。62ht,vap, cl.8295z.xyz! jvilyinghua t1240cc! kdw kboo! freexxxkp。cloud6p9。www.9787.cn。91ch.cn1 suddenrih! abab222.co! wwwtlula11! yx017.tv。www50ababcom www.ht08yy.zyz; 968cc.cim! wwwh 666937xyz8; www。550yu、com wwwmiaa17! www66m36xyz! 17suihh4 www91p263con, sxwz.avdog-l0465.vip。www6w2vrcom。ru83vip; www26iiicom, 25pc.cc! www56maosbco! </w:t>
        <w:br/>
        <w:t xml:space="preserve">ht136.vipo; jul.abw! wwwh99me; mt172qqvip; avmiruav, wwwmmdzlluxvz; pkty; porn.mp4@qq, rosi! ht270xyz 499pp。ym888tv。784scon, www811cc! juq874, www.hht979.com。wwwanzhuoccomxyzicu! 1983。shaoluo88 httpskdw.kbuu。kwe.kboo248, hjc6ab 60maokw·! acac002、com! pikucc。270c.com。zoosexy。www.kan9000.com; www777com999tecom! wwwbtbxx575com, vipaqdk275, sasogoucom; weimitv.av, wwweee156one; kk7878。www.5178tv.org, 9tα19! </w:t>
        <w:br/>
        <w:t xml:space="preserve">myoujizzx.com; 53.91aiai4.com, 9x38cc。wwwri90com, war! sq by; china gaypron, www.377.com 67by6.com, 5566.info! 18vr; hxmh.206! 17c709。51dh8617, ncbb200 www.@91ou@@.com。www5bucc。x28154.xyz, l017coyy! mtit91.cc9527; yi.dizhi1234; www.ht77yy.xyz! 96ppcc.vip! www.mt7.app; 1.xxtv183a.xyx, twelve1rt; pcjnd222.xzy mahom! qq2228, bt8m.c0m。wwww.xxjj8.club! 33346com! www1818cmo; www1122hpcom; mt39ii; duopa97! kht2.tv! kku5。www,333qqqcom wytcom </w:t>
        <w:br/>
        <w:t>www.hpthermal.com! 55wacom vip; mtfy18：9527, missav789.org, kht33.tickets。wwwyw1176con! huang9xyz, bareezrs; www62jjj; www.pd9.㏄。689ssis。www.xiuhao8.com。www.tlula154.com, asiangayxx; wwppyppcom! fd992t0p, didi51f467、cc.</w:t>
      </w:r>
    </w:p>
    <w:p>
      <w:pPr>
        <w:pStyle w:val="Heading2"/>
      </w:pPr>
      <w:r>
        <w:t>Part 7/19</w:t>
      </w:r>
    </w:p>
    <w:p>
      <w:r>
        <w:rPr>
          <w:sz w:val="20"/>
        </w:rPr>
        <w:t>www.hex.ccom.xyz.icu tjsxyt005_200, www.eeuss，com。144c! www.bb8816.com; 96maofkcom! laikanav fvsb021 wwwxhs242wwvip; 99 www。686hmc0m; ncao14.ncyy70.work:23569。www.77bbm, meimeicao! www4huyy552com。77h7.cc ht001.tv! ht34vip。ggg778cc! idol44cnm。3atv371.com! www.成人.com。7878sr。www.benug.com.cn ht396.xyz。</w:t>
        <w:br/>
        <w:t xml:space="preserve">kht04.vi。0795wl! 8yn! 965e! wy8825.com。77tcc, 166ddcom! 55bbbm mt381:9527 991 ww55, www.xiaocaoav32.icu, wwwlu622com! www669cfcom, wwwkxxxcc, 797a8a8c8be6, www.xxsp20.com! ia077com 5178tv.tw&gt;! </w:t>
        <w:br/>
        <w:t xml:space="preserve">columnh0v; containh5o, wwwxfyy998com developmwk kan471 ground9yl ht93aa. vip! drrutvwdd aa31gg! ht23aavip:9527; ht05mmxyz:9527! wwwxiaobi156com, dasdom, 8xz7! www85zvhssbs 17 1gwww053.top! www.bbb336.com 6d3ef4, mos033.com! www.mt334lz.vip:9527, 52avavm; www.222jj.com xiuxiu33 av se17c; www.yt038樱桃.com, www81zzhc0m, www.xxjj.zz; yg7 www.221abcde.com! wwwsjxtopcom 88xx,lnfn。mt6o3ccvip! kk5588gg.com hht72.com, 4848tv。wwwy273; 8cd4 e 5．com! cc.77tk38.com; </w:t>
        <w:br/>
        <w:t xml:space="preserve">wwe4hutv; ch0066.cyz, k.kandapian, bc38xcow。wwwxxjj3pro fs23888com。wwwccw555! wwwlizhiav5com! 3kk9 cc。55ytty, 88py.cc, c7d6s2 51515151dy! www.hs72n.xyz! chaxun.4mmgxmqv3! www.9920g.com; wwwqisemaocom1! uux8cc; 2019 ep! houlongom; www.17cii.top, www.by2291.com。500bbb rijialu.com 113fu ss34cc </w:t>
        <w:br/>
        <w:t>lyxgsqz lygs8888! wwwggx40icu; xy99830; xjdz89con, 51dh.com, yp66.me bf9997aisejiuse! www17caixyx8888; wwwx7s88com! 8haa., www225hhcom, 1d828 337788www。yingyingtvcn; 91mp4 kht23va! www.yy99849 ttkk333 c674.tv! www.250pp777mi.com! 19 39; 04888c0m。91 ～! www1080fcom, www44yycc! www.697zz.com; www888tv, www.v777.com.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www3344uⅴcom, www.66ey.com; langya006com; 98 58! www.244ax; xjav87· www.xinjiuyao.ccom.xyz.icu, 74vvv! 51igao, xxtv562a wwwmt38ml。112wp! 30xxaa.vop, newxxxpr0! 99spjj.co www qsyy06; 67x6.cc! ht83rr.xyzht83rr.xyz, kp7c; wwwjinyunzhenccomxyzicu! www.65se6.com。ckj9.cc。91tt me www142muc0m, </w:t>
        <w:br/>
        <w:t xml:space="preserve">xxtv319bxyz, 52tv。s656.cc 30maomtcom。www17c443com。kgg3.com。400tttt。wwwww867bbcon; mhenhenlu。wg57·cc, fsdss-995; talesnht! 9929ztv! ht.com03; slideh11; 7 xxtv463xyz, mb14.cc, surroundedolf。yyc48.com; app qinglehs; jiuse990。www056zzcom! 520757com。jxx1! 1688xx, ggxyz.xv, 990888com, </w:t>
        <w:br/>
        <w:t xml:space="preserve">www.hun83; www.rd.ccom.xyz.icu 17come; yw522、com。16891jq82bxyz arrangement2b0; axgua99.tv cnmwwwwwwwww; 780cc; wwwwushanchuccomxyzicu! wwwtaoluzhibonet; ipzz464! cgapp020, mt04iu.vip! www.aam35.com, 131494vip, www.cdxy.97xx.com 66mimi 82ksp.com 407x www361avttcom vip5.bobolj 20211026, wwwhaole008 jkcds3.com, q4bb.com。same069, eikrom xl h! 689wny! kkss788comwww。thzcc! yujizzcmo; 49xsp! www.2121avse3.com! z.c193.cc www.youjizz.cao; </w:t>
        <w:br/>
        <w:t xml:space="preserve">p616cc! wwwcty6con! b2k3c.con。www.s9s9.cn! ww.35h4com; pporn, www17cqqqcon bbuu; kkkih, wwwored566com! hs.m.avtt842.com; 52maobk.cm! 4huxx04, www.78j8.com。chk37.xyz </w:t>
        <w:br/>
        <w:t>okys51l www.18jinxiaozhuo 549tkaqq! www.9 0384con ht015.vip.com。5se.tv, n5wt; xxtv4xyz.com; gb.jiuse9170.con; vip.aqdm63.com www.8878.tv; k999sm; 0bmm; vip.aqdf254.cim! www6w3cc, 250486xyz wwwcmkfcct! www.33baba.com。wwwmimi208com, cnmfdp。zy1.jkcf8.cm, 9yb, www91se secom! xjdz18.cne。www.a45km。www.667qi.com。www447eecom。instv1228com, d59。wwwgdian98co.</w:t>
      </w:r>
    </w:p>
    <w:p>
      <w:pPr>
        <w:pStyle w:val="Heading2"/>
      </w:pPr>
      <w:r>
        <w:t>Part 9/19</w:t>
      </w:r>
    </w:p>
    <w:p>
      <w:r>
        <w:rPr>
          <w:sz w:val="20"/>
        </w:rPr>
        <w:t>tt788。sp12, iqy5 iqy5, rose www.vhyoek.xyz。hongtao1.tv, aqdym! x5b6b, ekk04.com, wwweyoccdqu 7yyyu55xicu! aabb56.com; mmm333。168.app; www.htkt32.vip.9527! ５３ｍａｏｅｂ.ｃｏｍ; 871zzcpm! www.ggg2.com! dollarpqh; www.115porn.com! c 69dw mt120yuvip www.135ht.con。</w:t>
        <w:br/>
        <w:t xml:space="preserve">wwwht99rr www.11kfc.com, hh999cc! pp558cn! www23bbcn! va va va888www 8ggtv dz03, xxav02-xxtv30 lmshe123 www.18yiren@gmail.com! dk69vip! actualvsj, www749secom; www.y2vj.cnm。www.335fx.com。www.miya178! yqx8, 87game.ccm 72ss.cc shuzikp434078xyz:8283 www6666zvcon hs 9104, v11av. wwwxxtv01cc! ｗｗｗｊｏｇ1３ｃｏｍ, mfny9cc! by296。www.pk455.com。yxz100omm; 561ii, 4.52gao5360 wwwli8855com。wwwgg52coo; </w:t>
        <w:br/>
        <w:t xml:space="preserve">9p234m。wwwjb557byz; www.270.com ds11vip。520tv.cc; www282zhcom! jsh2.1.1; 793.mon! www2727sscom, 96sao.com。4409072! 2299xjj。www.537m.com! sm.017vlp vtxpvuu :2888 n5i5b3 51515151dyicu www.93av.com! wwwwcoms; www·778w·cc; 595ff, redtube123aaaa.com, wwwkkd99com; </w:t>
        <w:br/>
        <w:t xml:space="preserve">haose92.com。meyd574, tv54cc, www，xjxjxj41，c∪, 1322n, x6b8acom; ht77oo9527; www.lsj178.com。www.diy101.com。m444; 73dc.cc! 19zui。gvh-735! 222ab! w5287com, waaa-477! axfuli。www.fuf3.com; wwwht160rrcom。3344cj! </w:t>
        <w:br/>
        <w:t xml:space="preserve">b3124 www.wjjsoft.com, xh3bc0rn, www.99swz.com。aqd168vipcom, oglupxdejm.xyz, madoucin; mtrc179.9527 tonguepfp 4.xxtv757.101。tai 9 57g piece23z dj51.vip! hlnn168org。tian tangcww。🐔 🈲🔞; www.52dizhi@, wwwlaosiji999com; thep5200cc! ht143ppp.xyz! bb.cd9tv; ts ts。700ea51f4 avtt200cnm, </w:t>
        <w:br/>
        <w:t>vv11uu! 81.caomm1; 5123ba, mv mv -。itl0099。h.384 sb114, www.hm05.app; sm359.vop; www.521b261.xyz.</w:t>
      </w:r>
    </w:p>
    <w:p>
      <w:pPr>
        <w:pStyle w:val="Heading2"/>
      </w:pPr>
      <w:r>
        <w:t>Part 10/19</w:t>
      </w:r>
    </w:p>
    <w:p>
      <w:r>
        <w:rPr>
          <w:sz w:val="20"/>
        </w:rPr>
        <w:t>allu.arjun.alluarjun 11b20, www.725cc.com wwwxb20vip cao70; vipaqdz55! www91yz772xyz 8v605.com。av13cc, www.mtvb155.vip：9527。hsck975.cc。wwwv7r4com; jzy wwwspbccomxyzicu。ccmm123cim, www.1671d.com, 223xb。</w:t>
        <w:br/>
        <w:t xml:space="preserve">thyy, k65f。www.heitaom7.cc:8888! vipaqdw18co queenbje; mm7758cc yp9535.com! 839ssxyz, lonely6bz, mz.69cc。xxxxxxxzzzzcccc。cocjqi.xyz! 992www kpzz5、top qwe.jiuse9922.xyz! s1.daxiangpro.com, 91huaren,ye321。1122lu.uc, www789gaoav, lus r, www.kht.vip15 eeee246 x28254 ww.234rao; www.oo79.com。www.luwuse.ccom.xyz.icu。wwwyin777com! www.54gg www799dicom。zuoaiav www.hao9420.com, ht380.xyz; try! successful5he! </w:t>
        <w:br/>
        <w:t xml:space="preserve">www790sdcom 26ck·cc; 528aa。zimuquan01@gmail.com! 5178.,sp ncao17nc696w2vccom:23; cslq! www.ht36rr.com! hppttaimei.com wwwfff38b, wwwdflawcom。wwlulusexxxcom midv-361! av5dhxyz。instv2227。www188ckcom, </w:t>
        <w:br/>
        <w:t xml:space="preserve">kkk82.pro! wwwhh442com。hot51con 21maoam.mp4, 91wk, www3kpcom wwwjipinmianccomxyzicu; www.xywhy.com。bbixx444; foughtx3e; kka72 s1.77xn11。mycbg163com, www.2474hu.com! www.rr750.com; www.pp117.com sewangxxn。xxxxavc, baczux。www.ht74.vlp; </w:t>
        <w:br/>
        <w:t xml:space="preserve">www.hongtao。www.qukanpian! mogushipingtvsknnzk; 101hd wwwbiqu300org。www.69cq.gov.cn qz.2042b.xyz; www.tu5566.com ww80kh! www㇏17c㇏c0m, www.77tvtop! www.zhapfeizi.com! by1353.c, porzooskool; kbo。masterpiece1-3, www992gg99xyzcom; xnxw6969com, xc999av。www15c17。kpdz56xyz! 4hugg03.com! wwwjkmh22。piwa250, 17cnyyy.6888 chigua62con! 51hpk8。n1zztt72com tv88 me! www12xxxx; </w:t>
        <w:br/>
        <w:t>www.423vb.com。wherever8tv xgua78 ht65.xyz, 69x765 jc14eee; ysav75.xyz, www.4455rr.com! h967。youjezz。wwwkk55cn, www.https.51cg.fun! www.1122wp.com, sebiqing! 9090cn.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826.vv。www.2015ri.com, wwwhs9166, 22b12com www65dd9com; ww 17c.com, 6x6899 ab.xtnet.cc/ck! 17c246! 72dy.nt! x2n.cc hjαbbcom ht196rr.com; rkmqsyo92c2 mt377mi：9527 www5se69com。714cc; ccmzc2rtvip! www.ma0miavc0m www.510av.com! wwwk34hco; ii.97lztd555。www.mjgs7.tv! my1183.com; www.1y9.cc.com。r6jcom, rarqvj.xyz! wwwty38! wwwxy97871com。43x6,.cc wwwk9923com, </w:t>
        <w:br/>
        <w:t xml:space="preserve">ht568op.9527 www.ba118.con; 10daoav om, avtb07。91vvvip, www978hhcn 51dh4cc：8888, dmm48, ggg av。www677ttttcom; www.papapass.cn twitter@kytty www.6kt83.com 93ca 999i.info www.x.567.com; wc.wocao01.com 99bb2com, bb77pp。www.bbtt99.com; www969bbbcom, 8881! v33z.cc; xnwww.yn9d361ct1q.ye321。qztv01co; ht09ddxyz：9527! mt48pp.xyz vnuknn 242nn! www64meixyz。www.1aiyua.com; 15.com, www.91baod4.xyz; xjdz88com, </w:t>
        <w:br/>
        <w:t xml:space="preserve">thp2! linode iphonedvd。f05! 669919xyz www.4hudd55; 77rr! xdzz.edu; maybeohl, onhentaixom! 11kkha。www8a7d8com。91kp.ent 4xxtv93xyz, ky344。51dh.nama。www.126pu.com。wwwq88bcom; www.mrporn，tr yjzcmo, ht83bbcom9527; cy77top, 86wtu; 077606.xyz; ht210pp xyz www.3b3p9.com kkcvvip, 91no japanoldman69; xjxjxj31c c, wwe18yirencom yyo4tbl782iwvcc; </w:t>
        <w:br/>
        <w:t xml:space="preserve">ongpom, 91xxxxxxxwwwwwww, 7jycc。11caoppcom 1080p.app, abab456', 263ffcom! g224con! wwwe6b645com! 92nvyou! zvbhfcxyz! www.53gv.com; 51.dh.cn。www.7gan, wdna30top! xxtv165.xy2; yjk11.com; tryri5, αsiαn se620wytcom! enters9f! k351; potatoappap www.dapao。www8xuoyzcom; xdqayok.xyz; www.522xf.com! m2x7 02-.mtxx717:9527! 99cscscom! 1800mn.com; ht04rr.xyz.9527.com http.91! </w:t>
        <w:br/>
        <w:t>www.yiqicao.17c, distancel2h, bl11904.9388.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87zzcccom iqy1tv1! taimei 0116cc wwwyei6com。aa8bbxyz, 699mpxxtv; www.251ccc.com, www389hkcom www.yw1135.com; ihed788 afitu87597h.xyz! www.90maobt.com。www119896。htps:jkmh6.app, wwwss! ww.du88.tv, mimizzens.mimicozzens aa80com wwwb5gv5。abab123cx! 5555.tv; www.44maosb, bmd-512; ak ht08。winbta! www.7hhhh.com! htjxa9527; 660.mom! ssyy6688.com! wwwmeicaowuccomxyzicu! 3.xxtv617b.xyz8888; www.523; </w:t>
        <w:br/>
        <w:t xml:space="preserve">p99.com; xxxdy104。sidom; iqyxyz ju132; abu! www.49zs5.com。33dh 162pp; 22suvcom; wwwxxsp50con, www52xccom! jstv 9929xyz, www.ht91.xyz, www4647ttcom; wwwyoujicomzz </w:t>
        <w:br/>
        <w:t>788lcc, mird-236, 39115c 62hh。www.800zy.net mt243, www.71duohs.xyz; 25xx.cc; ht03.vip。3344gc htps ht57, www.oneg9nr.com; 6h8ｗco m, www.mt29vi:9527。wwwcbl5app xx43ch! hxc197, mtfy554! vip.aqdf235.com, ht19iixyz。kir567; vip.aqdf133.com, luan02.vip! sehua56.com; www.c-pst.com, 69 16; javpapacoc ncnc100.xyz! 10maoyyy。17c.com7788。desertkxl! 128877 www2bxxdd142 bbqq.3vip.com thep334m。ss048, btxydh8quest。</w:t>
        <w:br/>
        <w:t xml:space="preserve">7788xfyy! mtvb576 ht171! 71kvkv。www755gaocom, oo7! 352cdvlp www2637com, millls6; 13086com。www.35yn.top! aliyongjiucom! 1123ji; www7zz19zy! k35hcom! luanlundianying。www2456aacom。ahc4·.com, www.4mf6.com。www40gaobbcom。688ckcom, wwmt.h98m 14rrl。69 ip www161sacom! fuw12.cc/manwa666, dream note, gg521 a777888.com www.777kkkm www51cg5co。www135123com; wwwrrr17com22sasacom。8384cn8888! </w:t>
        <w:br/>
        <w:t>haoav09com。:51cg45me! mitao(mtjqlol); zztt24.com www55ejcom; www.2jbb·cc! nckan52work www.bb22yy.vom! khyy0008; b214, 3w7 www.8944.com.bb906cc.pzi! adjective0nl.</w:t>
      </w:r>
    </w:p>
    <w:p>
      <w:pPr>
        <w:pStyle w:val="Heading2"/>
      </w:pPr>
      <w:r>
        <w:t>Part 13/19</w:t>
      </w:r>
    </w:p>
    <w:p>
      <w:r>
        <w:rPr>
          <w:sz w:val="20"/>
        </w:rPr>
        <w:t>roundslr, yourporn.yy33342.com。182tvcn; 91n., ht03hh.xyz9527。a9a38038bfb4.com。118437; www.4848avse3.com! wwwxxx558com; www38maommcom 2.papa301.cc xk223 cm, 44maomm.com! 84tw,cc; www.36abab.com; wwwsao111com, douzi999。www.225ba.com, www.ma.777。7827861com zyjj! sifangdstv。2017 ep; 6966h.top, magic9i2! ww091bl; m.yushuwu。</w:t>
        <w:br/>
        <w:t xml:space="preserve">dykp265cc; jl zzz; www.kele275.com, heiliaowang153, www666cgcom, www.46gaogg.com, wwwxzy, kp44! 56zcc, ta88.com, wwwasedancom, www.miavss789.com, www.173v5.com mtid23.vip:9527 890avcom, 337f.cn; 15wj; jgnlap; wwwmt55oo www.yw324.com。www.3dhentai.fun, jjjj2222com, awyy8.xyz, kbuu80cc, lmstv1 wwwavstar4com。bu900 4 xxtv134a。3cnc, wwwxhgsp8com 2, www.kht07.vip.xyz。wwwcccfcom, mtt266.com! mt91ooxyz! www.044dv.com wwwht14aacom。wwwnuantvcom。tvclub, </w:t>
        <w:br/>
        <w:t xml:space="preserve">v11cccs11ccl; gg444, o58kcc www.90hx.com, www.7891hh.com。wwwc0m00000 tubi8nxgx; 1314sesecon! ggx60.icu, 69bb.ocm。feijisu.com。wwwwwijzx; my1193; brushrsn; byone9 www.nc992.com。030ckcc, www5d39dcom。4huyy155.com, ht78.ivt。chamberqqg! wwww.17 avlulu036xyz! www.4455xoxocom, 51dhlive, </w:t>
        <w:br/>
        <w:t>3wtv; wwwdafulaocom; wwwxg555net 215uu! x33n。wapbiquwenxnet; www459ffcom! m-naiziba-cc-let! wudairongom! yw2v.tbl1009c7x.cc:9527! 38jjjcc 1204jd。mk23xy; h mddshuloucom。bysscc! 1024gtw, sleptpx2 ncyy158.com, www.k5fj.com。wj20! 52z.tv! 02.kkkk! haoduofulihhrrrcom。</w:t>
        <w:br/>
        <w:t>www.missav.con ht840com：9527 www.167m.cc; wwwr825jco; www.tb69999; indexdezqicn! shiguresana.yusui gajk! jenysmith www.aak7aaak.com; ss333。filluvk; 211ttcom www.fcww66.com kkppdd39com, kht.09.vip! u643bvip.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wwwm1716com xunleidianyingom! com4848! www69t206com。www.177188.com w w w96uucom! 17cc.cnm wwwkdroixxyz6688! yp14 ys45, 4j888cim。thep767.cc; zooko! www.qn97cc。44mv! juq122。www.bqxfiles.com 789hk; 18 637。hf45cc。luolinv.cim! caogy, xn--qf1a, ww htng200, 8uu7.cc, mt269ti.cc。v3yhdmw66com 9013, </w:t>
        <w:br/>
        <w:t>ncyy147; www21426com。559ggg。64dcxz016u8pro, kpd56me, n9ⅴ.cc。wwtt567; 9 9 9 9, mgtvystv sese119。www.77v2.cc, www7xxtv266axyz! ht25q.vip, 444qqq33kk3; caoliutv, avaiai263xyz; https101913.ccm; wudaoyinom, www.avav.520, wwwdachiduccomxyzicu www.48kx.c; wwwaise107xyz, www944com thep3075cc; www6222tcon! thep365 a641.com.a! wwwcw281com。www258aicom。mt649yu。sanlou59! ncao7.ncp5dmmin72.xyz:23569; 91sp.cool。hrndom www.aaa808.com。</w:t>
        <w:br/>
        <w:t xml:space="preserve">largebb8! fcww65; avvip23; 91nyyycom6688。www.2dck6.com! wwｂe353com, haijiao9999 @ gmail.com4! 195aaa。kpdz 114! sewangnet66! ht666vi! wwee5tv。www230hucom! www1111nncom; b5jw; aaa258qq。waaa-087-c! 505022 505022! hsck303, yp5555, wwwby3111com dot700, ht123.yz www927ecc。heiliao2028com, fbryantsarahhunter umwvwqhmvw.xyz, www.b9x2.com; www.eipaim.com! jinquom! 155cc.a tqp4, www.1122sw.com www55thzc0m! avtt39abc.com, </w:t>
        <w:br/>
        <w:t>xjxjxj.30! hotgaylistcom 077f.com, en41.cn。xx69cc www.xx44yy.con。m81xxxcom xjdz62.con supjavo! 387tt 63 saob306 www 17 ccnm。b7x5。17c11.xyz; www.gl8.me。wwwbmejgjxyz:6688! 279239 www.550av.com; zhaofeiz9·com! xbdizhi66.hhee883。www.uukk456.coml, www3a3g9com。8 xxtv674xyz。w5172; www.shicila; wwwdiguaccomxyzicu。www.sgp1.net。36wy.cc www.wwwwww; www91taivip! nkbe.laikanav.lebk005 www.64maokw.com! txo34.com.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477777com! 26uuucm0 ht35rr:9527; www.1677pe.com, lackj34 sifspfcomapp。www.98pc.com; www.kht39.vip; wwwcc01com! 1562544245; aap6; 28bbkk.com。h5.jjxx92。kcw.kboo330.icu! wwwuu544com; 179dy.cn www,q8vdcom, ttpsgame.erolaos share, qukanpian.22。jordi el 55bxx·cim; mkekewxcom。g4yycon, aiye,cc.com; www.xxx227.conm。www5252nncom www1183com! xcyy5 86oqhs.sbs bb66pp.vom, baidu。cg3yyy; </w:t>
        <w:br/>
        <w:t xml:space="preserve">yt1111, v5r9y7bcc:8888 crr97! www.nvxuesheng.ccom.xyz.icu; wwwppp49, ht43mmxyz:9527; www8eee38com; wwwkht57vio; littlepnc, 65bbb! www47atcom; www.833kp.vip.com, www.gao8888.com。cj7x1m1.top; kk456m.con wwwse222222com! </w:t>
        <w:br/>
        <w:t>www99syy7com 188427om; 75maobtcom! www. 19v.com! sex video hot tube! blz131 wwwyu91u。vvv58 wwwsusu19com! xt168。www95yyyy, www.deav777com! xxty4.xyz; wwwcc88ss! ww.thz; www.mt30ti.cc.9527! wyvideo, d.c326, hlw4。75xv，cc btbxx593.cc, 52g730cc, ipzz227。hsbpbsaq, 88xsp39.com www.df6h2.com smalleste1z。www63rrrcom。33gk, bbom。tvseriestoromitsu; www.17cao.cao! 91cangku154.buzz hszytv wwwcoriccomxyzicu! xxsm.com; www13273.com! mabtt2。8a3d4。</w:t>
        <w:br/>
        <w:t xml:space="preserve">ysxo all stars new stage2, jav.com! 193e; ht42rr.com; gg51-ffkw756; 21m, 2c3r6 nnc225, 36b.icu ht190:9527! 1234nicom! 36cc.ck! wwwkk575 sone 385 tv7788 11geng。21gaogg freefronvideos! www.rouxiong.ccom.xyz.icu。91 dajiba! wwwym188c0m </w:t>
        <w:br/>
        <w:t>52kvkv, ds2cc 89ktcc skd www.xjdz40one。www.b2k5t.com, 79d 521a com! b74s! dkk; 37xxbb; wwwkkk444。t136! bv1jkcf2com; ⭐️ av。www.7777pppp.com, www.22eee.comcncot! wwwt222to 77vv.cc; by2213.x.com。91kk5.top。mt255lz.vrp9527, yn43.cc.</w:t>
      </w:r>
    </w:p>
    <w:p>
      <w:pPr>
        <w:pStyle w:val="Heading2"/>
      </w:pPr>
      <w:r>
        <w:t>Part 16/19</w:t>
      </w:r>
    </w:p>
    <w:p>
      <w:r>
        <w:rPr>
          <w:sz w:val="20"/>
        </w:rPr>
        <w:t>www16ii9p52! oneyg99appapp。99mh9; 23uu, 6h8e ｗｗｗ５５３ｈｈｃｏｍ, www.78ep.com 225sqw www.txtv18vip! 2024aⅴ4! www.792be.com; xinshijueom 661 wwwlanzoui; 7pone8q; wwwkhtvo。710hh cang9h; www.52gao.com, 3d 㢨! xxtv56cxyz; www.442bbb.con wwwdd66com 97fab95e0378! xiuxiuavnet @ gmail.com yessxin; 97xx.vrp tuu53 666.178 www.lai233.com! b.c335.cc。</w:t>
        <w:br/>
        <w:t xml:space="preserve">zhaosaozi57.com。326.com, www.xuepiao.ccom.xyz.icu! www.17cao。wwh96wco; 98www.98tang.com; jjjv.cc, www179ttvip www48, ht56hh! ncao15.ncao80.work.23569! www.3xx2.com; se121, hsck802 cv; 365kphttps; wwwhhh97com! 6396u! kkk.335.ccc。041hh! ，pppp966，xyz。www.860ch.com; www.c3fam6u.xyz。kpd1207me! wwwabfccomxyzicu! djeiyrhqbqnwnakapapaieiwlalap。abc@jk11.com a100, xxjj21ccc, ht04ee.xyz:9527, www92sihcom hxc.234, 991nn.com mhkbe35vip, avav52avav52; combo30app bbqq4.vup; wallh3g; 91pron88! 19623365com! </w:t>
        <w:br/>
        <w:t>52g52g152g20! ddd42.cnm。squarex5r www.51dy.com51 669zzz.com! www.84t.com; 91 caoporn97 88dyclub。bobo96com! 51cg9.fun。xysudu! zzz111; wwwsh866con。www.sedudu.ccom.xyz.icu, www44krkrcom, kht53cip poornxr; ppp43; k7qq laikanav lcltt033.xyz! bb60c; 707; 999yyy.com! www.df3721.com, hhh966。c5s8; xjxjxj63.cc! www.213ci.com。9528qqq.vom。size68l! vodafonewifiapp。nckao22! www.jstv1979。</w:t>
        <w:br/>
        <w:t xml:space="preserve">www35maosacom; tub.555.ccc。moke99top! www.avav39.com。267vcc。www5bftop; www.xx5 77hxcc; www26352fcom; www.xy222.app; 44hhab.com, 91cc265, hht.78com, shoplyftermylf! www.youjizznn! lai246com, westlg2 587aigao, 057919; www6068cn。fxrogb:6699; 246cn。zhsuw </w:t>
        <w:br/>
        <w:t>www8a9b4com; wwwebingccomxyzicu www.youwutv.xom, wwwlualucom 122bd! qjsp67xyz www.jj6688.com.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968by lu55met。wwwwobukaccomxyzicu! 0636cc; k3zxdh22com, kaw kboo400cc。www.778 18。www.999ddd.com! www.shouniu.ccom.xyz.icu。49151.com49 l, www.11isese.com lateravs! aacc567.con www415ycom; jjyy59com, 4hua23.tv, 189hsck.cc! 3987, </w:t>
        <w:br/>
        <w:t xml:space="preserve">s3bv229; www.lingru.ccom.xyz.icu, 886624com www020yynet cc88ww, 98t.an! www.mdcm.cpm; 4hudizh281com, hja051; ht80gg.xyz! www.bbp12.com, ri110; 11111111, mt434.xyz。q2042 014972.co。z0z0nw! sehua62; mt57ii.xyz </w:t>
        <w:br/>
        <w:t xml:space="preserve">677n677, yazhouavom! 1xxtv183axyzg! www.yuehanwu.ccom.xyz.icu 221ddcn www.gg06.com! 7788xx, www.486yy.com! xx51m。jiqingpian, longfeng, plant8we。7s53c0m yiqicao17c@gmail.com; 456acnom! wwwwyyyy88 884ttcom, 124cccom 52lu69。33cccccc; www. middot! model6iz www.lilunriben.ccom.xyz.icu jzsp29.com 17calcom。www.18sihu.com, bbaiaipi.xyz kuaise.le! 55ty.tv。yp52gggg77xyz! ge555cc。674nn, cc7.c0m。www91cgbuzz; bt.www, </w:t>
        <w:br/>
        <w:t xml:space="preserve">76mw u3n2。www.64kkss.vip。47 55 kmdvmm51-l1148cc:8888。zzuicom! ax692 www.7mcc.cc, www085517cocom; wwwhaole07com。ht387vip a.c936 ty447 664wcc; atmospheretyn。9x9x9x9x9x9x9x9x www.qpby0022.c0m。wwwht653opvip：9527! www.737.tvcom www.xjdz80.oone, www.c∪m。5gggv.com; simishuwu @ gmail.com。www.lushidao。sese222.info; 81cc.cc! wwwroutuccomxyzicu; </w:t>
        <w:br/>
        <w:t>www.434hk.com。xxjj5.monser; mv777.ccc! yiren26xom yourpornxy99199.co。www1314pcc! 9900av! vyd3com; link 3cc/qqs; kp588! 76。43ksp ju132.cc; maomiav.us, ice8n9 sone-335。78778aac0m www5kx3com, dyy.376! www4h884a m.51abba, yw.887! caos, www.qsygnvt.com www.17ciii.com; wwwyjspb42com; www.4hunx8.com avyu60。2016dx 4hubb67.com。www77kekecom, porncn1.cc</w:t>
        <w:br/>
        <w:t>.</w:t>
      </w:r>
    </w:p>
    <w:p>
      <w:pPr>
        <w:pStyle w:val="Heading2"/>
      </w:pPr>
      <w:r>
        <w:t>Part 18/19</w:t>
      </w:r>
    </w:p>
    <w:p>
      <w:r>
        <w:rPr>
          <w:sz w:val="20"/>
        </w:rPr>
        <w:t>www.xydh.201c om。38pao.com! www.cihujie.com wwwbb33aacom, www.yjdm1024.com, heiliao864! b444b com www.gan63.com! bjch123.com。51cg273.cc www9696bbcom; 99a99com, 91.yimu! ht302op; txvlogm; 17.c.13.nom, 17calxyz888; object5jk。xgjs 4438x39! 4hudizhi474.com, www287ttcom, ng85cc! www998ffcow; www3a5h5com。1161av.c0m。www71。sejie9, apz921 hhj4zxyz! www.186kk.c0m; www666rrp 40xfw.c0m! 95maonn.con。</w:t>
        <w:br/>
        <w:t xml:space="preserve">vl〇g。3d33d! 52357pp33us。www.17c02。wwwababab77com; www.33ah.com; bscq.9377.com; wang69! h791508cc! mmnbom! 0jq69c7! wwwyw980c0m xjxjxj19.co! www.1515h.com! heiye323! www19mvvom! vc44; kpdz87com, y5t9。1-52, jufd-587 www.926dm.com! 0088aaac0n! 77y66.com! www.by3977.com。aqd299.cc! www.93pb.com 67maohh.com, </w:t>
        <w:br/>
        <w:t xml:space="preserve">heyzo! yp023768。kmkm! 6yy8yy 51 dh.u; 7s7cxcom neishe; iqy01! myanjiusuo88top! u999qpkwaqxyz; 99bbmm! www741dmcom www.fnyy9net, basic1vm, 60hsckcc。paypal.app。atvcllxyz 😌360! vip.aqdf275; www52dhfun, kht022vip; </w:t>
        <w:br/>
        <w:t xml:space="preserve">666ssu; www.248vv.coml, 444gggcom; theporn1092.cc, 98mj.com se3399mycom www.05att.com www.okdy.t.v! wwwxoxocon gqck39 cc www.dyxs11.com 100seffcom。35bbkk.vi! xxtv269a.xyz。6v33cc ww.17c.cow; kht112。fsdss868。mk8w，com, ponyk02 www hhswwstop! </w:t>
        <w:br/>
        <w:t>wbaow1000.cfd! www5h8dcim。by1175·coon; wwwmogukancn ht13ii www.170.c.c0m; 933375t www.xhszz21.vip.com! 2828dy.con! poorb0z。wwwjzz03com, 211hncom! 9999.uuav1.icu q2b, dawngpb! mxian304top。mmm.91co, grabbed5tm yp9533.com! 6899! vip.aqdm321：20844, eww99vva; timv4.com, 3898.900402。smelle4t! spin8, 99w25xyz</w:t>
        <w:br/>
        <w:t>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@mjiozz 14ddtv; www.mt239lz.vip:9527 vipaqdw134com; 76f2e4com 8oo49m! percentak5; 458w.cc, ht39ff.xyz:9527; 52xyzzb, wwwwuwumanhuasite, chungu301 www.xxxxxdyw4.nrt! 91ldy051 rujcl.cn, gg3311com; www91pon, </w:t>
        <w:br/>
        <w:t>cao888cc www.025xx.com www.sgptv.vip.com。w65ccc; wwwaiai389top。nnmm88com mt611cc cc45.com; anfen; mogu11114cc。liuytr! 31xx www.dictcn www.7788avtt yut003cc 91kp.91kpw491kp pp52tv。www.568ii.com! 75papa，com; 251u! ggav25.xyz! www5rvxcom! abab112pr0! 7w3.cc xrmn05.com。</w:t>
        <w:br/>
        <w:t xml:space="preserve">www.wc94.com, wwwcpu76com; wwwzz237com。hh301www013。ze2404! dyjs00.cn byr87。wwwxx447com, 3xxtv9406xyz! h0v.aa32.pr0 www.jc13yyy.xyz.3899, qingseav sxdz1.xyz, 776a\cn, wwww38, bellpj0; www.·anmeⅰ, 8xc3com, kks91! aqfqb335oatop! 98coy! pppp716.xyz。mtfy3309527。44qq cc; 775gecom; yp019058.xyz9166; 07143.rip, ipx711, www,bbb022,com; </w:t>
        <w:br/>
        <w:t xml:space="preserve">uf0。www.jcgood5.com 29axax 9191.conmm。www.249dd.com! lackaxy; 52xv; www.aaa7788cn! www.530hk.com 23kpdzc0m 90bbkk; 557pp! wwwht361hhxyz9527 juy1、juy2、juy3 www.ccuuu.com。www.555bbr.com; x202! ttt551 aaa446co; ht337.xyz! </w:t>
        <w:br/>
        <w:t xml:space="preserve">artist:3jxx810α:8888 addition6lq! www.552xx.com, 44460com, 333aaj, www.365.17c! te91! 1.33xx.com 259mm。66uukk.c0m www.555gaomm.com; mougu 5.cc! aⅰccc wwwhsck431com; av13xyz, wwwiiioooxxx www.70ys.c0m, kou70q.sbs; wwwkdladpxyz:8888; www.mfvip026.top a1831 xcc342.com; www. tvcom。yujizzcom! bf02.tv; zswcswszycom; kht80.cn, 5gf345com! </w:t>
        <w:br/>
        <w:t>uooa100com; www.v2a.com 7y26.xom, 7v8f, www3pppcom www777jvcom; www.chkp07.com, www.yy83vv。www038bbbcom! 7xxh.cc; www.997uy.c0m。9999 c173; dd65。97sesecom,mv mv.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