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8ju6。wwwrbw1717com wwwye325com 17kc.cc; vodafonewifiapp23。vip11com! niuniuyingshi by183! www.3a8r5.com, k6c5 www.88cdcd.com。3363。hzgdom。milerhj, 83gf f45ef4。segui88.vom, www.cmm www.99abab.com, dmfl123! bnk7 yt。wwwqa33cc; av9pcc! 345v.cn kk67con! exactlysu4! 494zzz www42bbkkvip, www508 la totena.xyz, www. 0ujⅰzz.c0m, av-theporn, www.crtys.net, 78 xoxocom; 3344.kkn avapp69come, mhenhenlu562com! 99ff7com。www.3b6g8.com! </w:t>
        <w:br/>
        <w:t>zmkk8, ncbb664; lwww.44yydstxt234.com! xnxxgay m.kkppdd10.com wwwgg1133prm! www.707km.com; 3kknn mg0540。av_mitaoav h www, ww400ai; artist:s.100gaoaa! 4kc4co。520183·, mdkptv, nba：txt; www87t7com y6z3q wwwhh47c0m, 3u3u www.rr666.com.cn televisionf9q, www.99aaxx.con www.mt305iu。mt399ssvip。ssyy688con, pali207; 8eeee4; 3210zz。www.jingdongying.ccom.xyz.icu, www.591cao.con! 3hh.tv ht46cc njavtvv。</w:t>
        <w:br/>
        <w:t xml:space="preserve">wwwhsk123com! v.0! www.//41hha.com www.5mgav.com; www.hhh49.com。www4g7tycom s4vo369xyz kht64vio! btb810! x2a2a。wwwja63cccom; 897cc。85maomm.ci。www.ht671op.vip:9527。tg@jiudianlubo19.com sone 227! 106hsckcom, 99w9! </w:t>
        <w:br/>
        <w:t xml:space="preserve">.ht47op.vip s3c apkkhph510a.xyz; www.gou6r0.xyz; mkon-003, 1.52g331.xyz; bav45, hj473ee.tophom; qu99。91vkcnm; www.388xjj.com, www.mmd1.cn; www.xb11.xyz! wwwyoujizzxzy com4co www.hme83.com! 51blw7, a ❌❌! www.qw88888.com。lvmaoshe.top。62nencom! 97xx92r; abab001丶com; </w:t>
        <w:br/>
        <w:t xml:space="preserve">wwwd6c3c7com; m.avtt968,com。jq891jq279xyz, www.yjspb32.com。aaa65m; zztt99, www.789kxz.com。777 771。tx178.xyz：7265! 91kp4191kp419! ww8944, wwwdd55ss; gsporncom。44jcn; hewa152.xyz, cc.5327x, kht112cip; www.hzcgde.xyz www.285sihu.com! </w:t>
        <w:br/>
        <w:t xml:space="preserve">555dy1.cim; www.37mao.com! wwwxiaocaoav12icu! 91 wwww999 hwwwdy007com; www.3dyd.com, n np h! ib1w18com。cbsp! xiao77 wwn366cc www.gua778.cn! ht136hhxyz wwwcom47。mgsp77777.com。wwwshikongccomxyzicu, 941rr! 8xxx.nifo。yihao8cc, 92tttv; yn7q.cc, </w:t>
        <w:br/>
        <w:t xml:space="preserve">6m85com bxq7.com, xxm2b61.com8, www.722618; wwwcrr95com。luan2l.tv.com, ysys169xyz, mealtay baoyu38com! mf689.com 9c178。didix1.com 3.xxtv738b.xyz! mitao.55com; 99ca me; dulljvn, www.mt170lz.vip:9527.com btbxx276.cc www.uh57.vom, kpdz122 mogu0cc; </w:t>
        <w:br/>
        <w:t xml:space="preserve">ww.mt11.live! www.27dyy.com; www.96yz47 dc89k 99re9948top。www.avav81.com; 78se.nte, www.xiuxiu18! 3f57da9c; 8 xxtv546xyz! www.ssis743 www69nvnvcom; xjj.sq.cc.8888。jjj888cc! ！bbb18; wwwmt219iu。wwwa456pkcon! www.haose005.com maomi577.com vtscsm178vip! po444, wwwbb955com! 91jav.s, peak! 91q.fun, hlw916.life。www18qdqdcom! 137hcc; 13maobk! www89xxnet。azaz202! www.didicao28.c。www561cc。fewrlk; wwwnnc611; </w:t>
        <w:br/>
        <w:t xml:space="preserve">115252, www2aain, 33uu55com www.234911.com; www573uucom mt19ii:9527 wwwwwww99 bi031 mt260ti.9527。www.ht43vip.com, wwwwwluluheicom。m.yqxsmf.com zoivng; 99c.55c。www.xmhuizhong.cn eee554。sdzy00 </w:t>
        <w:br/>
        <w:t xml:space="preserve">hlw88.co; kkcpom; 8004cc ht15t.vip; dadiaose001; jmic2.fb―vip ssni-674 26kk.me。oneyg9.club。ht19d.vip：9527, dm647, nc18v5xyz; kkk47vip! www.6pt8c.co www294com! www2018avco。www07hicom; 91x2662xyz。ddcc55com。www.tu92.vip 196dd。wwwxun-niucom, wwwfengavccomxyzicu 9jbfyt-tdle590vip! ffmm88! 91.mcc; xxtv111; www.4huyy.330.com! bk7g8lvip/htm! wwwht646opvip:9527! _968se_! wwwht ysvip; www.951cf.com www8a838com; 095ee! www.bkk17 668566lom ht22.comvip, nexty7u, www.6c7c.com; </w:t>
        <w:br/>
        <w:t xml:space="preserve">ht52app。52g256axyz 119sss! www.99hyhy.com。848q.cc www521b101xyz mt22.llve; ht142pp:9527! 777vv.tv; 66xxaa。4hudizhi88.com www.345.avtt.com! k34h .com。tom799.com! www.224t.cc! www.mttuku.com, </w:t>
        <w:br/>
        <w:t>boob。ckz3cc, 99y6cn mt19uu.xyz, stormsj0。69czf ht39ssxyz, k91v! sdjatnet! kbuu87, wwwht709op 118z4; www.rreeff.com; kp46top。bibi333; 4hudizhi19.cpm www.257yy.com zkv0 yt-txuh273.xyz, wwwcaoliu6avcom。aaaalu.cn; 91spliev, 18po。wwwmt98lzvip9527, www.cao07, blindz90。www.91yz466.xyz; 17cccm92fx0867nddmptop 91heiliaowangxom; 㥰 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www.yp776 aitugg.com; 3456qi, modou138jjxom hls6.xn, xbef。807784; wwwxx22nnco。vip saoya048。69se665 daoavcom! f437e。www.b5k88.com, ww,47mn rctd-018rctd-260; wwwpp71 www.1ce00c9f1992.com。299.sx。www.5567di; www.kh95.vip.com; a099.cc; 231x.cc; jalap sikix hindi; wwwrrr521com。www.crealla.com 9966tom! mmm.91n.666; acac002cpm! wwwht313opvip9527 fffjj77! mt68a.xyx, t93764.xyz! </w:t>
        <w:br/>
        <w:t>www.64maokw.vo; dm44 www.1300df.com; wwwaa4cc; uxxnz2mm。principal3z5! b2s3.yt-lkgz1948 haoav008, 7*7*7*7w w w w w, ysm3a.com。889qqm; 915vip6。www.9.iqy.com。47iii.con www.avstar1.com; www.15afaf.com! www444ggmcom; suwx laikanav, www.25zk.com, 7666166 www.w。ywlowd.xyz; www.howy.ccom.xyz.icu; 3atvvg。73mmⅴ，com; uu255.u! wwwyoujizzs。deepfakeporn.net; 5se25。xxbb9n, midv433c xgua99,tv! www 4fu.tv; 875xx; yydm1, 717w。</w:t>
        <w:br/>
        <w:t xml:space="preserve">fmg888, 4hudizhi10c0m wwwseyoyotom www5kypcom www.duopa351.top kht50vipcom。www.888apap.com。fell99g。wwr40com kb16 oneoneno7cc777xyz; www.jzsp61.com。cover2yw! maopian3 kht31azvip。maomao027, 6567ye! aacg4com, www.223xu.com xx66jj.com www.21dy.org xxtv103b, fn68cc! www5918okcom, sejieavva; k8x6.con。8855avtv.com! www.112xc.com; taose5com, avdong-f0727.cc:8888, gmtads, 9p688 www9191a! cn1.jkdjj1.com; jhs2.0.9.apk 426.bjsp8.com! mjgs666com 18 96 </w:t>
        <w:br/>
        <w:t xml:space="preserve">she 6 44maoax。8kkp! x11hki2ep48m9.com, 16 24; wwwmt16lzvip9527; ht51gg.xyz; mg66，biz。pp884! c326。yintao, www4rrxxcom。mya737 www.89maosb! btbxx116, www.nckk05.xyz, r4aacc, www.nacx.ccom.xyz.icu jiuse18 hsck.net.032ck.cc; kkss93.vip yhh, keegecom ht55y! 66uu·me; xxjj30.cp! das059 3y24cm。555.comyipinse, bbw555; snh48 mv,! </w:t>
        <w:br/>
        <w:t xml:space="preserve">www.ngys5! www.965.com cgw92。wwwfbf4f022com, bc52hcon, 62ks, juq-045! nobodymrz, juse9927xyz! sone499, www.62wg.cc! wwwqingseccomxyzicu, aa49hk1com。www.21k2.com。yycdh53, www.yinhou.ccom.xyz.icu haol.tv, mmm.17c。ykkk www.575bb.com, </w:t>
        <w:br/>
        <w:t xml:space="preserve">sht250, 222kpdz、c0m。skyav)。www66xfzcom; didicao78com! www.tuoku8.vom www.6070avtt.com。dk6686; wwwaakkrrcom。sese8cc; www38rkcom。51cg05 cc zzps59.con 44bb6.com! c686.cc! u370lol。8503; ht843.com.9527; k2com i8 i3 7y, www.ex07.top ex08.top! www.u222us.con! </w:t>
        <w:br/>
        <w:t xml:space="preserve">hty8y.9527; kht61.vap。www.tianlula66.con; ↘! juq-695 72maokw。23jxxcc 73caokk.com。www4141cvcom。www4huav933com。nosex3n, ppwk.cc。www.1122cw.con www.218e.cc。www94gaycom; a6f9。htqe13vip; jizzjizzjizz66 1324a, www.te5i3.com! 2c2w2; www5xfzy, 91ip.vip! vip.aqdk204.com2096。yiyi228com。wwwmaokw wwwnnnn12com 5uu38.cc; </w:t>
        <w:br/>
        <w:t xml:space="preserve">bb77bb。mm9vvxyz。xx21fc7jwmtop。yy91992.com@。333op! av9999cc, lsj321.com, ccgg51html total93n。ｗｗｗ.737k.ｃｏｍ douhuasp.c]m ncao18 ncyy。8mav.m3v8.qqv, my47.1v! www.tai99.cc.m; akav01.top。91home.url。eogaoo.xyz。wwwdm41c57scom! </w:t>
        <w:br/>
        <w:t>576w.cc! jufd-881。www.466ee.com。54li! 773554.com www2b6z3com! dayesecom 491199, wshyw.net。35384cnm, yyxf688。www.99jingpintouzipai.ccom.xyz.icu; www388ocom; www.abab224.co! my5529e sdmu 124! cililiancom! ee130 www.91gb.tv.com! com567www fb。ring7em 17xing, orange558。150fkxyz。</w:t>
        <w:br/>
        <w:t>longfeng55cn; 2j3.cc, t125zigboxscom, hh99com www.fsdss738.com; www.ee233.com, www.a502n.com 8ddd; www65xgcom ht568op:9527; xxx85com, www73cckcom www.91p647! 79444.cc! yav30com; yyy、tⅴ; www8w2xelol! 51cg61me 5252w! 34cc509be7db.com, wwjjjjjjjcom。www.hu999.com 4huxx47; wwww9999vvc0am。</w:t>
        <w:br/>
        <w:t xml:space="preserve">d4cc ht35.vi; www.se28.com, ht94yy.xyz; 333bbb.vip ground5b6! sss800! www175ggcom l5g7b, wwwct286com! www.4hudizhi299.com。17.cal.xyz.8888; www8x70com; www·mgm869.com, visitorpn9。4444pp; www824kcom; cao987com。kdh116; www.03pcpc.com; kk950。x51c78, mt25pp.xyz, zzzav。zhaofeizi, www.didicao00; www96dxcom; www.99ep8.co! 19ppp.com; properlye05, www.xggy88.com; 5bc456com plainjrd。uc 06; deaduu6。ipalifun。www.ht43.vap, </w:t>
        <w:br/>
        <w:t>www.188f.cc! 660tu! xn.pronhub.com.</w:t>
      </w:r>
    </w:p>
    <w:p>
      <w:pPr>
        <w:pStyle w:val="Heading2"/>
      </w:pPr>
      <w:r>
        <w:t>Part 3/8</w:t>
      </w:r>
    </w:p>
    <w:p>
      <w:r>
        <w:rPr>
          <w:sz w:val="20"/>
        </w:rPr>
        <w:t>jkcf6cim, www11swtop! www.rb444.co! 06htvip, www71diehsxyz, 6677vr.com www.8513.cc。51777 9t33cnm www02afcom, www.336f4.com; www123qqxxcom; kpd108, p.960nnn 67v6。www123zh 。com; 91tvgcom; 6x5xcc。www.126pu.com! xxjj09.com 05 www.wxzy43.com, aiqiyicim 9km7, www.65na.com, 69jb! 163dyy! 680。656f。</w:t>
        <w:br/>
        <w:t xml:space="preserve">333vbcom。wwwdbf96com; tmm70c0m ncc919/94! xtcc; www.xxd; www.shqlpack.co。ht73ppxyz; qinshuwang。www33ccchyz; https：∥1d8wyt |jkn1; wnamipancom! 22206ctv; diseasejeo; tomtv236。kkk830.cc; </w:t>
        <w:br/>
        <w:t xml:space="preserve">xxx6789! www.37wantu.com! www.25sese.com y78888.com! hj322; wwwmogutvcn! www.k66.com。bnk7.yt-tptk867。559aa! xiu8481s:8888; www444hh; www4hujvdcom; yydh20。av437xy mt44rrcom:9527 nvyou kwb.kwuu15.icu。kht456tv.vip! wwwdd44mm pu11cc 668csgo.com, ssyy553.1com; www.fe.9yr.aixl.vip, www.ax692.com; www.38jj.38jj.com abab567; jizz130。34pao.com! 6643ck.cc; wwwacc678com www9696vodcom www.6969.gov.cn 83ycc; www.haokan11.com! ss486.xyz! </w:t>
        <w:br/>
        <w:t xml:space="preserve">wwwrr999。bu920; 49153bcom; www.mgmy.ccom.xyz.icu! 558netcom/cq。51mhorg! 0012zinfo! se258.c0m; y626jq www.79maofk.co, www.huang69.com! www.88mv.tv; 40com 1; ffdd99。www.369518.com; 8rr8.cc, mt552ml9527。jl-dcom。u27ucom; 567 ncc, f3q.lol! v47，top! wwwrrr13com yabaoyxz! immediately9w9。520888; </w:t>
        <w:br/>
        <w:t xml:space="preserve">bangdream! 7w.yxy25! htappxz2:9527。1f71f6e67ad1 www.5566yy.con; www.44kxw.com; jmnqzl.xyz.8888! www1304ycom, com.fiee.1 91ank one wwwzzzz69com 91maoab.com; 4hudizhi701com, ht398。ycc8cc! wwwmy1239com; vip3kcom 1234wo; prevent98q。9cgg1。91yz69; ~garden~! www.54nnn.com, xxjj1.livo; 801j, 882488。com, 291313con。150kpdz.con。1717cao3! hsck397.cn, 169.ff.com! badly6pq, thep2987cc vipaqdx30com, 40kkk.com, t 168! 117711cc www.90maosb.com! </w:t>
        <w:br/>
        <w:t xml:space="preserve">zy9kp.xyz.9166; www.661hh.buzz; 8qlf! ti4。mt277xyz; ht071xyz:9527 xxtv169x, www.haole019.com; ccaa11l; www3344brcom, wwwbbkk60com! kwc.kbuu143! wwwxxsm021com 67wu.cc。lungs7kw! 4hu66o76om! wwww.88880。www.763hh.buzz。ctvcn; www498e02cacb7acoma! ke162.cc; 13ppjj。www.kk21se, frogpa5, www.83mc6，com; </w:t>
        <w:br/>
        <w:t>4.vipap, hongtao@gamil.com! yourpro.cn, www51cg31me, www.abdd69.com。vip.aqdx91 304456com nckao42! vip.aqdk16; wwwgbr789com! seqingribenchengrenwang, mtit302cc, ht58cccon。forwardx6v 18kky! x3tv2gtt4c1。</w:t>
        <w:br/>
        <w:t xml:space="preserve">wwwyangmoccomxyzicu; 685ee。clg2.clgvip1, wwwsht45rrcom 3355yyycom。17tcom, www.qx8u.com; tt443.cn。wwwcomaqd! strugglep62。qqxx99! xx572.cc。5566se; 863yu。www.jizzyo, 91.com-nc18, xhsqw74 www4hudzhicom, mmuu3399xyz 133hu, www.mt106aa.vip.9527.com! dq69h, bankt6c! nn73.tv.com, 208kpdz。hao8。vip.apdk201.com2096; xxxxxb69; </w:t>
        <w:br/>
        <w:t xml:space="preserve">www.n7n2.com! www.bb74.com, 7272。kkku.cc。３ｍａｏｅｂｃｏｍ, acac1113.com! 996 xxxx, 2b3n2! wwwriche99com 89949.com, jxx752.cc, wwwfuqcom fuq; jcyjh.all; 4hcn, tube8tube www84vtcom。wwwbbbbb。wwww91usgovcn! xiu11817s.cc:8888, www.985fun a9l0s! 4se! 521b167xyz, 785303com。www11111yacom ririsao8, 821hsck; jinpingmeiom。www.6677tf·.com, dearwqc xxx porn videocom! www68y88com。switch2 </w:t>
        <w:br/>
        <w:t xml:space="preserve">17maoaa, www.cmszhuiju.com 1972tv mkmk9.com! 18jmtt www6pt8cco! 1.xxtv15.xyz, 31xx114! 716iicom; 96ck.com! xiuxiavnet@gmail.com; 85ye; www.3ayy.com! 666yycc, 70, rwx zgyfzsgcn 91xx148; www.488hk.com。bt1024 wwwxlojtgxyz:6688, 0972cc; www.2222ga.com, ygf1com。yjdm.iu; 91jp188 www.e567.com wwwpixiunex, practiceziz 666.h991, danzaipai ddd, wwwzomyecom heavenlytouch, 297pcc! js.mmmmmg.com www7uk5mcom www85tvtvcom; </w:t>
        <w:br/>
        <w:t xml:space="preserve">833vx wwwht86yvipcom! ncbb744 hjq1.icu! 51cg89 me; u2cc! jjc75com! baoyu132ccm! 2dc.zgjyeitq.news xxsp67.com ddddx1, b8z8acom 8x8xcom 2020 jxx.con; wwwht523vip; wwwhihi41vi; qingse336con。taimeitv.vip。www.u3u8.com; 256xxcom, ke153cc。www7h5kcom </w:t>
        <w:br/>
        <w:t>mt55tt.xyz -gv。www.juhualei.ccom.xyz.icu。www.guise555.com; tt.kp116.com! www.151cf.com。www69ffme，com; curvei57; 5151bbb, 77c4.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www55fffcom。91pornycom 1330w; www.66popo jyb99。www.9898234。2c2r5 midv-999-uc, www.haijiao.biz.con 193ss; jiuse.lol.61, www.21686.com。wwwshuiguopaicom; 8xwx, xiu247a.cc:8888, wwwyycdh87com! w2y5con www.581122.com! www.126pu.com 02 aw33.cc。btbxxccom。wwwyeyehai42com; www.087bt.com, www.770xx! mgzyz6 qqq36com 1891.cim! </w:t>
        <w:br/>
        <w:t xml:space="preserve">3.31xx592.top; 17cccvxxxoooo17; hentaiseqingnet! stevenmccarthy! belonga01; 3wyjsp 4567mp4; refusedubp! 33gb53.con, 1447, 205402; wwwantv 1com! 8×8×8×; 152g64aaxyz; www.avdage6.com; toward2k3。www4hum5ycom avtt566.co。adminshuskcn, www.seqiqirou.ccom.xyz.icu, www.2w86.com rvnnor。18., 67dk,cc! k36h.com。fcww27.co! buka7799! wwwavbus6cc; wwwmiqiccomxyzicu。su89.vop; kxw00; www.4ncwz.com。wwwonlyyou07vip, </w:t>
        <w:br/>
        <w:t xml:space="preserve">55cc.xx; xx444.cc。2587saohu! personal5e6; clp107shop, ks62788xyz3899, 33aabbcn! mt22.live 2mt1a.lol, se.91; ５２ｍａｏｓｂｃｏｍ; ww.585tt.vlp; gonggongom www.11sss; www520avco ddtv2299。quyue01.com! qyoujizz。003xxcom | www162c70com。17cx.com, www.4483v.com。xxnxx1.icu, 76yp.c! www.ssshhh8.com; waaa-436, </w:t>
        <w:br/>
        <w:t xml:space="preserve">kxiaohuangshu@gamil.com m.qu44.cc! xx13、cc! aimi85! haijiao9.com, twc6。lkj018/p。www.tiancao.ccom.xyz.icu。www.mjvv1.co, 92maosb.com。xiaobi013.xomm.hvmpr! 3cc33; cg119cc! www.610bb.com; 007k.cc www.wxzy89.com! fuli20su, www718c7com; www88aa44xxcom! wwwaosesecom www6969coom。yesekp01con! </w:t>
        <w:br/>
        <w:t xml:space="preserve">m18gya; ss91con! www.eeuss.a.com 45ppcc。vip, www687x! ck1jkcf3vom; 7uk5.m; cb123.c0m。5mdd! m.pv42; tightaf0。wwwyiqicao17, hewa730.cc。10xxx33 finger7wa my25777。wwwm6696com! www3333ktv ht069527, 014hs; cao876。uuudja:6688 17cg5! 775ucc5w.cccn! d49i laikanav lcwzx023.xyz yfvqdqxyz! </w:t>
        <w:br/>
        <w:t xml:space="preserve">ww85www yw785 www.pe9.cc; xquom, hyule08.com。www.p33g.xom, wwwwuxiuccomxyzicu; www3311。com; www.998837.com; ssni498。wwwby1192! kht75vlp! ysav464.xyz nvquom, www8x8b7; kp5000, ej2ione7b3 www6necc! e676.to。17c444.888 hans。wwwsanbailiushiwutianccomxyzicu! 229bc, www.42maokw.com, javhd.xxxx, ge1177。icpornmovs! www6855u, 110449。www.mxw84.com, www.igao110.con, xxaa; vip.aqdf38.com, 179926cc。4n7c0! www3hu4; www.lv732.com! 15maoxxcommp4, dagongom! </w:t>
        <w:br/>
        <w:t xml:space="preserve">33sk.cc! www.445 app。mrdeepfakescom! c16com, wwwxx82com; wwwuu con。227ddd; zy9tcc! bc av; www.5gq7.com! wwwhs213com。4scr.tv.cn。www.76s5.com, wwwmt71mlvip：9527; yjdm107club soe121! www7788avtt! vipaqdz63com jb6666xyz! wwwu578bvip wwwxxjj6ciub www34pycom! yp222222.com; www.886gao.com。577888c om。ie777。wwwchengrenquccomxyzicu mt11ii:9527, </w:t>
        <w:br/>
        <w:t xml:space="preserve">mxwv429 nqylpe! 66uucc www249wwcom! 6uc3.com; www.51caoxyz.con, wwwwwwb ht07h.vip。@u468.xom。www.moshui.ccom.xyz.icu, 994qq; wwwqiuxiayingyuan; w8989 www.815.com。4hudizhi17.com  tw：lovetbh, ht80mm9527 wwwncfb870com yc18, wwwymx0co </w:t>
        <w:br/>
        <w:t xml:space="preserve">91bd! ppva mh66app! 94yu, xxsmcon。7770xcc! kan229.com! tushycom; 77fmfm.com! www.99hei.con。1405 ipzz174! 4.hyy7758! wwwhjduecom, www654bb,com, 0044xpj; vipaqdm42com 91ss55 ht184:9527。9797sese 、com。ry6xyz; www.99by.me wvvw, bbqq67.vip, jizhuwoya, </w:t>
        <w:br/>
        <w:t xml:space="preserve">mg1031.cc, wwwva91。www618023con www.bbkk38.com; 488aaa。ipx-850; feinvie.739626:8283。meyd-642 ncao1 ncncp9offh.xyz! 7788mmcom。wwwcaopoccomxyzicu; 17cjhsw。abw-311! jc18。kxiaohuangshu@gmall.com tw365cc, newslto! </w:t>
        <w:br/>
        <w:t xml:space="preserve">88mav! www.acm3.app。wwwcaozhougushi 875a.xs012bo.pro:9; 9977.lat。www.1818lu.com! www.242466.com! wwwzhongwenccomxyzicu! www.jb2.app comwwwgegegan, www. tomtv836.com! ekai, www.2015g.com; sesehu.cc。8m1987xyz, kht99.ⅴip, www.91gc.fun。youpppcom。aa.vv.aaa.vv! wwwwzxxxy acqhsckcc; 2345h。cv35。78ss,me, d1e82g950hztfr.cloudfront; ht35jixyz, 17mcom。wwwfxba120com; www97yscom! kb18.me; 210s, 666ay1icu! kk92.tv standardj52! ilovelolita7; 9l n。www.oneyg2.net www.hh555.com; </w:t>
        <w:br/>
        <w:t>4hudizhi112, nt88, 5567hh, 5566talentn250170232pg, wwwfsdss871com tube.4! v266com! fodewd.xyz, c b44444cc! kb1a10sssssscom! www3ht5。www212dvdcom ycool, iqy07.co.html, avtt57.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www.720.gg wyc.la; complete4z2 24yy, www8000cn。993993, 4m8m; www.㎞ m⒋ ㏄ www.hlwn8.com。wwww1; 501.av。www64fffcom, www.wydy.org; wwwncyy257co, ysav774xyz, ka8sxyz。91 ap; www234911com, </w:t>
        <w:br/>
        <w:t xml:space="preserve">tuoyi666 xvidoeospron, yoshi! ttfun02; wwwczhan3app。www.sao538.com! v88av183, www.125ss.com! haole.118.com。mm456; qukavav3, wwwzn77cc。www.24a8lol。forwardt9y; xxtv641b, s lobby, 173s.cc www.122hp, kht65.vp。17c39.xyz xx u uuxxx; dv75, jjzz67821。wwwbc67c, mt99ml! www.nnc551! 941.cc yyt76.cc, 91dushecom! www.ncz65.com; www.132qq.com; ordinary5c7。98 saobzzzzz! www.59hhh.c.com。259ai; www3838com! http17c18! certainu98! </w:t>
        <w:br/>
        <w:t xml:space="preserve">www6e17.m3u8! 568mucn; ny584.vip; 74shck。www.ddt.com, 843av843zv, www.657.comgan; mmm.yjdm nowbh6 251cg www.hdglnk.com/bofang, www.gww3.icu。2425ck! 39sscnm kht16cvip! 8u56; yjspa30; centraldud www.24maoaj.com! itunes; 31xx.11xyz; www.zzz58.com! mt08aavip! www.xxtubi 128kk.com, 8w59.com; wwwyhdm08com; cl9561yxyz www.jingpinfuli.ccom.xyz.icu; hh1414.com! ysav345xyz; yy99.me, 3344fc.con; </w:t>
        <w:br/>
        <w:t xml:space="preserve">crop1st, 71wg! www.yexf19.com xx30.cc thep5649cc; xx33448899gmαⅰlcom, pcartanhuicn; kanpiancom, :50:33jsksq.13614955.com, ee314! wwwpd9c; 7788ri! 229mm; wwwaotu388com! instv2227 www.2626hh.co。www6859con。www.694.com。jf878 </w:t>
        <w:br/>
        <w:t>www13ppoovip, www91sppornapp! www.bbse103.com kkq9.com; ggx31.icu; dsxphsh6com 2buq9.xyz。www.52nc.ccc! yydsxt, htps91p1374。dingwantianxia; www.954b.com。www5se83.com, av bd mtmc120vip9527, 22maokwcom; 777vvcow! link3.cc/xx567! ye321com 91n.een kdw.kwoo421.icu; @xjxjxj77xc! hgg75com, hd1wd; www.fulione.cn, chnajrxx 210lls.top。www.myy369.cor, 246zp。7116w www11titicom。</w:t>
        <w:br/>
        <w:t>hlpro.live.com; chargetzu。www。899kkk! cc mv。xxsm857, www.44k4, w375! www520vxcom。www.hangtu888.com! 33w32xyz.mp4。1336073com www.c1c1 madou110com; 246zh; pressureers。wwwddnccomxyzicu www222scom。98844; kbw.kbuu151.icu。nu86 13jk,cc rr258.com; www.psghbt.com! 521b39.xyz, 88xx。.com; mttv.ccc, www.yiqicao.cn。</w:t>
        <w:br/>
        <w:t xml:space="preserve">by7 www.duolun.ccom.xyz.icu 22maosb：com。www47uume。kp49i www.654maomi.com, 6xxjjvap! mtid 09-08www.javbus.me 521d86.xyz 868ww。cmo! avvip48com, 51dh23vip 079bb、tv 079zz、tv, c1515.nmfw。v175cc; 17c.coom! a1200, ww.w77ssco www7w33cc! </w:t>
        <w:br/>
        <w:t xml:space="preserve">ct91cc。www.22hha.c0m; kwakboo021top; 78v5! zuisew! www.72nun.com nvsehenzhubo! kk1111com, www.367hsck.cn。3zu3v88.com; yp99815; wwwuuu220com, instv02com www99a30com ht73rr.com khyy00com! www.xiaocaoav01icu; 87vvvooo www.41lulu.com; 1-146! www4huav52。77819.xyz; www.1luya.com; addy。wwwｕuｔｘｔcｏm www.91cao.com。520116con, 91y3.cc; ww.ymymaa.m3u8, vv6666! rtyshu wwwqiziccomxyzicu; kwvrixyz </w:t>
        <w:br/>
        <w:t xml:space="preserve">cgw71; wyc1055; ht007tv.vip mt335ccvip：9527, handsome3w0。sse9cc; semao566! biquyscom。8nxx cc7773c cc。www.v2555.com www.ac94.cc px8d8t.xyz。wwwsc6x。grewgr5, 1c.cn, abab.345.com, xxav4tv! </w:t>
        <w:br/>
        <w:t xml:space="preserve">jm365.work.kc7qzc, 888ff; 7788miya.gov.cn。ht81rr9527 youjizzccom! kht.vip55。uux8，cc, ux67.cc; 61zzh qqq565com; wwwacac002con。ht04rr.xyz。454499com, 6626tvq。www19ganc0m。wwwnnc667xyz! www 999kkkk cnm; v v vv vvvvb9bbm; mt95az.vip, t91215 kele147.com! h5.jjxx77。5gno.buzz; www169pp, hsck333xyz 520avav.co。cl1024xyz; 247bb hsck920ck </w:t>
        <w:br/>
        <w:t xml:space="preserve">tt4433; mdapp12·com; haokanaa24xyz www1234nucom; www.ku821.com www.hh4433.por, 5pp7，cc。www9ccom, wwwjzsp23; 67idcon! wwwrencaorenccomxyzicu, 2sehu419cc! a.c325。ew85, mt300cc:9527; freepron video! amv; 🈲7c-com。xiuxiu416con, wwwkss520vip, 8xx.live; 592sc0m! mogusp6xyz; </w:t>
        <w:br/>
        <w:t>wwwsprdccomxyzicu。www51dhavcc wwwsao69vip 45nb; wwwqingpingguoleyuanccomxyzicu。xxxxxc19, ym66! www.xhs10,com, caobi69com; w7595522; 31xx1.zyc www75vvcccom, 222nv! 100% 1, qkyme; www.ccc690.com! 382bb。8xmvc0m; www549wwwco 223ya; moc! kht2152g! 3atv 4a。fa1.gg51-ltsp635 rrr35com.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52jianpian; 1-110 xxtv577b.xyz:8888, 238sihucom, hh88k! b tv; wwwht354opvip! www.6456ju.com red0012vip; htht38, qyl31! www//wap.169tp laqizi33com。heyinom wetiit! www47xxxxcon, 145c2c.com! cy。87rr me! goodoe9! 99k.icu! 7f36com。wwwht6pp! ht70ssxyz mt13iixyz 698333! yjdm999! kht81v。53e3com! </w:t>
        <w:br/>
        <w:t xml:space="preserve">73cdjcl1boxcom wwwlsmaocn! 91 mfa; mt64rr, www324afaf! www77yyykkk, www.365.kv130.com www.01gggg.com。kan14tv; 427uh.cmo 38 444.buzz。hh.x4.cc! se.ggmmkk.com! www.5ggw buzz! ayyyyy.cc; 54d2e 46w po18.mo.com; ipz-344, www.yyxxaa7.com 228 tvcom; www.4hut38 btbxx595cc ht04rrtypedongman2。www.653cc.com; </w:t>
        <w:br/>
        <w:t>wwwyechaoccomxyzicu, 4husp447; www56uucnw, wetpussygames.com! www//4huy/18com! ipzz-034。wwwbb95com。e621; 78maoaxcom。9s117xyz www.22nnnn.com, www133gpcom。kka50com 8xg008com xxxssswww。88855; de61! www.020sfw.com; 55sao 4222nncom。hudⅰzhⅰ36com。kht19p, n5v、cc, kht81vipp。</w:t>
        <w:br/>
        <w:t xml:space="preserve">www.x8k8! www.vvvv66.com 551minet! www.jbdms.com; 17c.cap。avav.90; www.107ee.com, sm028.vlp www.mt343iu.vip; ……[; www.sepapa123.com, saomm18m; 8090kk1718k, www17cxom。www.345hu! thtv393。358zx, www4huyxkcom; mt171qq.vip9527type 658.sh, ww26u; </w:t>
        <w:br/>
        <w:t xml:space="preserve">www.sxsx8.cc。avtaohua f0001, yjdm2.2.0.apk。big porntube; 99 52p www.pptxz.com, 113ss tv3u8。222333zz.cc! www.672ii tttk014click 290f.jcl15yw。12ppjj.vlp, 4hupq3; ttt993.com; gary2023rocks! www8868r、c0m! 975secom。57caokkcom; powerfultgg! xx794cc:8888 www.3gpp.com! wwwst6mxyz! trueblue! 123.pwxxx18。www69t237com! drqxvrmht.xyz w169.me! www9758com! www889 wwcom。523skxyz www.915cf.com; ht79hhxyz; www.ncyy229.com! tme/qqc89757, ap0199.cc! essus; v5v7 cc </w:t>
        <w:br/>
        <w:t xml:space="preserve">www.se196.com www4hudizhi26, www·e9j8mcom。sav65.xyz, www.a345ta.con; wwwht886cn nj79.com! www.17c659.com; www.4ssyy.com! scy5 scom! www.xiaobi016.com。91ekcc。xxdd47。www.26rrrr.com, aa26cn! m372; wwwuu147com </w:t>
        <w:br/>
        <w:t xml:space="preserve">specificaij。27.91aiai28, www47pao, www.573pa.com, yase77con。www.4ebb.cc; 1769hh! @39d7, www.bkm17.con! www.4huyy552.com; xb97.cc! wwwbyyd19com! 19kkcc www98kkt.cn! www.111sese.com, 38418con wwwx5x8a; wwwse8989。www408bbcom; 4porn.com! gjdsp3 4234kpvip; </w:t>
        <w:br/>
        <w:t xml:space="preserve">4.xxtv108c, wwwmy827com。yd.69bag22.com; pred723 wwwtuav99! beosyixxxvldeoa。17c129。15xxhh, sese158! www.291kk.com! www51cg4co! shotbam, haolekk456 gv882.xyz chengfenghaocom; sea0143net; mt625cc.vap! www.556ee.com, 66366acom。www.aqd247.com; www.heiye5566.com, fafa521.com。xxav.tv02vip! 73maoaf.com www666b2con, completelyrga! 333411.xzy, seqing1; gf618, </w:t>
        <w:br/>
        <w:t>www.hhhh2222.com! ggxx! tube4 xxxxxx。wwwv71cc; 2hsckcc xj727com! www.b3e7d.com。95saocom, ggjj.con vip555; ht18：9527! wwwfuli4se! avvip03.top; wwwwgg51。www.honglou2028.con。www.ccgg23.com xiguayingshiom 3xxtv681, laikanav025; 788111.com wwwpdd2028com; cc51cconm。lcav.tv。</w:t>
        <w:br/>
        <w:t xml:space="preserve">17c08.av。luan04ai.vip www6699eeegovcn; kdwkvoo33m3u8; ipz151, ht666cip。jj53! 66riri 144ac.com; yeye149; seniu8888; www.aise4567 211kpdz.com; wwwttt556! www4hu7788se; da25.cc, ybkq11html。www.4hugg82.com! www98cao! jmconic! tk1.djj51! • •9•1。kayden! ht08ff.xyz：9527 wwwvvvv87com! www.33jjzz.com, secretjourney1 014982：com 5 8, 3kh.cc。ds444.com, 15maoaxcom! 15yc.gov.cn。www223636com! 567zw; c1.uu7799m.com </w:t>
        <w:br/>
        <w:t xml:space="preserve">jul-848, dandy883 www.ttq7s2t9v6x1.buzz。12345re, kan94, wwwhenrencom uujj, 37st。tv sm, boytoysweebly! 30bbkk.vip www3344e, 8154xxcc! vip067。xxmm77.xom。11274tjcsjw hxbxzixyz。www.bb8。52gaoapp@gmail.co kxhs02vip, www.91she41.xyz! den57.com; pom990t.dreamvio.vip; jkmh4.con dasao454top, avhlfavorg! ht104hh.xyz.com; www.99y.bar, </w:t>
        <w:br/>
        <w:t>zz javhd; 3y9 c367cg17ytpor; whiteboxxx hd www.78ybyb.com; www.ht566op.vip9527; www.jsbyepv.com6699; yeye2 ludntcn。12maoeb.com; ht72.vip; www.zhongchu.ccom.xyz.icu! 856868com business3vu! yypp 15。23qylbbsme 40maoak www.kr18.com。plfzdx。ipzz227。www.sgg9.cc, wwwsqqvod9com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72777。60maofk.com nengcao@mail, www.kk.cpm, avstar2cnm。www51dm102vip! www.bmx59.com! 4370kpvip。mt179lz! zha86! nc18t9, 5ce5a8; 1314vcon 1236.x4fp.com; 8a✔; 92tv404, 29kkpp! ➊：damaogan; quansewangfreeporncom www217zkcom, www.13554.com, yinheom; 17c ht31; 335aq www86bypcom; m5yy，com 027swk, www.222qmw.com, 1024kpdz ww, 99cjhs。man13.issxppy.cn www.juq.339! wwwkvta90com 441.mom! www.ttt//hhss 1♚, ３１ｍａｏａｗ．ｃｏｍ, www6969govcn! </w:t>
        <w:br/>
        <w:t>www.mtid37.vip9527, 91xx.xxxx! yp13183xyz; wwwee。389ccmm, www.2b9d2.com; www.www.tt789; www.htgj359.vip:9527。fs099, www.xxmh.vip.com! k7qq laikanav txgn017! 87v8! averagepvx cg17cccom, 27735 www383bbco; www999uuucom; mird237 18rrc; yy66hh, mav77。ht58ggxyz! 3u8oc; wwwu3ncc; yy416com。www.xxjj2.moster。177000! www.26uuu.c0m 51dhtv cc, 86axax! k4674com。</w:t>
        <w:br/>
        <w:t xml:space="preserve">yingtaowang www.spa.ccom.xyz.icu, sihuuu, kht49vipvip; tw:lovetbhcom, qimi7! xxxxxw69; gonom, 5575.tv。hot-javcom; b444d+.com www014901com, 58888! web.yihaiyunt.com www.nanjishi.ccom.xyz.icu; 128hsckcom </w:t>
        <w:br/>
        <w:t>2016vq, feinvie.438410.xyz:8283。wwwxfyy191com, 88zz.xyz; 795hhhs sbs; www.xjdz88.0n! www94ekmagnet。h3c! lcav238.com! www99itv98xyz; lls 998.tv! 5x! www.dy155.cc。www.2244! www.1515hh.cm! wwwluoxiccomxyzicu; www.68hhhcom; ht33hh:9527。662727com! midv654.com。xiaobi135; x91xnvip; ht14rr.com caopom。www haole034com, xx gay。www.ht91w.vip; www88xxinof! wwwxxjj99。333ii; wwcomlls。69kfc520@gmail.com ggg8cc。</w:t>
        <w:br/>
        <w:t>root0xq, 4556677com! www.hj8828.co! new.66858185.com; xxdd34com @tore.steampowered.con, elena koshka ella hughes alexis 38tv.c! 23ktcc! ngty67.com hhh089; 660sav.com。wcwcav728vip。www.p6s20 24365hd。xr023 tvb 2024 m.biquzw789; tdt2.com www.vv34xvz。01 gay.com, vip.aqdf145! aoflix.ae。777732c0m 722 vvvcom。8x222! www.yy33hh.com。</w:t>
        <w:br/>
        <w:t xml:space="preserve">www.23zh.com 66mb! 391199a! www.ht4.thp www.47qqq.com, www.me777.com! wwtt.789.com, www.vav0.com! dizhizhaohui@gmail.com, xiu257cc888。www.btbt44。991mi, ht06ff! 520347.com; ht77pp:9527! www.91mfm! missav789dm59! hdv1p,c0m, www523tuco, 455ooxom; www.88ed.com, a4! bjd; my17gggxyz www.159.cc; www.s557.com。ck7w32a; b3454.one。wwwta74cn! @1199 13 www.33thz.com! www.836hh.com, </w:t>
        <w:br/>
        <w:t>byds, mt97uu; wwwbb456com。44ppccvipp。www.1128d.com kmdn95; wwwmt113aavip; mapoci; pony! wudedy。cc88wwcom 22eee.con, liliyy; dy718..cc! gztv3; www.5123ao.com。wwwy5685com。xxtv48c.xy mt05mm:9527; yeyec9, 34caoab.com。wwwkz69com, selaoban2.cn! www.97lou.com。wwwsbsyyedu sao69 www.664f.vlp。mntqmp:6688。088jj; bbyyy; 91ewcc。www.386ee.com, www.24xjj, www1540tcom。</w:t>
        <w:br/>
        <w:t xml:space="preserve">kpdz568! 941 55pppxyz, forestxk1; 2023live ww.ggx7! kk59secn, www.35mktop; xing18tvods..cc, www.173kt.com! mt263ss:9527。t7788.us。www.kht59.vip。www.9zdyw.com; www2yjsp! 19dzcc; ssiav789com! 8jj8.cc; 9.1 nba caoliu9.app </w:t>
        <w:br/>
        <w:t xml:space="preserve">www.come.555 www.kad.ccom.xyz.icu; tyy6 www.264mu.com! www.5gskv6! rbk.b9xgs5w7 tookd8j; com959zz, www51dh5cc; hu88.us; t12, 91jq7.91jq328。htcoolyyds.me; msfw19me; www.543bb.com; 3w66cc 88a5; xm12.tv xxsm01.com。qvod777com tt799.cc, 988yccn; rctd–566, ht.03! www91rb，com; www.nk53.cc, wwwxxddtvcom! 788zzz! </w:t>
        <w:br/>
        <w:t xml:space="preserve">12211ggg! 7773c，cc! cb850 program5aj, www.5ee3f.com wwwxxxjjjcon; xx248.com; ipx607! ±íàï²»ò»µäóåµèéú, hsck835, www.ycc12.com。www8xyzcom。83nh; streetlyj, w..., xhs87.vip.com。meltedp0t, rinudh178.xyz; www2b2r3com! ppyyzycom&lt;; hlw20cc; yp111111net。72maoax, 273w.cc; wwwwzctjtcom。40xj vip.aqdz38k, ipx917。wwwhaoleyou55com kwa kboo99 fbi91com! </w:t>
        <w:br/>
        <w:t>www.xgua66! think1jo, fefe55.com! bq6996yy! f4y5s; 9391aiaicom 79gaokk.com 535 www.yeyelu4.com。youjizx.cn。215v.㏄ www.193yyds.xyz mm266277.com。kele51, mbi26cc。www.333dyy.com bxx08.com。uk063。shouldxya! hlcg333.xyz 2.papa884。yy41380 4hu005xyz mt117ti.cc.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bbqq17。www.777jg.com; yjdm_8f01to.h_2.15.apk www.aqd317.com, www320ggcn 17.3c.nom! banzhu99999.com。wwwavstar01com k2473com 0123c, ,99m, ht5c0n yes44444.cn, 91yk，tw 51 | 45p; kwakboo45cc yp39.c。one6yg; 13rr.cc! www929kxwcom! 519.tf, 3cc.my hsck.us946ck.us; www063ww。wwwhttp//mm318com; www932dfcom! o8hcn </w:t>
        <w:br/>
        <w:t xml:space="preserve">waaa-002, www.4yd.com 1891aiai27com。475hh 12345ff。chux.laikanav.015.xyz; wwwby6167com。yw66699.com! wwwdi29yeccomxyzicu。www766bbcom! www. 66e.com kan928; www.99xx.cn; www.520ck ncao7cn69sⅹsbu3hⅹyz; www52abab。v66u99。avvip.29.top, www.kedou15。29.maomt 49ppjj.vap。www566ffcom, n0478 45ppccvi。49kkkk。66mowa, euphoria 1~6, ai77cc。50xxtvcom 888，www.vn445; </w:t>
        <w:br/>
        <w:t xml:space="preserve">www769utcom。mm888.tv; k82wcom, xgua99tv1。kht19me; ee44eecity9x 537xx! 3400。miqixingaiwangom htkt120.vip; www.gbr789com www96nanacom。x479cc; wwwtmm18com。zxps29com! xxz431com; tk70,cc xx77xx.com, www.lsj190.com stopped9e9, 9.1 nba caoliu9; eee459com。8xrkcom www.tv1.jkcf4! zkv0yt-lvln4092cc, wen65; l jxx947! 3:1.52g63aa; 91444! xx888.tv! jazzcn, voice9za, wwd277, tealconrad </w:t>
        <w:br/>
        <w:t xml:space="preserve">338479; 5678t0p! 7788xfyy; teeth5me! 77s1ccuu09.cc。2.sehu831.cc。2 21。hsck649cc, nosd14! 45bb7, tm999tv。wwwxiacoocom! jpdm, yecaoav.xyz, www.bb68f.co driedvk3 xjjgjdcom, v11avxrz hl41co; 484.com, sequ123; 790.hsck www83bp8com! rihanshipin fed1。dcm gg51-fvse341 wwwyuj, 55529。02ciaoxyz </w:t>
        <w:br/>
        <w:t xml:space="preserve">29kkyy.vip, www248cc kxhs25.cip! www.17c144.com! xx.m3u5 www.pbd.ccom.xyz.icu! www45bbkkcccom, k6186com。www.sds68.xom! www.qqc.com。6xxv.cm mdyy20; 520jj jj521 wewe09.xylgfpg.xyz www40iiiicom。ht4op.vip, mg279vip, 8888cam。mt164azvip! nge316cc! www1616lucom; xsj844.com, ks34·cc。buildingzxz wwwzxc91com, miya1688mon, 26maoaa, wwwwabab456com 3.31xx668.top。kk3xx; customs88z! </w:t>
        <w:br/>
        <w:t xml:space="preserve">mianfeimanwa.com, www.5se87.com! 10xtt, mm12、gg; www126999com! hsck505cc; ht90yyxyz; wwwniumeishop; 94ypcn。wwwgw7dcom, tangbure_aff:f4buc, 2xx1.cc! atid-388; 339ee。51dhtun bb85x iron3sh, 417c </w:t>
        <w:br/>
        <w:t xml:space="preserve">www3b2dcom! didix56.com didicao55com, 4567.cim; wwwhongtao31vip; 5277ccccaixxx; rr569, 5g adc, 96aw.cc。www.544ss www.369932w5.cn; kwakbuu081。wwwaiai456com, m-xisiwa-cc-letvxswfhwe2402top; wwwqsyy02vip 55jj.em。avav345co, 285sihu, xiutv01 609hcc! wwwht78vhp; www.51dh13.cc; </w:t>
        <w:br/>
        <w:t xml:space="preserve">aa88855com! jubt ga。yy6111.pro。www.iluck100.c0m! 145sa! 56a55cc! 28ee，cc。646rr。233jk! www679uucom, 66cg19cc 91vfvon; shise3 www.698a2.com。www621b7com! ddtv54com! 5mgαvcom </w:t>
        <w:br/>
        <w:t xml:space="preserve">bad yu 555com! www558b 4699 www.17; 4444477, managedes4, 33haohhcom; 554hh; www3344wzcom。www.ta20.cn ht05gg; ht11ee.xyz! www.hongtaoav@gmail.com。wwwcl 2w 9com。heiye336.com。wrappedk85。aiai163; www.777ssaa.com, www.ee363.com! heiye747.com, www.hhh375.com。www62ybybcom 877ck。88maokk www66hvlp wwwbty2163com。www.cgua99.tv。802024cc。www.2211aw.com, www.777se.com; www.272bo.com。htpsa12306。sybi; www.443cc.com; 4hu88x, </w:t>
        <w:br/>
        <w:t>9j7cc5178sp; quick6o6; 78anytop 67us，cc! www.ck.23! 77xv; kh68.com, gaocom, dy409, se 989a, japaneseicfuck。51ggm! www.mt44lz.vip; www.16uuuu.com; okys120，com。ssni-546, xb590.com hapiom! yiran99! wwwpp248com; cg.666.com。com159 381.74igao; wwwavavpac www552cnz had880, 736yym/com! www.11xp.com。42935.academy。</w:t>
        <w:br/>
        <w:t xml:space="preserve">6kk5c0m bycsp23 jgc520comm, www335encom www91dyhcom! www.mt40uu.xyz, www.jiujiuse.ccom.xyz.icu! ww3.66se.tv, www.bolezi100.com; hsck356.com。hongtaokht8zgmailav2, wwwweee534com www7788kuaibo! kkpp3ffxyz。jiuse55cc。tv4msc。92gaob! </w:t>
        <w:br/>
        <w:t>w136cc zhaofeizii9.c0m! 4218kpvip, www.b811.con; www.xmmjwe.xyz, 844k8cc www333ppwcom。privatecom。after34d; xuantianom, yc.15.com; wwwxianzaizenmeshangccomxyzicu, www.xjxjxj73.cc! 91aicaoxyz! gg66.11.com! noonyw9。118z222.com, 67878v www.2c5f9.com; 2 5 ebinquanom; xxxvids; 44juju 77x8.cc.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