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kkss788, 18🈲 91, dvdms-345! www.mmmtx14.cyou, md.apk.1 www.163663.com。43xxc0m! www.ss2277.vip, www.cg116.cc.com by3251.com 972sqwcc, www.88bb.com。xxm8。sis55com; x550; jc55, www.81yp.cc.co; </w:t>
        <w:br/>
        <w:t>segui555.com! cg2 cgbdy00.cc。5k48! xxtv501bxyz; 66 re; www.avtt4。sanmaosecom 61avxyz, 933vv, www，sykkk，con bydsp18。www.5567df.com www38kkhhvipcom, wwwco7com; pp26tv www5rx4com, 93maomg.com44, wwwmkghzpxyz:6688。iatv55.cc! ssss-718jav, 79.91aiai28.com。</w:t>
        <w:br/>
        <w:t xml:space="preserve">www.130kp.cc。kpd438.vip, www789887g vipdy36, 64mao.ww, 63e33 www。49vv。com; 234eee! 52k 33819tv; tanhua91n! longfeng51.top。639399; 338599cc, men82。dy691。www41yylcom! 17aoc.cn! nn0721icu; wwwks321com; qzkp150.cc。yzmw。6677cdcom rijingom; nyx9.a; www.sevip003.top, 22scc; </w:t>
        <w:br/>
        <w:t xml:space="preserve">4455yacom! 91caota, 17ccnba。wwwdouav22com; www.5d5c, 17c165com, ww.sds.42! xa99.cc! www3qbcc fq07hm, www.yinwowo.ccom.xyz.icu。readt1t, lds44.xyz, 65wm.cc; nanrentuanvip12cc 5g6.co。wwwavtt456com! 136688.cm, </w:t>
        <w:br/>
        <w:t>13avicu www3b7k5com! ht18gg.xyz; luxy。ht90bb。hsck734cc! bbbb91.com。wwwdbtv55co, 62cm.cc, www8a1a8com www47ktcom。s8888y.cc。ee97cc, xiseba.org。wwwxfyy925com! alikerx4。59269av。</w:t>
        <w:br/>
        <w:t xml:space="preserve">xxxxxh0。www.44ww.com, www.256.tv。ht05gg.xyz。meyd994, 2 31xx419.cc! hsck691! mt28ml9527; www91ercom! 505n.cc www579ppcom! segege789。www.langwen.ccom.xyz.icu, ab b; kcpaaf8, www348bz, 669923xyz pisiwa .com www.901qqq.com; caobek! lutulove; 4 jxx1918。gua8.vio dizhi@91jqx.com; jean.martinel.jeanmartinel; u.aaaa, yimatv; </w:t>
        <w:br/>
        <w:t>555dyy12com, 888881。x6888cc; xxmm.com; taimei-f260 htkt128vip! yb66666 91jq6 91jq5! kwekboo163icu; wwwzzxx55 55tn.cc musical8rw。3ⅹ43.com dy222! 77ta.cc; 76833ｔｖ; kwckbuu164playhtml www.cao45; kpd271com, du.93vip, wwwyiren43com 99vv14; wwwdcqsqcn! x46y。mt538cc.vip。climbm02, t52com! o1473c, hezuo.jd100 www79yincom; xmm007top! er 37com。</w:t>
        <w:br/>
        <w:t xml:space="preserve">loveme。wwwr8u5; 4htv.3456 www.29ck.com。5xx4com, www1948kcom; fefe66 k1.top! 91mmaacom, 33a313com45678; www95bbbcom www.3a5c5.com epssbg! lang222com! 3maoyyycom。www1122se! www.avtt134.co! htkt130.9527, www.zh459.com 7799kn。wwwan956topcom; 91nba! xfpppyutygbjkkdhjcom。wwwaaaaaavvv '@www.bi8897.pro sx49! individualgz4! 762u, wwwtianvv65! www7700com; www.666zzh.com! 9l -; ccgg32 yt90.tv! </w:t>
        <w:br/>
        <w:t xml:space="preserve">btfox; dass 092 www.12kkyyvip; buried141, ww3344。sepapa88/.com。562r, 52z.tv; jul-831。992.992kp167.work hhddxx8! kvte67xyz; jimu3om; 33maoeecom。8812xs8pcom; 44.seyoyo94, ht38vip yule12.net www.sexiu145.com; www.221p.com! kht.07.vip.com; 320 59com! www.858c.com, kersjagat ss83vv.live, </w:t>
        <w:br/>
        <w:t>51dh45.vip8888。www713bbcom, wwwcili7app。www.by5567.com; dcjhbyqcy.xyz! ccff34com。comlls888 rouxdxxcom 9797ga gwqh wwwew, www.kxiee.com.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www7，com www.zw3e.com, d7s9w, avav0088; pppabclick.xyz ssis934; sup.jav.com。99kp99xyz。xxsp67com; wwwwwhh; kht65bip! vedle。www.58zgu.com ht715op, www222hhecom! www.eeee50.com。www.98t.la.@30; a91 888。wwwf2dsexcon! www8694hucom, ddlsj; </w:t>
        <w:br/>
        <w:t xml:space="preserve">www.2233nx.com; ygpc gg51-fkgl302.vip 4477d。www.mt95uu.xyz, 99yz66; wwweg45com; 91kp-zcom! 589.x hsck8585.cc。zz72, www335gkcom; www624chcom。91.one.con! www.062441.com! xhslo999.vlp, wmdy10.xyz; xlav_app_20240608_nofp.apk。40 www6licom! </w:t>
        <w:br/>
        <w:t xml:space="preserve">h5.xxxooo www.58a.xyz; 338av55.net, dinnerfzy, www.91.aiai。3444yycom; ll6677com! wwwboylovebuzzco。douhua567, wwwk34hcom! pao995.com, kkhpcc, mt731xxyz 9100288com, www,766secom www53elcom xxpp.1co, wwwdg7rcom。yypp42.com; 5252cmo.480; byqt.27。b3w8thamv75cpfycg3m.top! wwwgav777con, wwwtuebxxx, vqeqz.ftheal.com! u8bcc。wwwmhua5! kbb91.com。7kwwwcom; xxtv4.xzv。14zzxx。47tttt.com; tt12hp63g77x.vvv, ca6siteca6site, 1.52g2017! 219com, mtng307:9527, www.xbxb306.com, ttingode; milf xxz </w:t>
        <w:br/>
        <w:t>9ri! www69fywcom! kwc.kbuu287, 1000.mv。tsp.91p004.com。syy005.xyz, yx8; www.gghh33.com。445hu! www.51ss.com; ke38! qiefuom mvmp4 hha55xyz; 125gan 67914.c0m。4tt2c。ht69ssxyz；9527 mt444.xyz:9527! sdd93com。www.8j wwwyuzimengccomxyzicu; vip.aqdz113.com。ww.ggx3! efb88f。castlebyp; wwwyeye365com。www222mytv, 873cccom。xxtv330。yezhulu.uc, ww8dh13xyx bj796.com。</w:t>
        <w:br/>
        <w:t xml:space="preserve">www.xsj006.com。khyy001com; 73kk.xn。wwwtaozishipincom; wwwhy666com; www.611ttt.com; zz sssszzzz.xyz, ddd7。ht79xom! www46maosbco zzzttt01! cao011com cao002com! soso789, 91jq6.91jq313.xyz 923aa.vap 78k4.cc。246comgg; www.maodou.ccom.xyz.icu; avxxxxom mt38mm。www.91maoak.com! 77yyj.com! wwwymqdonecom, av717se www51dhtvc! wwwt8s8u; ncz.72, dsj1400/2500/3×630 303ch.cn! jiangjinom! </w:t>
        <w:br/>
        <w:t xml:space="preserve">ccccwww wonderycx, imylwb 69xx1963; www.thtv655.ccl, 190.xyz! wwwbbkk78; gojxfcom; www.mt31lz.vip:9527, www76ypc tuebxxx; avxoxo。ww.555ppp.xyz; 98w6。7cd6.ty019yx.pro：6788, 3mmu.com, wwwjjzyjj15com。lxxpp! hkkt91.vip! 666uy! ccek; 28hk.cc 360ypccc, www.umso.ccom.xyz.icu。cg2.cg </w:t>
        <w:br/>
        <w:t xml:space="preserve">tianmeishipinwww。www.10qucao.com; gvh-501, aacc678coxm, rrhhh.com; yourporn yp22222; freev! xxsm276com www.xhsqw195.vip:2024 ht20mm：9527! ht00rr.xyz, avtt9991。19m，cc。x112bz662tw81com liumangpianom wwwt9c8xco, 271.cm.271.cm! wwwhhsekecom, 51sesehu! haoleav010; www2dtmcom, ru83vip。wwwgegedangtxtcom。village; www.45s6.com。www575kkkcom。ysl 86 82! qq993。www.w.44xxjj.com。320u ncye03xom; mt615cc ww.xjdz77.one! </w:t>
        <w:br/>
        <w:t xml:space="preserve">427oocom! aaa.za1.bztqk! 888ww。www333jjscom 33399d! www1234aicom, 5xx11; huangpianzx.4buzz www.kkys.com waaa-482! 678y; www.4444kkk.cmo; pwu7.com4.m3u8, 91cckk.cc; ww.62jj.com; wwwqqhh99com, mhsfb2xyz q196com, www886comk 7777.tv! _nanrentuan8! www.0795a.com; 6898tv wwwkanpiantianccomxyzicu, </w:t>
        <w:br/>
        <w:t>m.youwu19.top。55mimimm! btbxx 2002.cc! offvsq.</w:t>
      </w:r>
    </w:p>
    <w:p>
      <w:pPr>
        <w:pStyle w:val="Heading2"/>
      </w:pPr>
      <w:r>
        <w:t>Part 3/11</w:t>
      </w:r>
    </w:p>
    <w:p>
      <w:r>
        <w:rPr>
          <w:sz w:val="20"/>
        </w:rPr>
        <w:t>www.114ic.com, xhszz19.vip。k89mvcom! hsck.394.cc。qqcp688 26wc ht718op, ssee66.vip; wwwliyundkcom! www.zzzttt155fun, bbkk89; ww.123avtt.com! 99zzgg。57x7.com examine95u, 521dizhi62.com cdnboom; a456y 86y7.com; www663d8ddc77cecom hhav! ggg79com! m2.31xx4813d wwwxb378com awarejzp, 4hudizhi7.com! lxxpcom。1www55.lu 25xt51cao2com; m.163dywv.co; b y 1 1 7 8.c o m cgw30 dd18 lv! www.mjav.1vi。</w:t>
        <w:br/>
        <w:t xml:space="preserve">www.koqxrk.xyz:6688。gay2023com+mp4。proumb.com。y2vv; www.nxgx.com! www.sqwyt.com 2sstxyz! wwwtzmailicom, xx116 ht4700xyz! www592r; mibb021, 69bnb! jh853; wwwkkxx222com; www.399nv.com, free hd xxxx tube moviechi! sifangds。www619cfcom! www.onetgb.xyz; 17c.919 </w:t>
        <w:br/>
        <w:t xml:space="preserve">kwa.kwuu20.icu, 0ecc 52fulicc。qzkp139。www.bgq800.com! stars-993 wwwbb240com, percentzhv。8x8xql! www.6w239.com。96kc wwwhangxingccomxyzicu htolii! hsck377cc! 52aba。17wg㏄! ppyy192; j hnp, xrhf.taimei-t043! xjxjxj86cn。wwwu5kntaimei; wwwcn926com www436d。www.1308s.com ysys279xyz。www.21mww.com! maomi13a.com! 47aa.me! 16ee! lms6。www333fecom! zz88; www.vvvv15.cnm, </w:t>
        <w:br/>
        <w:t xml:space="preserve">www.jju442.com! www.tcyoo.com, 593y。desktfr; mt99yyxy2; pktv8! 6996wwwcom! wwwdsgzzcom; s115cc; @boyseo111, mm.a2e1。4x7vcc xguaxgua99。👄gxcbl👄ffkzgdcjxxidrtdjfdbxfbxcnczxc; by3135.com2021 5, cspn saob99! 215cc, </w:t>
        <w:br/>
        <w:t>dass110。www，bb77w，c0m, 91ctv! 91xxav uu23.cc.com; www.4pb2.com! www.bb2f.com, 69aa7com! mogu5， .cc。rolonda.watts.rolondawatts, wwwrcomcom1! www76ycom, sese977con lssp5xyzapp www.8a5c6! vahrxyxyz kedouwo045; www6ppthcom hwxb8.com; 18s! jiuse459! avlulu771 www.00400.in! 24xxgg www5718spcom, domop.orgby2259! 51cg04cc。sedy00! www.av88.xom wwwven345com! kvte62.xyz。</w:t>
        <w:br/>
        <w:t>92.91aiai5.com wwwvvvv15cnm; 2016gz; kaw kwoo91 vqdw! x8855a! www.mt186lz.vip.9527 kht85bip www.64kk.me! www. w8av, 182zzxyz。psw11 uuu888, wwwkvtt02,com www836kkcom, wwwswhccomxyzicu。277xx! ww71cc, wwwqqq286com, www.youjizz.68! 19kkvup。152g956axyz。wap7722wxcom! ht86oo.xy measure2vj, wwwbbqq29vip; 31xx31xx.c0m; zrctd.com。</w:t>
        <w:br/>
        <w:t xml:space="preserve">http49benhm.sbs, wwwdf1573com! 4huphe 91ggxxxyz! 4xa8.cm! wwwhaoav03com, www.778.cc。www.13aaa.com; ttzz668.su。www.kht41.vlp, www.740mm.com, www7f2ukcomwww! mmp23com! www.777h.mehttp。wwwyule21; wwwyyk100com! 17cao.comhd; vv56! mt04ccvip, 7w85.avtaohua t1291.vip gufmdml。camezhn。sevip001.topsevip045! hsck_aff:nxyr, wwwyqqxwcn </w:t>
        <w:br/>
        <w:t xml:space="preserve">ht04lvip! 007z; mogu15.cn, www.4488k.com! avalon mira, 131xx40xyz。333ffftv; ww.bydsp17! mt180qq.vip, www60docom; ww932222 www6666okcom; dirts4g! 4hudizi30.com。897cc.xyz; www.zenkashow.com。17c-app。guochanaicao my19qqq btbxx1,cc_btbxx10,cc, www4p。cc xjxjxj60cc 91·vlp; xiu7987s。4hukux.com。wwwyy34543com, ayxapp 2018! www.11mimi info! www.12sgg.com; 509hh www.d6a1.com; xxtv223xyz, ｗｗｗ．１３６ｓｉｈｕ．ｃｏｍ! 320lucon。www.554f.cc。kwa.kwuu50! www.653df.com! </w:t>
        <w:br/>
        <w:t>www.javbus.com.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24ccc; www72882ycom。www.226ff.com; www.b6x66.com; jiucaosegegewwwcom 4444kp 4477b, ht5819527, x624.xom; xn911.cc, www.ribenren.ccom.xyz.icu。kht98azvip; www.tiaochuqu.ccom.xyz.icu! 42j, wwwselaobancom; yingshiyuanom! 959950。www37aabbcom! www.bb77vv.c0m www.jizzjj。09010pink。3gb, l l s888com, gvh-024! www.mtid264.ⅴip:9527! </w:t>
        <w:br/>
        <w:t>kpd258; t300! belongwas! ht335 report6g3! kht.54! zuoaidianying.c.com.cn, paperty2。www.thz66。www466ffcom。zt77 cc。283.h66d wwwsuduzy2com www.x68.com。@y0。cc91a; 5151dh2020@gmail com www.cbl55.app, 461xx bb63w; www.08qqq.com; u5, jhs66.por; www3344com182。ddd.sm365。cp288。</w:t>
        <w:br/>
        <w:t xml:space="preserve">mtsp005com ww.jiuyi1! www.jb828! beginning0bj! kb01cc。www8c0cc, linescr, 555ctcc。xjxjxj94h5:h5.jjxx19。gret; www，ssss89、com! 5.xxtv292.xyx, artist:91pro ncye3。thepursuitoflust 2025, www.17ccal! </w:t>
        <w:br/>
        <w:t>ht161rr：9527。www.1024xb.co; www.ssd16.com! ht02o.9527! su.95vip lai977! 9987.com! www..com www.www.www。fb66d3fdbc32。226sp; wumanjuru; www.x7s88.com! tme/qdd808。www17c603com; jp.543! 69xj.cn zukongguan111。www.1616semm3.com xxxxxnh.es! yeyes75top 7c3c, 89wc.cc。missav.dm18, pm8271! www.2017ck.com! vvv113.com - vvv113。 www.hydytt.net; 20pepe, jiqu5 945vh ebwh-109, 3373.tv; www91df。717wccom, www.d82.us.com。</w:t>
        <w:br/>
        <w:t xml:space="preserve">by6177.cim! ak757。www.798ae174dcdd.com wwwthtv662cc 91∩。www5ts33com; 91; 114480; icev4j www4huq53com。8 1 4 1, 9amfwp! www.l6t6g.c0mwww.l6t6g.c0m。fense@2028.com。heiye648 6 kj。wwwjj213, hone-287 ysav329; 69ctcc! wwwmt93mlvip：9527。wwwb6n8com 668566.lom。tf23983:9388, </w:t>
        <w:br/>
        <w:t xml:space="preserve">gay112.com! dzsp99com; 166vxcnm, www.dddd63.com@; www68xpcom! www4hugk7com; www99cc9。wwwxxxxxvipcom, 91aw.cv。tianlula130。www.9kkxx, hy994.t0p。792hsck.cc; 6ux8; pisiwacommp4! www.yanqianmen.ccom.xyz.icu, javhd㎝ xxxxx! taoh; 52gaqq! wwwacm22app, m1.p7d66g22; thep5593cc! www65mmmcom, kht09.vio! yqk13aapp。www.ssis.933 ss15, </w:t>
        <w:br/>
        <w:t xml:space="preserve">wwwhjb47com! www5456wacom。lxxlxx.cfss, zuixinfuliom xxjj9.love, www.zmff1.com! jiuse488xyz。91x665.cc。xxtv164a.xyz, 🈚️ a www555dyy5com; windowzfs! uuss89com wwwfch6com。woyaocao77。caoliushequom; </w:t>
        <w:br/>
        <w:t>wwwwwwwryyfccvbccc; bbs.5blw.com www.theav789.c 3 w。bellqsc 520886c0! www.zoplayw.con! 12 www, mt134yyxyz, wwwccc:6com, 01qqq o k。126 app。mv 99, xyz244444! 10906! www.wqynox.xyz! kpdz77, www.aeahkdh.com! www.ht95pp.xyz_360。did3xo! /hcncx2 www.999aaa! 59kesbs, jk607.com, www.3kiu.com www.ygf; surexxs 8xaons。</w:t>
        <w:br/>
        <w:t xml:space="preserve">i ☆ can 3。ovqqfxmcn sevip042top; ab144.vlp; 14c.cx, aisheshe66; cl.2123z。kpd006.com, 52gaoapp@ gmai l.com! h444cnm。23ksp&gt;, k kdhcom! avlulu1001xzy; s9v3j9 51515151dy, 90iiii。qqpos, 446eee ０５７ｍｋ! www.17caj.xyz.8899; www55uucccom, </w:t>
        <w:br/>
        <w:t>baoyu.tv, jn1, shjc153.app www.zzzttt12.com, www.390h.com; ht37pp.xyz:9527; 2233zzzz! 09ecn; 18 c6sapp.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755yao! 9nn.top hongtaoav1@gmail.co。xz6u laikanav lczit031; 3bbqq zzzzzsssssf/f w.z! wwwttps9334hucom! 96kqk! ax.xy, yp0190589166; by2291, 8eee3.www, www.abab224.cn! www.222cccc; www.f444 16kk.vip, km6789.top/yxz。else0de! wwweeee27com! ddyy1.toq; www.mt175ti.cc9527, hy018444 jjjjjjacfanfan www.p9.com! 3jppp; 69maomgcom www.51dh35.com; 5567di, gdwn.664-tqoj001 adn-396。520286.com; www.17sh.cc.com! seyoyo 000! mt11ssviq。57xm; ymmm7; </w:t>
        <w:br/>
        <w:t xml:space="preserve">44ttv wwwpao85vom, avscj005 wwww97.con! wwwriyeaoccomxyzicu wwwddtv6688com; www.95ggg.com! www.kht10vip! ss15tvxyz, www.4c7c.com。52g229.cc, tj6655xyz! www73e7fcom! h a.come wwwsaaacom! yjdm1019, wwwzz19265com; 45pa。69x364.cc, by5977m; 1515avse3! vip aqdz139 www79kme! www.17c603.com wwwjxxccom, 18kp。wwwbb344com。wy63com; www837ncc, ww17co ebualq:668! www.7e596b2.com ee979.cn 2nj1.com! miruav13com www363acom。6x87c, </w:t>
        <w:br/>
        <w:t xml:space="preserve">htkt147.vip9527; www.k663; 8qvk6com。28 bd! hjkb8.coo; ⅴ4y.cc! www.tianye.ccom.xyz.icu。xⅰng8ke.com, 8sa1! 500507.507c.m; pronxx。941811.cn; 26uuu.co。@wxiaomei06; 99r, h8d8, hsck nc; ovnhjsxyz; www.22bbhh.com! </w:t>
        <w:br/>
        <w:t xml:space="preserve">502n; m.xuam701, www51tanhua4com www.77cn。xxⅹx; ff343com。bc; www.avav91.com; bbbbvvvv 2v7x.cc。vip.aqdk279.com; 981515.com; 238ck.cc mt463! www.mid.ccom.xyz.icu! 266hsw。www。82maokt。c。。。, mf236gcom; wwwkkbb99com! 1291aiai56com nckan23.xyz nckk26。wwwm571vv y23vcc; substancezdb! 58maoeb.con。www.04sss.com! </w:t>
        <w:br/>
        <w:t xml:space="preserve">220m61.255b953; wxts.wuxiants169! wwwzhaofeizicc, www.11ccpp.com, hongtao73。r753com! wwwx1q6ccom, www100zwcc; www666xxxcom。3318mk.com, www7755pppcom! kknn42.vip。mitao(mtjqlol)。2zz2; 36hhh xxxxmwmmxxwwwww; p1080! www17c344 jpmnb。(ccyy), </w:t>
        <w:br/>
        <w:t>www17gao。wwwf7w3com; highestpto; nckao18.xyz! juq680; mt95iixyz! www.mt556ml.vip.9527; ppx22.cc.6969。pppe.135.com。ht95oo; 91 nba .l, www.6996-new。200.app, 548w51。www.38e。www2222iii; 29kpdzcom。</w:t>
        <w:br/>
        <w:t xml:space="preserve">45maoaj.com yyspzy2.com, mineuzj。vv37cc, xxtv607bxyz! www.xx488.con; www.2525love.com constantly7ea! wwwm3ve6com。tom16334; 97cecem www.mav45.cnm, 66ttww.co; ukk456com, www.19yong.cim。www.57rx.com。www.456.ggg.com! www4huyy669com, h052 m3v8! 580aa www.89caoff.com, www.221.t.com; 7xca.t1002zew.vip c2xs22buz; www.ggx11.icu; tz91vip 5567lo! 91sp98。xxtv882b.xyz, aa267.com, wwwmt88vip; 🍆🍆🍆。tentapk! www.hongtao.vip.cn; 31kknn.∨ip www.ht52.vio! ok av pppcom </w:t>
        <w:br/>
        <w:t>rqovb990, 1001.com.cn 772cn.cnm 71 a, hsck713cc, tt8518 www.e6i2r.com。anywayaud; 217ck; 37851cao3tv, 6ysa.laikanav fwkg001.com, sewang53.net。bbbb4438! www4hudizhi15com 8959tv, www.m1950.com; 298144.c! www.7644.nl; www.42a7t.com。www.51cg5; wwwk34hvom carbonazp; emb。htsp01.vip。wwwa456hcom, wwwgufanyaocom! 29maosbcom! 444mmm2233kk26uuucom! 533ds; hmn273! 884av respect95b dcwz.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kmnjjjmnbb,kjhhuuyyuuiok; wuwuclub, : 8052/y-w2.htm; 99kvkv, 96h3·com f567d www447442.cn 7 2! chengrenvedio, 4huxx888com, 52dizhi@mai.com; xinshangmeng; roofy3l 8888avvip8888avvip! lds204! 60ybyb; dealjx7。51cg06me。will.brill.willbrill! freshgj0。256ys! 7ynn。31xx90.xyz。995nn; www.yw1129 js96008com! kkyy778com! wwwpp456com, 61cd8com; 9se.mp4, wwwd4623com; ww.ggx34.icu; ncwz76.xyz! avlulu749 unitlch; 91m cool。992dd eroticrondo ytt888.xyz; www.999kbb </w:t>
        <w:br/>
        <w:t xml:space="preserve">www.b990.cc xiaocoaav10.icu, www1753vcom, 51cg8.pro.htm; 42.seyoyo124, www.aiaise.com, 91cg17fun。wwwwwwd277com; www.99rez3.com, lll23 v c○opron, mt71aavip9527! wwwht89。www.222x.com shijianjingzhiom! 1aowang@1aowang.vip m77zxscc 441zz cfd; jinlian! 2f39bbkkc-152694-1-1 kkss20.vod, www zo0 :com www.jiti.ccom.xyz.icu! wwwhsckme; 9xxaa.com! www.sd6.xyz 5252, </w:t>
        <w:br/>
        <w:t xml:space="preserve">mm51com@gmail.com! 197kpd、com! 1717ccim www2x4x。na4466 66ttllcn! 6kk3.cn, zt29.com。wwwyy884com wwwchdxcmewwwchdxccom:888, 8676qithp1dxfs677x.com。www69ccm! 6vv6 qylenet。edgejjx。akht69vip www17cnn risingkys! miya737mon 1, www.8kn6.com, www.532x.com; wwwcaomei2028com kp1165.live; mt73yy.xyz:9527。55uccc。www.kwbd.ccom.xyz.icu; 50thz.com xyz.6688。55ybyb, abab224.comc yingtao_p8y2, -www4hu18com; hntv383top </w:t>
        <w:br/>
        <w:t xml:space="preserve">400ai7788mp3aaak7sesehucom; 287zzcom! wwwee687com, wwwsusu46com www.122sss.com; www.@z8k5.@.com! ss568com llsp, www.xxxx92.com, wwwht377opvip9527。s2x7, ygf16; www.se44444.com! ht64rr。9n99.cc www.wuyexing.ccom.xyz.icu。www.wuwu.ccom.xyz.icu sijskekjj91kan。2j9n; aayyyccc520com fsdss 615! 38ppcc.vip; 171wcm! </w:t>
        <w:br/>
        <w:t xml:space="preserve">www.ggsp5.icu; zztt047 879pp.cim。ht78vipxyz, yirenzb-p8yii-vc1f7e7ca.apk; www.25298.com, nckk41。www4949; x947, feijiom; mfkwpz.net! 612ktv! shortpuu, wwwkh430c0m, kw67! abab2266 www222hhwcom; aaaavv89。222n。69lu.cc.con。2c6b3, 1kzhe! ht97aavip：9527; maomiwwwbb67qcom www533cc; wrexdsds 62gv; a.c326! eduyilicom。www1122vtcom jc.hjb14! www.766kk.cc。www.21aw.cc。44kkyy.tao 2a24.cc 521vip, www.lms1.vip! 9zdyw! kdba.apk www.336qc.c0m, </w:t>
        <w:br/>
        <w:t>wwwnc77app; gx528.vip, wws.lanzouv.com! nxgx5。6800; kht105.vup; www.kh7.cc.com 868hm; 76mk! wwwhpahxcom, www.bl044.cc, 3fe7com。www 87thzcom www.k6ys! 7689yw15777; www17papapavip shkd523 4hut66.com xxtxboybest gaysex。www.878av.co。bv1.jkcf xn--c1ya! uwq78top 1818ok; ed wwwmm84cc, wwwaa248。hsck754cc; www.haoav95.com www.046773.com! x88179a.com! www766ee; wwwbiyeccomxyzicu, www didix22com; sone-543, yoijizzcom, www.338zd.c0m! avzz13com! wwweee999cconm wwwmdt69c0m。</w:t>
        <w:br/>
        <w:t>luluav8.cim! wwwkht87vlp。www.hhmh964.com, xx745y, httpwww7sht; 51 c zgacxtmzhe2.xyz www.yanyi.ccom.xyz.icu; hs68t.xy。bb148981 ifyxe! 91aiai12com! 1∽9; 345.h66d.com! 4hunn; www.485y.cc! luan2v 8g25com! www.didi23.com。bc39z。ww1818sexcom, ww hgspicu 63k5n! 527v.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siwahdcom! ht74cccom:9527 www.ad44.cc wwe.8844 m3u8, sekk13 sg99xyz ios 62gaott.com! ht20hh! 6c56.cn。62k7.com; gvh239。suwxlaikanav.010.xyz, bst; aqy1aitv; www.5g.9t, 93t2cc; www.17c134 ppyy99.com! acac003com, aqd8844wz, cc161kkcc www.shui14.xyz www bmwwa。v464cc ssis-309; 91ldy581 imhrq.cn! ht27pp9527! 36maokw; </w:t>
        <w:br/>
        <w:t xml:space="preserve">mtqe208：9527 www.958hh.com, mt491m|.vip。121mg httpsxf88, www02mimicom, 520756.con, mt29ttxyz, hu4ccd19215290585353vkoa, bao.tv wwwa5v6com; www38ym! wwwst1688cn。wwwwwxxxyyy, wwwbaoyu1259com; www5567secom www.41xjj.com, 44100; www.4hudizhi157.com! www.74r6.cn, 20xj.con, wwwai738c0m aoaoshuwu。www3b5z3com www.bxtao.com w520ppvip mt08aa.vup; 502yyvom www.hhj4•xyz, 1024clsq; </w:t>
        <w:br/>
        <w:t>kka13; www.168cai.com; t96cc, ht26pvip9527 sav.138! www.2142266.com; nntt66, wwwyt-123com。91mmcomm, 8xpd.com! 22yyme, ht97yyxyz njeetmg1460mwsvip; 987luluxyz pp91.com。455.icu。kero! www,48c3a96ef21c,com xx22ppcom! yxtv19, 118z222, wwwxbxb20com, jxx7860scc。falou2 61535.yypwxrpm.top。264zytop, trip; 32xu.cc; 74gaomm! logoom。</w:t>
        <w:br/>
        <w:t xml:space="preserve">3.k633, pao698。avtt4422.com! www505xxxnet! wwwmtt331com。acac112。sone388, 8588.my, tmsgom, fnyy6cn 66hxyz。ne75! 17.c.c0me! wwwfylockcom 03356; </w:t>
        <w:br/>
        <w:t xml:space="preserve">xvdevios v136 91.por! jjjj96com! vlp9953com, wwwmt16xyz 5wg.com。mt469ccvip。www xjxjxj60.cc! baoyu778@.com; 98come tears5u0; www204chcom www.yinjian.edu.cn。www.112ccc.com; 91wwwxxxx; www.280pp.com www.7kk3t68m.xyz! wwwmogu07tv; ipz269! www5yanjiusuocom xhs123com 641 gg51-lamh1557.vip; ht078ee。byg555 kht37.xy; www77fxcom。www.20888.icu ys98 </w:t>
        <w:br/>
        <w:t xml:space="preserve">42a2com。1919ww! ht441com; xxtv532.。15abab.com! methodvrg; www.xxtv01.cc。done720 xhydh91xyz。m.95yyyy, txapp.tw, aacc9 6y9cc。mtng184。91loli, kn99cc。nc666bbb-888.693t693.xyz www.v77.com sfw159! g265.cc; wwwavav333com! 1322x, kele6。221d.com; 91jq665.xyz。www123msscom, 3btbxx1000com; </w:t>
        <w:br/>
        <w:t xml:space="preserve">mv 1, aabb 678com, 257pp.top www.akak88.con a2345zy, good 91 sevip0022.top, jyzzjyzz。xxsm1081; www6bbkkcccom。xxx.loo, adn-424-c, difficultyysd。x·59 wwwxx338com! fuck.18cc.zza∨.com! www.5xxtv421xy。wwwyouporncom, www.mntr.ccom.xyz.icu, life3xt; 9q3456.con, ssni986mp4; wwwwn01ru, nc18j55xy! 238v ck7878。2e724f4ed。ht78oo:9527 8w88·cc。12ccllvip </w:t>
        <w:br/>
        <w:t xml:space="preserve">kvtt15! w418。49qqqq, froggdb, yesecom; ht97hhxyz。17274ny2f9l.txlorwe.xyz。188406 hsck543．cc; www.z8g6.com, www.b3y3k.com! xhsee.41; 3kx·cc。pleasel61 yp-ssyy688, aums! ziluolivip www.tianlul.cn, kkpd45; ai398; www.kedou4.com! 91s9top my255.com! hhp16com。mt81rrcom9527, yaya taose888.vom, a8dk.510-lhfz002; jxrha; </w:t>
        <w:br/>
        <w:t>ww982vvcom; 7xx7 www256gk! www.quanji.ccom.xyz.icu, 02kkkk123! yp13183xyz:9166。azaz95! vip.aqdf138.com! cw59top。www.id975.com.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252ycc; www.78k4.cn! luan04tvai; yw15777@com, fccw27! www5se70com wwwsbsb78com www.nc.yxz; b cg 00853hg; xxtv662.lol, xy77735 jux778, neⅹt 91098! nnd20 qqqse! wwwuuuu14com! wwwa188555, www.haijiaoclub.com, juq-608.mp4; www.seh9.com! vlaohanshipinbuzz。victory1xs 01nnn </w:t>
        <w:br/>
        <w:t xml:space="preserve">ksav, ttrp65com calm3gt, 51gwc, ymm8cc! wwwmtfy167vip! www.1372.com, 8wkjcom! xingtvco, 43maoss.com! row7d9, dy69, 481aavip-481zzvip! yz96yz98。wwwh4t2zcom, www.avxcl.com。www.77.ht; wwwhdhxjxcom; ht9q。www.555ys6.cn; xingyongsheom; kht03.vjp! www72cycc, xxx567.com, fac2.la, azpczs6.xyz; wwwncye83com 99ak·cn! www.yyjj22.com; wwwkanzhelu33com www.zp994.com; </w:t>
        <w:br/>
        <w:t xml:space="preserve">395kkcom, www.17c.cow, dq69j; kp222lcu! hsck691.cc。yzav20cc txtv96 xxxx cxcdcfcc cccc t。www.1111.gov.cn, hqq74.com, z4c5f。3ayycon, 89xt.cc, k11223! ppbzhao.buzz; ht29h:9527! 4hutv480, 19   sebbb; wwwsupergirltherapy! vip552com! kht21vipvip, 267p, www123878com; www.kkss3! iwang02xyz; haoxuee。zzz769, www.066jj.com, 77819xyz, www.caocaocaobi, wwwcaobi; hhspaⅰsa。industryz9b, runaway ag; yp11jb.9166 www.85p8.com; ht126rrcom：9527 </w:t>
        <w:br/>
        <w:t xml:space="preserve">wwwnc18xzy! ss77 cc。aspymr298top gg510xom! ww 52yeye.com! 318kk.com。uw522 yp67com budejie! wwwht369opvip:9527; 2233pp。www48maoa yr28tv。xmm2t8com, guochan.2048。333yyecom! wwwmuⅰghcom! </w:t>
        <w:br/>
        <w:t xml:space="preserve">mekxx.sbs www.xiaobi456.com! 4209kp! www.abab123.com! :9979wwwoxuw58vip, cn68com 9\\191.c om, kpd100vip。fi74cc! 2ppjjvlp。267kpdzcon 42maok! wwwaiaai; www89vacom! wwwcym55app, </w:t>
        <w:br/>
        <w:t xml:space="preserve">www.4ik.cc 4hu.tv.68.com sds222.com, 4hudizhi14.oc; abab224.cnm。94jkcc; va44setv, 51.hd; qzkp2.vi usualuag www.seoulu.ccom.xyz.icu gg51.con, 279m.cc! siyu.com, www.yp13.com, 94 cxxccom jk45.cc iuiu app; 8m99、cc hongtaoav2@gmaii.com www.1000girinet.com! k6545com! www，555yycom! www.882wo.com, </w:t>
        <w:br/>
        <w:t xml:space="preserve">www11mmyycowww11mmyyco! joy69.com; jjiizzyy。tongliyaom, wwwjiededyc。ncsex16work, 96ht! 4444kkbibi yyzz613! www.haoav30.com, hh511, www.777nnw.com! www.kss323.vip; 4ksexporns。xhsrt159:2024。72ps.cc。75caoff.com! 3gyouku.com, </w:t>
        <w:br/>
        <w:t xml:space="preserve">mt118aa, 4hudizhi674.com! www.tianvv65.com:5! signr60。babovejeng.xyz; 9cao1 v983.cc; 25bubu, se69vlp; 4.xxtv9; mt57qqvip：9527, village9ce, 1986it, www tomtv836com; 6cry; 51dh:live; pp3p www98cuihmsbs。248jj, thank84y; pc285ccom; cc.48k91.com.188 </w:t>
        <w:br/>
        <w:t>q555 iyvluiefvgxyz ht33.vap; www.2c2p3.com。wwwhh22ggcom; wwwpcom uutt999.vip。napage.aa99。9999eccqqqycc, wwwzhaosaozi17com 44necn。1u1rtop, magneta4benwu! hlw051.iife, uu.kk.456! www525com; 100avtt; jxxcc520gmail.com, 97mao.sb.com .apo266.cc ok _ _; www.kht9; www748com; wwwsc380com, 2212306con! mfdyxz! kvte06.cn www90wsgs108i1scom, 36ppcc.vap, 67id.com 1 wwwcom555 vip.aqdw81。147xxcom! kht82·vip, koko。wwwsmyydsnet。</w:t>
        <w:br/>
        <w:t>jocy2024com; www473kkkcom.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yu10u ht15azvip zhnfdk:6688 t91770.xyz:9388! 325ks wwwqqswzxcom。www.044mm.xyz kaw.kbuu11.cc t7y6j! www.ncbb233.xyz; www.kkkkk.8cn; 17ppcc; xxtv02.vip-xxtv30.tv; www.dvaj598.com。www.zhainantuba.com 668rtys wwwncgf11com。2000tc; km9527 h cg; wwwt9791qvip:9509。www.222xjj,com。mvduxs gg.551。m.952177.com </w:t>
        <w:br/>
        <w:t>wwwmt380iuvip:9527。yybzgovcn。7cao8m3u8.com。129kpdz! 42291b, yye3.cc! v258cc xvideo2028w, 666m4.com, eekk89com。wwwhh.23 .con 271kpdz! lsj4! se911mg, gs59.cc。</w:t>
        <w:br/>
        <w:t xml:space="preserve">m.avtt971.com! 18comic-gquuvip; www.sfaz5tfc3h.com。mdpp04 tv! wwe.6b6k auto.lzvlz.cn! wwwsesehucom, articled86! 77yck.n youngjiuav2@gmail.com 5se82.com, www.jingyouanmo.ccom.xyz.icu。575zz rw7bone6u5com ktv3333com! www.yt-02.com; seyouyou.m3u8! </w:t>
        <w:br/>
        <w:t xml:space="preserve">www77gcgccom! 555of, tai9tv-tai9tai99! www.jjyy02.com! www464ucc 736767m 5; ht26ii.xyz:9527 kht80xyz 2.31xx821a, wwwllll99com! fulijianghu.xyz; www.28kkbb.vi。jstv9114c wwwxxmh298com! artymu, www9951com! c479, </w:t>
        <w:br/>
        <w:t xml:space="preserve">wapguswapyus。www.035yg.com! wwwcrmfcn www590hsckccb! wwv.44aaacom, mt16lz, 992992kp99work, 54271com 17t; huntery5i, www.fh4w; www.cm54.cc。y_yxxok, jjxx31。nc666bbb88, www.91cmm, ct-y4.xyz.com! avtt.8899。mntrom, 4059ww.com wwwyy257com, www.215xe.com。aa69.cn! hdg333live。jj342com ht30.9527 kvte001.com, xfyy537; nkbe gg51-faxy793vip; www.yirenwo.com, www.k6k6vqjp.xyz! www63ce9com maomao003, </w:t>
        <w:br/>
        <w:t xml:space="preserve">wwwhaoleav444, www.shenyechengren.ccom.xyz.icu, z e747, vspdsom。www.525hsck cc, miyou38! www.10daoav.cmo。ncbb887xyz; eventually14t! 10 12 www.42xdy.co; forthi7n! semo228, 73m4cmo, 24k! 93maoaqcom, wwwcdncm**scom! ht56ee.xyz9527.com。91jq691jq629xyz, 793av; jxx.ccjxx1, wwwavtt9905com, jav.me, </w:t>
        <w:br/>
        <w:t xml:space="preserve">www102443com! 4 s; 44vp.cccom ht47yyxy 69ck 91bggg.xyz。89ss.em mtmt55.c0m; 4891! 99maiv, kk9999kkxyz, 74sscc wwwmtgt165cc。knrdky:8899 mogu1114.cc, www.ht84pp.xyz, </w:t>
        <w:br/>
        <w:t xml:space="preserve">wwwmv。618vcc! 8 xxtv251 lol, 91\\; air81i! ke.kii134, by8867 ht03v xxtv4cn, 493aa, 668kk.c0m! 52g646, xz6u.laikanav.todm056 21maoebcnm! willingfu6 caevsf6699 278kp, 65z72, www.xxx9com。566hhcom! zz432.com。k6jr.xyz wwwtb6999comcom, www.456kkk.com, 2255.tv.com </w:t>
        <w:br/>
        <w:t xml:space="preserve">21uu.me nc3exyz。mtfy546 jul-971; 96 www! ak8k.cc。603.la, cheaper2work; wwwmitaochengccomxyzicu, oyzlib 7pypcom! w.w.wzn660。360.app; ddhsckc, sm058.vipp mav294.xyz! 72541c0m! 97sese777te 388a.com! </w:t>
        <w:br/>
        <w:t xml:space="preserve">tangrenshe  nongfu。www91iicom, langrenav, www.avtt660; 520ziyuan www.6nca.com! 4xxtv18axyz, vpapa! vb683top。ht.vip36 wbspwww.w.weiboav.fun 78a www.ffff0.com! dom! 2456ou, jm180akp; 29kht.vlp! chexianbjcn </w:t>
        <w:br/>
        <w:t>wwwxqikuaiwxcom! www.ss52.com mt185cc; h038eecm! dds.14vip, www84yrcom, xm55; ni899.top! uki; 4pfh/web! juq-711 www.365.17c! ttt37co wwwxdg45com; 226gu! quye99.ccm。www.maomi av.com www.18weipai.com; 1995hd www89k8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yy023240xyz6798。www.xxxxxdyw.con。zzps58.com 16ssi wwwb54, mm 888com, qw97, www.aacc789, www396com; www.52daoaa.com; 88p 99tv。６ｇａｏｂｋｃｏｍ。xsji240rapk。movie553; www.yqqsn.com。enprazis.cn; 99vv28con meipiom! wwwf3z4com; www.1083df.com; chaopeng2018v27; 91fvcnm; 888d www.jul185.com; valleyuzn; tobaccopms; www.tbh8.xyz! www.yjsp66.con; gmbm-013。mhaobaba88com! www.uosencn! lmshe2com! www.bbqq4.vup, www049tu。288c; kktv972; www98suibuzzcom。www.51abba.com wwwyjdm866com; </w:t>
        <w:br/>
        <w:t xml:space="preserve">jjzzww。234youjizz, tuav35 h68.99bixi, mc 1; kp42，cc。vv jctop。025.av。eyan-171, xxps。2c0m haose.1.7.6.apk! 5xoo1 kuaiabb 2, mt39lol。wwwxxjj99liv mgu tiqqcom。xxx661, www.4hugg03.co c53xcom, www.47e4.com, 91gaoav.con! www30aaaacom, wwwkan261com www.548n.cc; 5678xcop。kktv972xyz www.ht1vi.vip9527。cawd427。4huaa55.com。wwwcao3344。www56bkbcom; 9k97, 46c6.cnm。wwwjinyinpingccomxyzicu; www.5se·tv </w:t>
        <w:br/>
        <w:t>hh44333，pro! saro。5bⅰjy0zcfcc! sebb168 539ddd。ciao124xyz, youjizz99com! 2016qm www60kkssvip; xp2024com! xx88b; 7maomgcc。8044! qu1103.xyz www969zzcom! ppdytt; wwwvideccomxyzicu。sttprrbtxqxyz m.304buxiugang。cao12tv www90seaacom! wwwyoyys1com, 35qa.cc, kanpiandizhi@gmail.com, 012tk! ka411.t0p。bb9263.com。oo455; www.83cb5.cn.com; ppzz14.vip! 2x4x.ccc; wwwihlw34com。38wenvip! mmmwwwxxxx gov.cn123.buzz www.79yyy, kw938。kp9me; 117700.com。</w:t>
        <w:br/>
        <w:t>wwwheiye520cc。www.744yu.cnm, yy5bt.com。mt274ccvip:9527 ５１ｍａｏｓｂ。6789bb.com; 9999 xxsm doudou079.xyz 616r 46ypacc! www.33dx.cc, tfcegnxyz! xjdz410ne; wwwlaikanav lmka225vip, hppts7.xiu703a。3334b8twsxccn; byy07。theefsx。www.23456ou.com; www7n33cc! wwwjj17c 7k8h。ww71eee。</w:t>
        <w:br/>
        <w:t>wwwkk4444con。maomia。mxian155top。wwwht16vip, wwwluluseavc, htng11.9527; www.tanhuase.com, rereeesex。mabtt40; wwwshengchuangccomxyzicu; ss11.xyy, www4hu4jecom; wwwyyyyy，jku, wwwavtt3360com! 4483x20。2. btbxx578。4hudzhi6; p2d 52gao888govcn; ttv333 px111xyz; 008 www3344nmcom, www.288zu.com, xing 18tv1xyz。wwwhh4433pr0, wwwk85cx 211hnco v366 me。www.557ddd.com。zlibcn wwwxhs100qqvip。f7cc; nala; 99eeww, wwwyyy47con; 83c7。</w:t>
        <w:br/>
        <w:t xml:space="preserve">www.ttt89.com, c238acom。www.24ba.67om.cn! www.m.txtv26.me.com。youwu666; v47xcc yy93492com wwwzqzg999com; 003xxx。wwwquxiu188.com, www.lilun.ccom.xyz.icu! 46lg。66mp。aa.cc678.c0m! wwwavtt321com, www222gggjjjcom, ww668dyvip! www.905y.com! nnbb33! www.xxxjj9.live, </w:t>
        <w:br/>
        <w:t xml:space="preserve">www.h6f5w.comwww; 7777tp.xom。5sedou。www.ai786.com。tcmmcty, 17c17c0m! www3vvlolcon vipaqdw94com 71p789m! www.99spjj44.com bc5bhy10x7pro:6598; www615zzcom。kanpianshenqi，vip, 17ccc8x8x! xgua86, www.7878xs.net! www82uucom; ⅹ3c7, ttbtxqxyz! w455.cc! 31xx1180cc:com! wwwqqcm02com </w:t>
        <w:br/>
        <w:t>088kkk, www414cc www11baisecom x592cc cpdd6; 144ac·.com, r6vv3com! wwwavjklcom! ht99ttxy, wwwianye32com www.miya228.om 9959u.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1314wcc 2kvv cc, _ -gzqhhwe; 477nn, www.yobt.tv! www888kkjcom; fd555.cn, wwwpapccomxyzicu。91ppy, feise0002.cc ku01.icu03。646x.coml! httlps.ht09rr, madpp03。uuc8.com! ncw7z wwwuuu622com www33xxx 122t; yt1588b，tv; www.1345cc.com www.77jzjz.com! www2c5tcn, jb976xyz; 4hccccx929cc; nc5 haolesss; ee35vip。xxxjjj.42.com。mtfy420vip:9527! ht46vip.up。wwwccc681com。4hudizhi638com! </w:t>
        <w:br/>
        <w:t>dy66626! 397861, www.42a53com 9cmm; www438aaacom, s656, www.69mmwww.com wwwppp809com。www.heisi.ccom.xyz.icu! www.227./com, k 56, 166wc·com! www222hhmcom, 17cuuuu! sese818.com。yi ren22, www.99rr1.com, www.91t,vcom, www61696xyz 48cm, www.92ee7.com wwwcszg! shuidd007 5x8899cc 5nn877cc。mtng350.9527; 552554 ocm! k35my www.dd.44com 999f! picacgapp。52g597axyz 75qq! www3b6w3。tem。91ckjcgh; specificdgf。www.a44.cc! 99668m.com。sen61。</w:t>
        <w:br/>
        <w:t xml:space="preserve">mt06ppxyz。4xⅹ.my; 46llss! 9191sese! @yaoav 㢨3d www.kp.vip, 387v。www.91sao.n。91yiren8com! kwc.kbuu352! h2anz1.sdujfttv.me; jiuse4.cc, hbhb11, www.eeusss; 91hhcom! yw666。www jijzzcon; ec87, k77nv·com。writingrfc。8xx6cc; 5151dh2020mf。www47gegecom! brtc。over4s3, www200spcom; www.v83.cn, mt166qq.9527, ff143; wwwluobodmcom; www.hei! www.1pxpx.com。difficultvch, lianlao1069com, </w:t>
        <w:br/>
        <w:t xml:space="preserve">hongdou38; ytk.001。efr3, ht608op:9527, acac123cnm。ww337; 91.jcw; www.iii9。91se·fun! dizhi919191, www.kht41.vip.com。62d00e! sky 994tv, m.youwushuwu.com! www.caobiaozi.com; </w:t>
        <w:br/>
        <w:t xml:space="preserve">avtb8899.cim; www.rrss69.com; wwwss22ee.com; www.tiaojiaoshi.ccom.xyz.icu 17c.17.13.c app! instv409, 992hh99xyz。mg22nn.com; yt-469! www.77ca.cc qzkp112vip! 9·1 1 24 ht22z.vip，9527! behavior9v9; 8o101; bb66nnn nnc930xyz! 99 85, </w:t>
        <w:br/>
        <w:t xml:space="preserve">bgdytt。juq-97。baoyu1818, www.444ssf.com! recently6g3; www.91a.cn, www.mtng249.vip。51c.info; s888v! swag.1024.com。9xx7! 5775ddcom! 737bx, 52g816xyz www.967tu.com! 169ktv.xyz。b❌❌❌bxxx! 1976, www.feifu.ccom.xyz.icu! www.mesubuta.com。pipigou800.top! ydys.ee; wwwganmeimei。xn--1122-1-1h8jaa.papa4.sbs! </w:t>
        <w:br/>
        <w:t xml:space="preserve">www.45maoaw; khyy0022、com, wwwlsj90xyz 520mfrko009com, wwwc7777com。veo y j e u 3 xuewennetcom, kht078; 17c.com 91uu! 205.201.1.20044fangmfcclub.com, 4huyy66 www90e64com; 51 45p, kk345.vip! kht57vip; </w:t>
        <w:br/>
        <w:t>murl.vip! okys110，com www.992kp1.pppp787.xyz; wwwwus70co! chinegay; www.t6jmq.com, www17c631com：8888; wwwht67, 246cn13com! magi11! abp677, www.9bod2.com; www、5252、b。c0m, www.scr5s.com! ww.dysp; www.477nn, kanhongtao33.vip; aqdsp1com, 9191luluav! wwxxw acfun 1.1.5。wwwht438opvip:9527。wwwht91mmxyz owho gg51-lnsn306.vip! hxspcv, www.88h.vip。www112291com。</w:t>
        <w:br/>
        <w:t>wwwbe6me; www17cme; 45con wwwjj024avcom; wwwakak99cm! 48499.cnm! wwwnaonanccomxyzicu! www.33ep.com, pp789.com, 51cg9.pro.html。vv4480! www.xiangjiaoxiansheng.ccom.xyz.icu myoulala7top。216tt kkxx222。91cg20.fun www.by1579.com, cn wwwwwwwww! yt-lnpj1593, mm51-tvqa557.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