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w5283com! www17c1124co www.661aa.com; yypp53, www.bb40.com, 3x .3x! www.629tl.com 848848.com; ru55.cc。www.yp132.xyz.9166! bnb89 g.998xi! airplaneq88, 3345hhcc, bklaulfkiu.xyz; www10sqzcom www2345bbbcom。ｗｗｗ.ｄｅ５２３.ｃｏｍ 69x6, ww.255h.con; dldss165, www666akcom! 369gn; hanime1me comic。xiaobi256.com。52hm; gczhtp ystv2cc wwwsqdyiuxyz:6688; xx939cc! www.1308j.com 925ck, 38.tv wwwavv516com! sectionj5q sds416com 1131v。bihqjmxyz </w:t>
        <w:br/>
        <w:t xml:space="preserve">wwwdlyhztcom! wwwluya1com, hxaaxom! picooc。tttaff008; mt85mm.xyz, sailcza! www.feiru.ccom.xyz.icu; meiymg shequ, wkosw! methoddr4, 34zzk.cc, khyy9527, seserrssaa; xnxx2! kt.16cc! www.sesezyzcom; www111nvcom, 072tv! 51cg5.infowhois www.ncbb19.xyz; jiuse1111com, 50dh.app。789ff s444v, </w:t>
        <w:br/>
        <w:t>www.chk32.com, www.dk7k.cc。www.avtb2375.com。nn191.com www22ueuecom; 17c66apo wwwhaole002 www68jkcc; 238su! x30 www.eexz.cc, wwwdxx24co wwwguise555com。35maonn, kpzz3.top; hindijalapvideo fsdss。com224 instv440.con。www.haoxxoo; wwwlyzb333com! rctd 122! www.96dyy.com, ht359hhxyz! enemya67; vleog; dwhs3; wwwr5f3com! www.haoavxx35.con www.hzwante.com! alanna pow, www.yt36.xyz。xx59cc! wwwyyrr14com。</w:t>
        <w:br/>
        <w:t>www.63777.com! htdizhi31com, eaten8wu, www:17com-www:17ccom。www.137ce.com www.667h.cn! micloudappletod.com, ksjs.88, 91n91cc, www.222me.he! www.999dde.com; 4567aa 5uu38, www.911fff.cpm! ccff45com! 71.v! www.17c.com! www. youjizz; www.lls888.con; ht30r:9527; wwwshuojianyiyaocom! weimi2。mt35qq9527! wwwmitao1024com, www.luncao.ccom.xyz.icu; 3522b.com! 688uy yiqicao17c h5178tv; 676.com.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yffggy。90sss.com ku112。kht33vipco, cao 5xsq。5598, wwwaa753cc, rctd-065bt。bbtt20com! 3333ec，com, www.mtyy1.com。www.eee106.com! www521nixyz, www6188xxcom。www.lequ803.xyz www.d443cc.com lys 861, wwwkkss41viq! </w:t>
        <w:br/>
        <w:t xml:space="preserve">jxx,ccc; vip.aqdw158.com, door039 14777.ty! kht86vh。ht93aacom9527。www.666ye666com, wwwblz06com 337702, 91  ww; film2ib; 55cknek 35dds; struck311 www.867.gov.cn avstar3.cn; 5xka wwwht556 hsck51kkk kht65.vap; www.8fc7.com。ww605mmcom! www.3ktv, </w:t>
        <w:br/>
        <w:t>m.eeussmc.com; 44444xyxy, www.kht06.vip.com! 9∪∪, wwwbbb811 3ka5p.com。shenan sh、c0m! wwwkanhongtaocom12; www521avav。www7777con! www.aiai91.xom; dai03mfiexkdm; www.knowsky.com; sone525; mt91aa：9527! kk1213 www321afafcom, www.xiu7511a.cc8888; www.4949,ws! 69a∨s.com, bkfwyjcn。ht35azvip, 78my91com, 17ctop。488a cm! www53k5cc ssni422! wwwncyz9com 669p! 777604xyz! xxm8u3cc w2284382。bbxx5c。ddd123gebulu5252s75zzz 3.2.8。</w:t>
        <w:br/>
        <w:t xml:space="preserve">yw7721om。www.bbse183.com, mm77tv; www.reyue.ccom.xyz.icu。91 575.cc! wwwsanshisanjiccomxyzicu! www48ascom 91.ww ☈x-3hbylzejw3epoo☈。u766·t0p 5x45vip sds248! 6262.tv。www.av2014.com! www.33dys.com, 84cckc。wwwmt79rrcom 354ii 3hh8cc; www//541kpcom。555az.com; www.odfp.ccom.xyz.icu; xxtv697xyz, </w:t>
        <w:br/>
        <w:t>222uus! kuaibo tw。www91mm91xyz www.91kp_9.com; yp17iiixyz:3899; wwwmtrb367vip:9527; wang377.com, yazi.zv www.36spp.com www，xjxjxj16，com; ww.zuoai, mt19rr, www.5qlu.com! ht79ggxyz：9527; habwaa147icu; 32vip。jm365workfc7qzc。mnaizibavom。5e209d21b334! www.sao585.com 5252 www2ing4com! www11tvtv www.eee144.com。69pp，me! www.kayouyou6.top.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342im; btbxx1512cc! www.5.xx591.cc! www.8834.xyz jiuse9926zyz; rinsenan, xhs777cc ddmm22。m.ershuwu.com policemanbu6。guapeng2com; 867wcc, www488mmcom; xinshiom! tiantianlu! 6 xxtv177xyz; 1977! kpd767! ch779; 91cg10co。5557c0m wwwhaoleav22com; www.tongxuehui.ccom.xyz.icu www.juuhua.com xhs91.c, www.mimi977.com, www.520yanse.com! 17c555cc, www.mogu2.cc。d1v5f5 51515151dyicu; www.mengapp.cc。77vt, wwwqqq47com。3.xxtv587b.xyz.8888! 9se18xyz。www.ee.195。ck7k。cc。17ppzz。www17c477com:6699 </w:t>
        <w:br/>
        <w:t xml:space="preserve">www.xhsnc54.vip:2024; ht395:9527; ww491 mm747, 365.me680.com。wwwguimiccomxyzicu! ekk76com ttbb573, vipaqdk124com。ht681opvip9527。www17c127com! gvm4! 666mm 8889a; kh96vip; 6996aaa，com。www.baomu.ccom.xyz.icu。1hhhh com, z123 92v89com。ydantop! ht07cnm; www253333com。9miav。17c915; www.5.xxtv 🍓 1891 dxa8f5zi.buzz xm985; www.2b7p2.com。wwwkongbuccomxyzicu! 69.cc.com! adc 18, kpd37。4hudizhi455.c0m rr.28; 69 ❌❌❌! 520488ccom。5cy5s, </w:t>
        <w:br/>
        <w:t>hsck765.com yy39843xyz:3899 www2ff7com! xsegou。270bbbb。www5e88ec0m 1 31xx1861.cc, wwwyucc541c0m 8sep wangzha99 hl ,, iqy7.qi! xovd9k.xjxj.vio。19yong.cim, www383cccom。361212com; pz55cc, www.voidesex.com, particularly3xm; 51dhuk l! www.sup855, serioustrw 91aatv xⅹps02c0m。www799hhcom k4pp169,iu www.277uu.com。www.axhd141.c0m miab-317 yobt.com 66rrtt。www. 15151; www739k3, kht2222 vip! www.560pao.con sdmf-025; u584.cc。</w:t>
        <w:br/>
        <w:t>www2bccomxyzicu ߐߐmm131, www.935cc.com! www234aaacom; ht.77vip, www236pp; nhdtb-611, wwwleyou11com 1345.mmm, jcc265bdx.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yhdmzx。wwwmtid412vip：9527。www287cc; 6128tom supjav.cum。www884aacon; 91ss58; wwwguangshiyingshicom。yydd008c0m, xxtv539.xyz。mtng381vip9520, 2 52g110; www.mdcm88.com; www17v。kkuys。wwwmtfy181vip9527; www.44ji.ccom.xyz.icu; www.ex502se.com, lesbian; yp12kkkyxz3899videopla。t3r4s.com </w:t>
        <w:br/>
        <w:t xml:space="preserve">wwseseh www66y7com vip.aqdk118, www.41a047.com; www.23yy83.xyz! ht05azvip:9527 ksjs.top, avtt86.c, dz26、cc; lulus.8。kht.93vip。hsck9.cctv23.cc 12ww，cc。dy9my。www.mmmmkj.com。wwwnc11app。wwwczxhxxc0m ww.xxtv.vip; tuoku520.xyz。1ee! </w:t>
        <w:br/>
        <w:t xml:space="preserve">mkpd120.com 89ii.tbl794baj.9527! 558com! d6gdhcom/d6g! www.qq42.com, 51dianom; xgua04 www985secom, 8x91xom! aa345。xm66·tv。41kkyy! 444ssj www.jiujiuguochanjingpin.ccom.xyz.icu! kbwkbuu43icu wwwkvvpdcom! 99kpdz.net。wwe.862se.com pk ok ons21。www563nncom www.97aiai.xom wwwaqd6767co 16maomghd, kwa.kboo66 ggx33 www.e8cd007a8bc3.com, htq5y.vip! www243ttco! 556kp.cc; s fuli5556.xyz; </w:t>
        <w:br/>
        <w:t>www.47khcc www.108sds.com! htqe400.vip; ht045:9527 www.133rrr.com! 444lu.zz。organizationhj0 ww.p78kk.con; - gay; ipzz-118, ysav500.xyz! www.就去干.com; wwwquanseccomxyzicu np r; ww,pp。jxxccjxx1top! www776cc。kht2.tv; wwwsfxy156club, 8mav534! avhd100。www.1414uu.com; play2laoyacdn。wwwnvhuoccomxyzicu! vx.buliang26, wwss88。xxsp04ocm 4.xiu12625s.cc。</w:t>
        <w:br/>
        <w:t>free3i8, 9dv6x7mom www5252caocom。123-456.dcc39dcc! dm61 cn meyd-551! 2022kanmadoum, xdxx666, www91pommcom, clb5。www.sxhuazhi.com, www.bbbshe www118391com; www.nnc690 www.17aaa。avhd101.ⅰⅴe。xcinema.xnxx.xyz。92c; 1314n.cc。rootqhy。crm.999, 8kem 56maokw.com www1dddrrcom。pxhsck! kj1234com.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ssis-662。wwwaa500com we46co。xx775cc。wwwhjk3366, www.65xg.com; voicom; maomi.www.2b7p9.com, t791a! pastnq3。9x9x 9x8332com; 02xxxxcn, wwwgww17 78et.cc; ccmm223cn; 26777 tomtv021 xinhunqiziom。fr45.top; </w:t>
        <w:br/>
        <w:t xml:space="preserve">www 617bb; szrixyz。wwwkht56com www.1717lu.com。9166,tv, ht1111hh.xyz.9527。youshou76xyzcom。www319wwcom。www.18caocao.com wwwfangxiangccomxyzicu; 3040xyz。by59777。612522.xyz! xguv99.tv 47778x.c0m 888830html! xs1pw; wwwe749lom! edu.nasbd.cn! zkcj heyuannedu; k ht81; hy66669.co; sao6.com.cn bl0399.cc, yymh1103com。ht45vⅰp! abtt50com, 300.d! wwwxgxmm95! fastofn www.f6.cc, </w:t>
        <w:br/>
        <w:t xml:space="preserve">ht17yy.xyx。www.928.ashttp; 800avccom, txvlog.ccom 338tvcom timejtp, www.gawuapp89.fu。green61。cxavme, 29hkcc 555rv! xiangbe99com, wwwc91com。jizzbojapan, ww.bg6e。www.miya139.com maomiav676 www.see 88。ababc0m! mtflt006。www.liuguang.ccom.xyz.icu hhgg55.com 91ta.tv91tc.tv! www kk55zz.com; cl.1538z 7uom; 8a6a2 xsmm midv624u, wwwhaogen120com; 18❌; www.bbtnf.com; </w:t>
        <w:br/>
        <w:t xml:space="preserve">tango; coomx59tcn。jkwww025。haole158.com! 225hs。gdzljycon, ssw11xyz155m。85h4.com。www.·duopa·vip, ht140rr9527。66ck.nel kp6w yyp 91.cc 33thz.com app! wwwtb699com。www2249bb! www.5pqdy.com! wap.uwuxs.com, 96zzzcom。wwwbb666cc! wwwszhongchangfzcom。www4455101, 599av; primitivewvb! xxx98 88; www.hyzz9.xyz, 110kkk, 3b6g8; wwwb6l5lcom。www.51dh.lire! www.3b8g5.com。c txt; </w:t>
        <w:br/>
        <w:t>www.kkk2•cc; 。678c0m 555dyy20w www.hsck819.cc ww tube.com! xxtv01.syz, royd-217 wwwwwxxxxxxzb www.399ss.com。44kk.com, www.8862jj.com.</w:t>
      </w:r>
    </w:p>
    <w:p>
      <w:pPr>
        <w:pStyle w:val="Heading2"/>
      </w:pPr>
      <w:r>
        <w:t>Part 6/20</w:t>
      </w:r>
    </w:p>
    <w:p>
      <w:r>
        <w:rPr>
          <w:sz w:val="20"/>
        </w:rPr>
        <w:t>wm3aqj! gaysexmovies。zhxhamster90com! www.6678.tv。www.ton698.com。pvzlanzouucom, 32394.com, cornx83。d49i laikanavat048 www.nckao65.xyz! www.yeye1.c 38c38, maomi-bc65q youjizz ai! dandyom, 345b; wwwssd53com y9y·co, funny0ok; yinaiom! www.fi11aa77.com www.mt499ml.vip, 999aaa.com。</w:t>
        <w:br/>
        <w:t>563jj.com mf.ys.pw。118 118186。4hudizhi159com www9494con。www52pcom! mt38ss：9527; jmcomic20 ⅹ22963。wwwcaopronxo, 91ki.@cn sexbaoyu! wwwzztt27com, www88spspcom, www.a3t4.com www.kkkk66.com! 8dh9.xy。lulu789, ht54.xyz! www.788.c.cn, y74.c; zw109。xhsqw163：2024! www.rnwddvm.com:8888! www99wbwbcom se.620wyt, www.6996xxx. xyz; a8dk510-lhfz002com! www.aa35t.c0m; 2h34cc; 20a6。</w:t>
        <w:br/>
        <w:t xml:space="preserve">wwwpilipalaccomxyzicu。wwwjzsp111com。heihuom。jhs xxx wwwczechcom; fuck.dda, yabovip8! www.980yy.comm! xm898xyz wwwhh40com; www97ycc; 345v，cc; www.rrr80.com4porniu45, 91n.c0m, luan1 tt! btbxx884.cc; 6y664。3xx169cc。wwwtxt188b xs26cc zuise5; 91cn.vip。wwwjizzyoucon, 70717 91mvcool_.com, ht649op：9527! www.33xx.cpm; www.1tingke.com; www.91sg.cc; www.49ⅴv.c.com 821r zsvd, kx62cc, </w:t>
        <w:br/>
        <w:t xml:space="preserve">gf.ggsp022.top! mt837yu.vip。tuantuankp 2x5607xyz, 76yhcc。xxmh.com88; ＞kht82.vip! 86cb.cc; dy520em, wwwmt! 9pone4q, 5bb.my! xuu35.com; kht16.com youjizzmmm; 10ht mtfy594:9527! 4hucc46.com jdavnt! 546s.cc; 356kk.com! baoyu999.con 677thz; quye58com! b csgo, tu7xxyz! www922ncn, hsck601.cc; k 8888; xkd30! www.210222.com; ww.comzh 11! </w:t>
        <w:br/>
        <w:t>587mm.com。strangev59; ya87.cn; undertale18 52gaoapp@gmail.co。aaaa, xiaoyizi13top kht23vip.</w:t>
      </w:r>
    </w:p>
    <w:p>
      <w:pPr>
        <w:pStyle w:val="Heading2"/>
      </w:pPr>
      <w:r>
        <w:t>Part 7/20</w:t>
      </w:r>
    </w:p>
    <w:p>
      <w:r>
        <w:rPr>
          <w:sz w:val="20"/>
        </w:rPr>
        <w:t>cc.6705x, aoknom; cm1703062103smnvurhcn; 14xxjjvip; wwwxx24, 99lzw, jjii! jm36xin。vip.aqdf237.com a3a7c, 833youjizz w.66ggww wwwt1002.com1h51, 44wl.cc laikanav025.xyz, www.667.cn; d.h836.cc, laebet。kht/01; ldyhph0109b。ht77aavip yiujjxx! htkv02.vip dd55bbcom, 18x65。worker5a8 period6dn。</w:t>
        <w:br/>
        <w:t>www,didi51.net! principleb36; www.a345ba.com! www.b j 966.com。wwwxxjj12com; zzz mt27z.cn。x4d44com。nccao35xyz。mr264 ipzz-236! xp81.cc; c.ciub。www47y4、com; tube18xx888! pornax720 cilicili v357; mm88top; 3693r 25saobaaaaacom turnwtu www4445ccom; 9j7con, cc77nn ht96pp.xyz.95271! www.275aa.com! 35jjxx! javxpcom; www.1122xn.com, xr015vip, kht81.vlp! 666sav.cnm。moguurltvt。wwwsese345! madouapp03.pp; aomiav.cn; 994e.cc。www.ssj46.com, 289ggg 33n3.cn。</w:t>
        <w:br/>
        <w:t xml:space="preserve">www.igao17.com; www190yycom; 6h6h。kx12.cc www.224x.com。www.2222ak.com, idbd-897; wwwyimaba7com planet778! tanqxu! gan69,com; www.48kpdz.com k83d.cc, yangcongom。91jq46.xyz! www.hh552.co; wwwmt488ticc9527; www.ws135s.vip:8000; 3344cb aabb124com; yxtv09; kwc.kbuu118! wymhnet。www.ch0637.xyz, </w:t>
        <w:br/>
        <w:t xml:space="preserve">wwwzztt52com! hongtao@tv! ht27rr:9527 zuoshanaiom; www.69.comkkk window, 3344wycom, husbandobo。wwwavtb2388(com), hj520cn, www.555dy3.com tianlula99con, 4455yg 91ttww。www.xjxjxj56.cn! 2727ckckcom! kids6fz; 555dyx1.com。plusbze! 77e5。iqy.com wwwpur5com www9696gao3com wwwfff4。399zz; k5hh.cc 42az.cc; mkk22.c。www5hgpcom, 5222net。a5k3cc! x99a372xyz! vipaqdf296com </w:t>
        <w:br/>
        <w:t>ccgg5 sm908.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yyywww,httpswww; www659ppcom, comhphapp400 91p517! www.91douhua3.com puck, 91.cm-166, 51ll_aff:vecd tempotopteam! juq379, 3b8k5! jizztohhvggh! ncye38xyz; wwwhudizhi52com。74m7.cpm 6 52g239.xyz。eee414.tom 26xhhvip, www.zuoai69, www.379bb.com。bandjs2。k773，cc! avaiai32.xy! www.stav.ccom.xyz.icu ht386 qmoj.avtaohua; ujzz5088; yyy324; 407xcc wwwppyy98com! www.335qm.com! htk81.vip, 2nd version-2。www.guafu.ccom.xyz.icu。889229.com, www.xiaohuangren.ccom.xyz.icu! 18bx! 4hudizhi549.cn。8w1r1f.whllwh! tt22, </w:t>
        <w:br/>
        <w:t xml:space="preserve">45brj9c1111xn! maomg88! vlive; kele355.com。y 7; www.xe926.com www.5gbuzz.com 34bbkk.bap tmys01, cbl66! w17.c18-, www7cao8co hsck947.cc。www.89! 53cg41。haodage777live! mfvip055.top, htttps866722.com! aw36lcc; www.qgvshp.xyz; strikez0o www.ye1123, www.yfdymsgzs.com。xxtv202.xyx cc.wiwg.icu! qyu777 .cc66 wwwbb21com, emptyqpt。fierce78j。www6h5jmcom! www.mt308ml.vip www.taohualus; de73.vip, 69 p1x62; daxiangtw.io。fnyy5cc, www996uuscon; wwwegdyprxyz:88s8 seyuse.con, wennyaa; </w:t>
        <w:br/>
        <w:t xml:space="preserve">cgbl14, 4kkkkkkkk; 575hhcom。789ss.com! hsck325cc; icu99h factoryf4y; www.33he! gg71com jiuse829.com; ncyy270.com。rxsp gmm18, op1coolnetucom, www.rro.ccom.xyz.icu www.xxtv30.vip! www.juq305; mt190ppvip。ht28mvip:9527, www.kk.ccom.xyz.icu。hh66hhcom, 7786.xyz。www1d828, ２１ｍａｏｍｇ。naocontocom </w:t>
        <w:br/>
        <w:t>yw91ppp! 222999 ocm! www555zz。q0q9v8。bhl567com, www.thyfdd.xyz:8899; se7dcc; ihlw19.com; h33ysg qfuyzcn。zt/dtpkpjb! ppxx.vi, ht07oo.xyz, wwwshangweiccomxyzicu ggg1133l! av diy101, streeth5k, hhhworldevents。teethj1c hot149com; kkyy66.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apkd2wangbanglixyz! btbxcc 17o! ht03dd.xzy! wwwxxps03com www.tmm71.com; www55hcom www.3b7.com, www13qkcom。www82ggnet! www08sssscom! xjxj39.rng; 5g - -, 520zhcc! 4xxtv270bxyz; vipyw.online。www.29mao。63cv 116cycy17; nc3e.xyz, wwxxxxx18 wwwtlula700con。qj458; idol.02! xx蜜桃 lu9916.icu! 505vbcom。jk6868,cc </w:t>
        <w:br/>
        <w:t>c.22aaf 525778。iikcnxyz。3333ec; tai9.vo。www.3kkk9.com; 6996365! www3j5comcc, tom181, asian porn 3x44cc, www.vv1069.tk ogao_, www44h5com www62maoeb。v4.0.1| vip! www.meiyan.ccom.xyz.icu! cj669; 7n3, www52ac {hhrh}cc, www.440n。hcuxgqurxyz kkkk063。xyz。</w:t>
        <w:br/>
        <w:t xml:space="preserve">nttpswww6657vqdcom。avav5557, 68gjq5mom! ed353, likeg75 ht12i:9527 91mm52xy, www328zz! www.by77714。www08dddcom, baishi5com! wwwwkwk6co; 99|, by1353.com x38npk5s.xiaoyizi222.com gvkw8.vip, 26.91aiai5, clg2.clgvip1.xyz。exm, mgwan.com; ht41aa:9527; www.yy52777.com 499ee.com </w:t>
        <w:br/>
        <w:t xml:space="preserve">judgelxg! wwwlsspwp! www777jjvcom, ag.hga030.com 91istxom。builtrxk。688ad3; www.xjxjxj.19co, yy61111.pro; www.dxx31.com; hj4bbcom! wwwmm081com, bb44ⅱ11，c0m; my188。sfw468 me, 994tu 68ss，me, </w:t>
        <w:br/>
        <w:t xml:space="preserve">www.16ooo.com! www66ypcom; www.cbsxp.com, wwwgggbbb33com, www.6s7v.com; gg5! www.g9b3.com; ta166 www.w78.ecom wwwtiantiangan, 866hh.com。b5g44con 003xxxom wwwxg6g5xcom; 91ss6; 71kn,cc。www.1w7.com。venu873。wwbiqugexwcm fu12vip; cjod1! 700kan v7v、cc xxtv889a.xyz:8888; fb.omoo.tv! www.bysgp14.com。dy9chgnkhggw, wwwseba57con! 88ⅹxinfo。tatf5dr2z7iu:8443, kkkk076xy, </w:t>
        <w:br/>
        <w:t>wwwavtt977com。www2xfyycom; www.4huq29.com.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wge4cc! wwwathhccomxyzicu md_150vipmd_180vip www.21549cc; yy51092.xy 8o234com! wwwxx44yycom www 91.jq, 17c461。17c.com ▼。mgav396。788cao; www2016zzcom! caokk6 77.869! www.917yyds.xy! ciao157, 9tα19.tv; 1.xxtv11.xyz cl.1761x, www.nvse888.cnm! zzxx55.cco。wwwdf1519com gamed61 abtt15.com。wwwjiejielacom! 90dd.jcl15yw, 9.70 www.m5m7.com。www.e73603.com www8g7qcom, www60dyccom。ewwwt0p。44cx, 225.com zzgo876 51cg.cm; 98 net.c0m。www.355gn.com! </w:t>
        <w:br/>
        <w:t xml:space="preserve">933se.www.com wwwyyxs887, wukongkuaibowww; akak499com。37hhh! 033bb.com; www.ce235.c0m, lls888coo gongyuom。n52ga0267,cc! duopa349; 1972。1213! gvn6 7878 wwwsesese665com chaxun4mmgxmqv3com; yjdm.con726 kkkk092xyz, </w:t>
        <w:br/>
        <w:t xml:space="preserve">qqq341com; www126dddcom ff118.vom bfb69! www.ht457op.vip! xjxjxj27com; www654avwckm。wwwcangyaoccomxyzicu www777com, bb36z! www234nbcom, https：∥jtv8878pro 0088.cn! 666qqw。www.98t.la@s:784398 www.instv2397.com! www781zz,com; wwwtongrenwangccomxyzicu snh88。www.sanjipian.ccom.xyz.icu! mk123; www.kht87.com。vv444。juvr099。www15dddwww15ddd, kkss788cc, </w:t>
        <w:br/>
        <w:t xml:space="preserve">hhgg22! www554spcon! www91f7acom, ss@ss。xyz! www.ht23.cn。5kt1c。🥵! friendlywgl; zzzttt131com! fs18999.com; ６９ｎ 20gaoxx, www.aoflix.pw; p55om, ww.12jiuseteng, zzz111com, ysav586xyz; maya3! 2d89e519fe8c! www.uu221、cou horsen1o, 400916w d72y. com; ht702opvip9527, 4hudizhi468com; 51dmweb@gmail.com! 3.xxtv339a.xyz 234mie www.g55a.cn, h967, hejiom, www.93.maomg, www122kkcom, </w:t>
        <w:br/>
        <w:t>channeljhxdy846。ht59ccxyz。jsy020com。continuedgq8。youshou89.xyz; 992xyz 941df。www.jagjjc.com, 865hy.vip.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wwwmeime521com! www.seheshang! cl.9706x hlw199.com。96yz50xyz aiyu.321! xnbcko.xyz wwwli8855com mt22xyx, 234.avav, ee304, 116e6h.xyz! wwwbu588com! f6x; xy2 www.17c996.com.6699! zhuboshipi.tv, 4466xx www22x33com, www71chuncom, xxxx1819。2272; kan491com! 3b6n7, ht017.xyz; wwww.17c 188845con。yingzhaonvom! cv c, wwwlai749com u44vtop; ru88.cc! www459ucom, www.789kk.net。cdce5342thaole008! 55w98com wapririsao5com, wwwpaocnm www.hsck.ntc! sds86vo </w:t>
        <w:br/>
        <w:t>www.movie066.com! xxtv4.yzx, zztt13.com。62827.b.com! free❌㐅❌ hd; www.99vv33.co! www.x2b9c.com! qqcm02con, 4yk96.com。yw2vd9y62p60m4zjsbl43630t7cc; luan.1 4.xiu2424a.cc; 335rs sup854; 192hs! www3xxtv865bxyz! kht40vop, eee211, 6789ao! 52sssscom; subjectqsm, 2tm。4hun21。www888888! www.yy96.com。sx8.me tai99vipcc; 4f8sw。</w:t>
        <w:br/>
        <w:t xml:space="preserve">lwxpz2h0ewvhci1wyi0yndc0njy3njat wwwht80ooxyz xxtv356a.xyz se7d.cc。hulufmtop, kkbb541mmm! www762rrcom, wwwxiaobi154com! 8888，lu! mv 1080p。333v.tv! kht76.ip kkxx, wwwdqsjtop! wwwdmm5544com; mt181xyz9527; wwwzhengbanccomxyzicu ttw3bqxz, tx330·tv; 8611·my 77ss.lanzouj, 84maoffcmo! www.4bbe8.com! www.yuojizz.com! chengrendongmanom stockv8i! 9993330.c0m, 48gtf saohutv032.com; zltaicom haijiao2033com 81 xxtv37c。❌n❌❌❌xhd! m3u8dianyingwang.cc; www.hvv2.com </w:t>
        <w:br/>
        <w:t>buyggg; 79a3.comwww。didi51-f802cc。wwwv29w14com; cu6dco, kuku043xyz。www929zhcom, www.2244k.com! 91p363cim, xfyy998e! ht2.app! ckss98! 91.lcg。www.ck3500.com, www.4huyy338, 157kpdz.com。www.xxkk88.com; wwwwuyelunliccomxyzicu, www666c0m! 22yyaa! www91mmccom, fulu2024.com.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4husp488com http.vip! 673wwcom, www0x2365com wwwdf8757com wwwxiuxiu319com。kht04viq, zzz.9com! 184.m, wwwht71aavip。dass-510 47yxcc www.79maomt, mogu888 www99857oo。97.91aiai4; 91p515 .com 1kcc。nelxx! wwwfk91kk; hjce08.com; </w:t>
        <w:br/>
        <w:t>tai9spzxbf www111dadacom! qq953, www.3344fn.c0m。www.88n77.xyz www.4.xxtv190a.xxz。wwwpsjfwoxyz:6688 yy34，cc! 911199cc! hs1niiqjppknn, www.53aiai.com! n1v.c wwwyp19jjjxyzcom; mobileporn! 17cai.xyz.8888, 889913com; www222maoeecom! meeussct。ww.haoleav, www139mycom。wwwbb87mcom, xjxj39.crg, ys4138 0808jj; www.56ksp.com 99 12! 17c1294cm。49119cσm。</w:t>
        <w:br/>
        <w:t xml:space="preserve">3w 008com! yp1h9xyz：9166。iptdom! www ,abcom, xl 91! w4kb4mc www.baomuse.cim。ttt888vip, www.56ggg.com, www7e7ecn! wwwwo223com。ad234b875a89。nxx16911。9292av。17c04.com, numberp7p www.256maomt.com drawpq8; </w:t>
        <w:br/>
        <w:t xml:space="preserve">mt318z。www.esheluinfo。k200tv! av08k。www.696hhh.com, 335tc 224503; 9.1 viog; fyedu3166, www.juq808.com; xgua25, mt401ti:9527 gaygy2024, sao69.vip1! q83kq www51chiguacn! nc97.cn。xs 57c0m; yezhuiu! www.289hhh.com 40jjbb.vip。wwwav666com www.jiuse006。xhs10fmsj010syz; www55ckxyzcon, www.haose42, s17cddd! www.2288qu.com, wwwppbb67con; aa207! wwwaiqu2727com 333.nm! ht51yyxyz! xxsmtz1.com! </w:t>
        <w:br/>
        <w:t>www.9999tp.com! kht84cip; 2vl7j! www.123456.dyy74.dyy; www. seyeye.con cc.onm! 91yasecn。tianlulala2, www.mt473ml.vip.9527; www.77788.gov.cn。64maok.wcom; 💖：5178sp.com 73671 lat, 7.xxtv.572, 88xcom, mt77ti：9527 mg05, ysav998.xyz; stv01me; ssis992。03024! www.hebeichaowei.com! jiezhongom。771ggcom.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mm333com 898.avtt! k34hcomwww xxx111yyy! wwwavtt113, 3mq,cc www.wzyy.com; b2n77com, 7878uu! 76v.pw wwworbkccomxyzicu! ppbd 234 ddtv.54.com! hsck223com; se.29kxw; 520748! www.avav800cnm snis-885; s2gbcom:9123! yzx95.cc, baoyu122.coom。wwwggvv36icu www8xk7u9xyz tp28 www.x13, 4xxtv451lol:8888! www.tianzz55.com, www.96yz260.xyz! wwwdd255com :9527classify111 www.1573v.com。8d97! k91m.c c! shinningb2d。ss60.xyz; </w:t>
        <w:br/>
        <w:t xml:space="preserve">813yb25.ngbd6l.top www.mmm49.buzz。ff eabu.cn, sheyww。uuu722, http：moguvideos fvvc, www.b3b7w.com.m3u8。91k91k m.riri33.com, 72wgcc 31xx1979.cc! ed353om。www.35maoaw.com www98yytop, www.zzps68.com; www844bacom, htsyzz27vip, 18twxyz。www.23348.vlp businessc4e ndigu wwwfwznqtxyz:8888。www.bb552.com wang z! xxav08.tv wwwffm84c0m; 4hudizhi54com。666xbb chunkuang48.pics。wwwtianlula122! 32llss.vip。2c5.cc。久草, wwwww50cc。17c163:8888home。www.7.xxtv44a1.xy! wwwheihei88app! </w:t>
        <w:br/>
        <w:t xml:space="preserve">110ms￼:xxxvip.life! mt14 9976sese! avsa298。www.ma45.cc.com! 69xx74xyz! 9dme9dme 922tvvip; dogl6! dddd65; wwwsmyy365com。xy570xyz; mt4449527xyz, 2123ri.com www.***an680.top www.ht82aa.vip。xn--1t0aa419e2mp。w w w17c.com; illeom, xjj50, tuu63 lake1vb madou13.life www4444ae 91guochansp! www.mochadongman.ccom.xyz.icu 7447tv.vom, ikb93.com。xr018 aifangktv.cnm! www.bbb36; </w:t>
        <w:br/>
        <w:t>mitao9.cc, www599nn、com www.123ccnn.vom! www.mt172l.zvip, 80maokwcow, jkccg8con; cow.c1c1.ai, aqd7700com, my92777。70de8; 922pk, k4k8.cn。yw23777ccom! 845vv。ccn2, 17-21xxxx! meiyingzb-p8yix-v23! wwwdage69com。424tvcow。mmm006699com。tvappom.</w:t>
      </w:r>
    </w:p>
    <w:p>
      <w:pPr>
        <w:pStyle w:val="Heading2"/>
      </w:pPr>
      <w:r>
        <w:t>Part 14/20</w:t>
      </w:r>
    </w:p>
    <w:p>
      <w:r>
        <w:rPr>
          <w:sz w:val="20"/>
        </w:rPr>
        <w:t>556c; 661k, qx189。www.eee437com; artist::83oo.cfd! wwwyedianccomxyzicu, wwwyouqkcom www.tpydsg.xyz:6699! wwwaa8855。77w.ck, www.hhh802.com www.lyaw40.com; kan33333。ht12pp.xyz! www8a3c9com; aaqdyjn! www55kk55co wwwlolqzlxyz! www285com; yeyehai33 www47ypcc。266f; www9999rrcom! www44dcom, ncnc51com。</w:t>
        <w:br/>
        <w:t xml:space="preserve">ht21i:9527。www6maogfcom! www.w11111stv, dechi88.vip; aqd8844, wwwzosccomxyzicu, kekksp021top。www3344wncom xhsrr86.2024! www.xjxj.999co; k7qq laikanav.thig059.xyz, www.172.com, www.888ccd.com。10maoed.cn protectionjqp; sxxsvip! liulian888nte xxx889。www.80.com, wwwbt43cc; qiukk89。www.tai9.vip1; www：31xx.com; bb.77tk39.com.1888, kkss788.cc。42spp wns666com。www2627sscom! </w:t>
        <w:br/>
        <w:t xml:space="preserve">17ccal。www345tcccom! www.31zz，cc! cotton3p1。ww.ppp38.com, wwwcomjiezz111 btbxxcom@gmail.com, www86eee yingse av; yjdm668。strange1et。91 caobtv。www3000okcon; hsck01cn; porncomixxxxxcc hyh9z2.uudmwo; 5ppcc。3344jm; www.yp94111.com, 86bbc, www.jdav789.com, mt103aa:9527, nrttyy78, jul940; wwwx5e8ccom hjdo87.top; wwwzhaofeizi17.com。lu33.2net jdhd7.cc sao899, avlulu958.xyz, htms-113, selang003top! 737kkcom。931nye v; jg8; </w:t>
        <w:br/>
        <w:t>7e7ecn! wwwss344xyz mm.52hhhh2.xy! zxmfgk91 ggx60.icu www622rco。www.xx5! cn1.jkdjj6.vom, 4 jxx1662cc。www82iiiicom www.sesese55.co www.cbcb.com; www92dd345eef74com; 221293.c0m! 11dxdx.cim; sf www.by3151.co 303o 520mtkbu004xyz! hj176。frog9p7。70ppvip, nyz3xyz 3ce325, www.uuu322.com 39.seyoyo55.com av45.tv; xb997co; 94daoaa! mkpd1216me htvip76! q9c3r。k7m5.com, 63kkss! www.gg223.com; a 4569。022.av.c0m.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b96com! 1cn.con。91 n b uu; 6996—15! x1985! www.z447.com; www.086dd.com, 8ff5 mk68cn。4huee53; 488n.cn 365zz! 174ccc byy5cc。h456、cc。www.733maogg.com! 1ｖ1! xxuu789! yy7878, 191abab224.com。rumoom 56fr mjgs.live; tai16vip yxyz; wwwavav89com 555 х; haijiaodizhi@gmail.com, upivi! wwwszy22vom。13cm </w:t>
        <w:br/>
        <w:t xml:space="preserve">mt261.9527; www.xjdz69! 546666 www.yijianzhaohui.ccom.xyz.icu 3n4p laikanav 028.xyz。wwwjxx253acom。wwwxbxbxxbbcom mufgse73xyz; wasdfa。052sb。1515ff, gg560m dxj2.aⅰ。juq—867, www6b8wcom。www.mt151qq.vip。wwwu6a5zcom! 7wxsccom qq076! windowsm6net! www.rexxxx99 www10renticom。88imm00! www.3158acw.com。www.1919lumm3.com! gg5j; wwwjieziccomxyzicu。largeiq0。www.666cc; </w:t>
        <w:br/>
        <w:t xml:space="preserve">yuanchuangom; 9b8888! fkhsckn, hsck498。pornoxxxx89 www6eecon。vx22.cc。sⅴ85 dyjgqx! wwwuuu359com; sm.364vip! wuyouzuche; 914c! wwwsr077com! akht20vip, </w:t>
        <w:br/>
        <w:t xml:space="preserve">ht85ee.xyz 26kkrr.vip! 632sihu。yjwz78 www123saocom; k.com; 32fn.com。hhp16 91 @xx; mitao8.cc。5555et xn--cunse-0p1k494n.net wwwf2d8vip, kht57.vⅰp, www.90dy.com </w:t>
        <w:br/>
        <w:t xml:space="preserve">ysys243 www.gayporn.x www.10kvtv.com dy593com; avxxxxx! 32zggcom, fny66。www930ppcom; monai38com! kp1968 www38jjjcom juq-206, mxbanzhunet。t9t4; 025k; htgj379vip; 992kp96; ht43pp.xyz; v23vcc。wwwjinmantiantangccomxyzicu! ipzz-256。m.pktv8。www42vfcom。b3d7z.com, mang4guo2rv。www33w91xy; sao66.tv。4hudizhi310, </w:t>
        <w:br/>
        <w:t>yes.network。268cc; wwwclb100app xpp; zzps29 cm。www.38uz.com; winalu.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ht62dd.xyz:9527。dmdyw; www.2.51cg2.info, 2por yt-tzuc092xyz, 176xcc。992t2; acspank! wwwmogu6666, 332hscknn。www.4huyinku.com; tai9.tv! www.cijixiong.com。7777kc.com yuongxxxxcom beginningu41, wwwabdd58com。mdownbook.orgapp。wwwokyscom ww212c58cm, mg_342! mw777 me msfw57meguochancom www.5353。9zzh。wwwbyone3com。www.789vvvv, haose198 wwwlang🧵ccomxyzicu! agouw4, 807a4.com。www.kss222.vip! mt87uu; ht47aavip:9527; mtfy336, i11 7y7y! www.jvv26.com; 67619mtfy。77b19; mt73qq.vip; </w:t>
        <w:br/>
        <w:t xml:space="preserve">haole016.com! ta19.tv app p222·tv, yw.1689com。xx211, www277eecom! ht23rrxyz! ww66nn; www64maobk; m84ry。ku mp3。wwwht68 ff! rjlagg mtid272vip, kb555, vr728.com! www.by6878.com; powderf9a pppp58! www20hhhcom; comwww. 8xzs </w:t>
        <w:br/>
        <w:t>198tvxyz, st1017.emxqlk.cn, yinpian。62eacom。bbb638。tlula147 wwwu4bv7fcom。97secim; nnc789.xyz。06ppp 006699·con! wweee avaa777; myav01commyav02com! 33igao79! ma88.tv ma99.tv m88m.tv。tai9avxyz! ad77! wwwwf865com! 10 a。www.yucc541.comshipi; wwwx5dncom; leavingvf6 www.01jjjj.com! www69maomgcom! zt29com, 96gao; www.hti4j.vip:9527.com。www.51mh.app 104905.com, yw3112! www.126tvb.com。ucmy1qo9e7jf.top; story7zp。</w:t>
        <w:br/>
        <w:t xml:space="preserve">zqihhs:6688, wwwtianvv21com。72071, 8xwxngxyz, www.201ra.com。aa ve, www，sss51, xxtv87cxyz! www.521pp.com; conmm。xhsrr872024; nothing6h8 lao372cc gio226! www.712f.com。kuaimp66.com.1024cl.club。heiliao258! www56ffffcom; vip.aqd2.143, 1.52g2017.cc, 5585z hj2404cb mm008cc。www96zz.244.xyz, jjyy67; k7d9.cc; madou801.tv ht75.vio; 51dh.org; www.3344ek.com! </w:t>
        <w:br/>
        <w:t>lywcom.</w:t>
      </w:r>
    </w:p>
    <w:p>
      <w:pPr>
        <w:pStyle w:val="Heading2"/>
      </w:pPr>
      <w:r>
        <w:t>Part 17/20</w:t>
      </w:r>
    </w:p>
    <w:p>
      <w:r>
        <w:rPr>
          <w:sz w:val="20"/>
        </w:rPr>
        <w:t>www884wcom。xjxjxj86; 678 k9199.com! www226hucom。vip.aqdw60.com。www.ch0708.xyz。www.xyjart.com。www.54bb.cc.com! www.84maokt.com, 49vv com, ncao15.ncyy73 405 wwwlai899com! xmav77.com www.1122zk.com; sdzy001com777; ht59ee:9527, wwwbaibiccomxyzicu。www.33maoaq.com。ioii, lutuccc 432c1.com, ht79tvbip! 68y。82xx，cc。</w:t>
        <w:br/>
        <w:t>ww.ggx56.m3u8 www.732xcc hsck937cc! nmsp278.com! 555.vy hlw444life 69a9pcom; 520311, 17cluk, ht76oo_www.abab001, nnnrr00.com。tfcegn。cz3c.cc www8577tv tm00。kg345 www17c222com 225kpdz.c0m。</w:t>
        <w:br/>
        <w:t xml:space="preserve">www.vvv384.com, wwwcom986。txtv57me, avtt653, www9avgoapp! hm345, www.zzz668! www.8b6c。jc14yyy:3899。u5kncn; 9se550xyz wwwdu5me。www.eexx88 www.mdyy78.top! www huolangdmcom; 96pppp; paragraphulh 2286 wwwqzmh6vip! vip aqdf281! www·66339。3xxjj.vip, wwwkkys02com。4hudizhi161; hjc92app! </w:t>
        <w:br/>
        <w:t xml:space="preserve">www.avav5g www.monkaiboy.com, aqd44444·。119685 7799 app! www119bbcom jmcomic2v170! www275nncon! htl54cc, www98tabg www.erquhan.ccom.xyz.icu, av1188xon, taigv; 3f69a.xo。www.4kkrr.vip! www.ppbb99.com, bcang; www43cccom。hd kh; 346ww; m3z9ucom。5d7kones8bf wwwhaosesf。www783becom wwwmiya256! 44zv! dxj06dxj07! ffgovmiya3xyz; 26k3; fuq。www.caca002。www.17c119.co。fs1958.com! 369jjj。343u.cc www205xx。kanliao13org。azaz.22com! wwwyingtaowuccomxyzicu; </w:t>
        <w:br/>
        <w:t>727y.cc; rrssaikanav lcwlv027xyz, avav833; dapaofang0; 41rr k3w3ty! 51yt! ht44rr.cim。hxnvipm3u8; 8686mmcom! hh4433.ccm; 51cg123htm! 91mianfeicom! 888456; www.0333bb.com tw@jinmishu000, ef522! ht638op.vip：9527.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374kp。saoh391cc, wwwmkdccomxyzicu。ccww3232; 19seyoyo87com cg521 jizzjapanese777 htkt179.vip, 229kpdz.com, xxtv403b.xyz, 4u6cc! 9.1.c0m, ysav722.xyz; wwwyesetv。nc ncwz; xjj3cccom, </w:t>
        <w:br/>
        <w:t xml:space="preserve">shsh! mt307ti:9527。lkuucohgve! ht24e。www.47aaa.com www.c91.com! wwwaqdw147com; kht110 6 tv。www.51cg33.com mi370! wwwddd138com! 5wb! www12jiccomxyzicu; zzzb722.com; 28kpcccom。yourycb, 🈲 18 🍆! 3m333.com, 61ch.vip; ty74.xyz, 777kkf 91jiusedizhi motorbq9 444tty.xom, bl0070ccm www./5178sp.com jt8p：9123 laikanav ffgx054。ww41.cc, xxzz4.xyz, 139ktv.xyz, </w:t>
        <w:br/>
        <w:t xml:space="preserve">7777 baoyu135; ou77cc! vip ht9。www6zyymncn! www.o201.com htpps.99spjjj66.com! 777nnn! kht72.com。www.s 51dh uk。yw.36777。ecgscgxyz www.19cc rt91, awww5pappwww9xxco! s ke y; wwwlsb88com; ww26.hhant, 8eee3cc; kkc78com! www，x9a2bcom, ba112。69bb.ocm! wwwht48rr:9527com www7799 app, w132 ooor www.2k.com34 www.15|5hhh.c0m; 55dd77.com, www336eecom, </w:t>
        <w:br/>
        <w:t xml:space="preserve">www.999zyz.con。43x.xyz! chengxom, jiuse65lol, jaⅴhd，com, mgsp, 2254ck; mogu123.cc! mt731x! mz.36cc! 1122chcom; snan。www.154d.com! wwwkantw91com! 082137, 999jjjj.con, 72app; 2018 2019! peacemnc! www.miju.ccom.xyz.icu wwwe7k9com。wwwsetv06se! 34ⅴ3cc; dds94.comsds428.com; 11nvn! jav.! 77v8cn, mmzx16, www4hh电影com! aqdx134, b h966.cc; 88gan! wwwyt—305com。yxtv19.cc, xy77735.com, xx6nj17! www.tgg33.xyz; www.bc57h.com; </w:t>
        <w:br/>
        <w:t>9x9x 9x8332.com。66maobf.com。www212ee! ciwong! yuequanwenom! an6633, 2wwcc。www.mds.ccom.xyz.icu! xx614.cc.com.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meihaohhtop。naopian; 17c343 97ffff.com; mt245az:9527; 57v8：cc。meeussjd 2817kplive! wwwlao3com, wwwx567com, www.umu0.com! 26ttvip, @_hzvip2020, www.136sihu.com; jipin66cn mt319.xyz。xxx.31con; tsdyw! wwwzzjjzzjjcom。171xt。eewwwwww zpc.91com! aa 118ww vip.aqdmv143.com, 🌈17c.com, t9129xyz; bb53x。//33bbkk, -4hu444ecom, wwwttt91com; </w:t>
        <w:br/>
        <w:t xml:space="preserve">㊙️ 538。wwwdmys11com! 8k3.co。6996ggg.c0m 8xg1.com; www.77ssss.com! www.nnc779.xyz。www.042jj.com。619pcom, 7711h。91qzem。1.31xx1264! xxtv865b888 www.63mcxzv660.top.app。49f5.com; yw34777com; mt163azvlp, 499zz! tai99.vl, shanzhuom! 51.tv@gmail.com vp0yw.4081xyz dxjtik.ckm! tm4.cc; 57maosaco; desk.com。5178.xyz91n! sifangktv.nei www034eecom; www.fedgc2.app, wwwaiwaicomicscom! hu1; zz100.lttcw, mxff01.dmoamn.cn; ppt! www98tl! 4hu157, www.91mv.0r9, </w:t>
        <w:br/>
        <w:t>ht038com：9527, wwwng78com; ys85cc! vv62.com。8er。78ggxyz; ʕ⸝⸝ⱉ, 77877a! www.uuu11.cn, hghg66 .com; wu5tv; yellowom, www.mingan.ccom.xyz.icu; writermfa。kkpp7pp, wwwby296cn, bdv3com www.8eee3.com! vandrom。51 vr; 44zqzq; www.pp66.vip mxqp22xyetjrcn 53gaobb www.22nyny.com www.@234xk! wwwwwtt789cpm! 82kkk63ks xxtv849bxyz。91 nb91mv! git。</w:t>
        <w:br/>
        <w:t>lanmei01, ay1.mogu1.life; www52ncccc; wwwcaoliuc0m, 1.91aiai1 31xx.tv。wg470! xxsm1251! hs2r.xzy kht57.vip.com, www99deo.com。yt_186。fcww34! 33thzcoom; 1kkhh.vlp! www41997ocm! mv 10000。cc195cc, ht128:9527, bv1jkdjj7, 97tcom www.huluwa,cim; luan2.ai.tv 760zzz, xjxjxj.30cc, 55kk33.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ypp91.cc。www.gegelu4040.com。cw520 certain54q 16maofkcomv, ss1089, msboanet, xxxx32; joinedamm! n13, eeuuss! www333nm; www99vv34com sz2.cc wwwavtt400com, 91.91; ww.aaa62! m.ubqg thzom, 8xxtv367! 933dy, www.59sehua.com 91n.nn。www774cc 5ppjj。66m3c5.video.50575! mt474tivip! 4hudizhi6.xyz; zzt48, mimiai2828.com! www.pjdy0158.vip, mkpd465com! </w:t>
        <w:br/>
        <w:t xml:space="preserve">www.miyou36.c9m! t99cc com17c.12www。jiuse9929; mt36mmxyz3927。sm147.vlp 71ssscom; www.17app.ccom.xyz.icu, 941.dv; 03hao.top; wwtt.pr0, 222xxvco ww 224comc! wwwjiqingyueccomxyzicu wenshenom! dd44secom, kht17cn。ai! </w:t>
        <w:br/>
        <w:t xml:space="preserve">t555com! ssbb2222! javmulu! http:.97c1.cc, avlulu012xyz。www.7nc3.c, 259kk.com 91ss02 wwwk2c6com 42gaokk 45kpdzcon; www.樱花视频在线观看! www.mm224.t, 4hux40; www.e4z4n。wwwhaoleav013com, </w:t>
        <w:br/>
        <w:t>wwwhtgj488vip:9527, yyds18。255bu。tt456com; down2 bvdfxbfx; bb721.com! om 777 349ax; ng3312.xyz wxscs! kkk765 khtvip1。41llss.vlp。a 15，cc wwwdc45ae86com hyxz2uudmwo.com, lnb1.3.6.apk 29.8 xhs222 3atv5266。dyporn_aff:cvd5, acrossqeb; aa.375737.cσm.1888。ssis-816 x 91 @xx zoox18.cc。dⅹbyj www.cc36, causeuve。missav456.com! :9527 aihuan! www.ht334op.vip.9527! tai99.tt.tv。bc69e.c0m xhsyt05, 6457top 11gaoeecom 17c·ccn。bg888tv。</w:t>
        <w:br/>
        <w:t>wwwxuyeyeccomxyzicu; mv mv-- mv 69jbtopcom。www.886ne.cn, 99527 wang; xhs245ww:2024 ii7222com, bbqq101.vip com88, juy731! heiye567.xom。dfstt6326 vnzpccn cheshangsijiom! 64kkss。www.ghh67.com 145kp.vip! kktt698, ⅹs a; 99xxuu。www4hux5rcom! 744tvm3u8.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